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6F96" w14:textId="7CE638A3" w:rsidR="008D070C" w:rsidRDefault="008D070C" w:rsidP="00516435">
      <w:pPr>
        <w:pStyle w:val="Plattetekst"/>
      </w:pPr>
    </w:p>
    <w:p w14:paraId="43BC8670" w14:textId="77777777" w:rsidR="00516435" w:rsidRDefault="00516435" w:rsidP="00516435">
      <w:pPr>
        <w:pStyle w:val="Plattetekst"/>
      </w:pPr>
    </w:p>
    <w:tbl>
      <w:tblPr>
        <w:tblStyle w:val="Tabelraster"/>
        <w:tblpPr w:vertAnchor="page" w:horzAnchor="page" w:tblpX="757" w:tblpY="2293"/>
        <w:tblOverlap w:val="never"/>
        <w:tblW w:w="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91"/>
      </w:tblGrid>
      <w:tr w:rsidR="000A5AA0" w14:paraId="32611E8B" w14:textId="77777777" w:rsidTr="000A5AA0">
        <w:trPr>
          <w:trHeight w:val="2758"/>
        </w:trPr>
        <w:tc>
          <w:tcPr>
            <w:tcW w:w="6691" w:type="dxa"/>
          </w:tcPr>
          <w:p w14:paraId="693309C0" w14:textId="77777777" w:rsidR="000A5AA0" w:rsidRDefault="000A5AA0" w:rsidP="000A5AA0">
            <w:pPr>
              <w:jc w:val="center"/>
              <w:rPr>
                <w:b/>
                <w:color w:val="783293" w:themeColor="accent2"/>
                <w:sz w:val="64"/>
                <w:szCs w:val="64"/>
              </w:rPr>
            </w:pPr>
            <w:r w:rsidRPr="008724BB">
              <w:rPr>
                <w:b/>
                <w:color w:val="783293" w:themeColor="accent2"/>
                <w:sz w:val="64"/>
                <w:szCs w:val="64"/>
              </w:rPr>
              <w:t>Inkoopdocument</w:t>
            </w:r>
          </w:p>
          <w:p w14:paraId="5280DE54" w14:textId="3961AFFE" w:rsidR="000A5AA0" w:rsidRDefault="004140E5" w:rsidP="000A5AA0">
            <w:pPr>
              <w:jc w:val="center"/>
              <w:rPr>
                <w:b/>
                <w:color w:val="783293" w:themeColor="accent2"/>
                <w:sz w:val="28"/>
                <w:szCs w:val="28"/>
              </w:rPr>
            </w:pPr>
            <w:r>
              <w:rPr>
                <w:b/>
                <w:color w:val="783293" w:themeColor="accent2"/>
                <w:sz w:val="28"/>
                <w:szCs w:val="28"/>
              </w:rPr>
              <w:t>Toelatingsprocedure</w:t>
            </w:r>
          </w:p>
          <w:p w14:paraId="34DE14B5" w14:textId="77777777" w:rsidR="000A5AA0" w:rsidRDefault="000A5AA0" w:rsidP="000A5AA0">
            <w:pPr>
              <w:jc w:val="center"/>
              <w:rPr>
                <w:color w:val="2D3079" w:themeColor="accent1"/>
                <w:sz w:val="44"/>
                <w:szCs w:val="44"/>
              </w:rPr>
            </w:pPr>
          </w:p>
          <w:p w14:paraId="498D2FBA" w14:textId="77777777" w:rsidR="000A5AA0" w:rsidRPr="005E390B" w:rsidRDefault="000A5AA0" w:rsidP="000A5AA0">
            <w:pPr>
              <w:jc w:val="center"/>
            </w:pPr>
          </w:p>
          <w:p w14:paraId="486CDEEB" w14:textId="1B3B8D38" w:rsidR="000A5AA0" w:rsidRPr="000A5AA0" w:rsidRDefault="00E263E2" w:rsidP="000A5AA0">
            <w:pPr>
              <w:jc w:val="center"/>
              <w:rPr>
                <w:b/>
                <w:color w:val="783293" w:themeColor="accent2"/>
                <w:sz w:val="28"/>
                <w:szCs w:val="28"/>
              </w:rPr>
            </w:pPr>
            <w:r>
              <w:rPr>
                <w:b/>
                <w:color w:val="783293" w:themeColor="accent2"/>
                <w:sz w:val="28"/>
                <w:szCs w:val="28"/>
              </w:rPr>
              <w:t>Wmo dagbesteding</w:t>
            </w:r>
          </w:p>
          <w:p w14:paraId="13B0A9E0" w14:textId="77777777" w:rsidR="000A5AA0" w:rsidRPr="000A5AA0" w:rsidRDefault="000A5AA0" w:rsidP="000A5AA0">
            <w:pPr>
              <w:jc w:val="center"/>
              <w:rPr>
                <w:b/>
                <w:color w:val="783293" w:themeColor="accent2"/>
                <w:sz w:val="28"/>
                <w:szCs w:val="28"/>
              </w:rPr>
            </w:pPr>
          </w:p>
          <w:p w14:paraId="7B71BB4E" w14:textId="7E98E5AB" w:rsidR="000A5AA0" w:rsidRPr="000A5AA0" w:rsidRDefault="000A5AA0" w:rsidP="000A5AA0">
            <w:pPr>
              <w:jc w:val="center"/>
              <w:rPr>
                <w:b/>
                <w:color w:val="783293" w:themeColor="accent2"/>
                <w:sz w:val="28"/>
                <w:szCs w:val="28"/>
              </w:rPr>
            </w:pPr>
            <w:r w:rsidRPr="000A5AA0">
              <w:rPr>
                <w:b/>
                <w:color w:val="783293" w:themeColor="accent2"/>
                <w:sz w:val="28"/>
                <w:szCs w:val="28"/>
              </w:rPr>
              <w:t>202</w:t>
            </w:r>
            <w:r w:rsidR="00E263E2">
              <w:rPr>
                <w:b/>
                <w:color w:val="783293" w:themeColor="accent2"/>
                <w:sz w:val="28"/>
                <w:szCs w:val="28"/>
              </w:rPr>
              <w:t>6</w:t>
            </w:r>
            <w:r w:rsidRPr="000A5AA0">
              <w:rPr>
                <w:b/>
                <w:color w:val="783293" w:themeColor="accent2"/>
                <w:sz w:val="28"/>
                <w:szCs w:val="28"/>
              </w:rPr>
              <w:t xml:space="preserve"> - 20</w:t>
            </w:r>
            <w:r w:rsidR="00E263E2">
              <w:rPr>
                <w:b/>
                <w:color w:val="783293" w:themeColor="accent2"/>
                <w:sz w:val="28"/>
                <w:szCs w:val="28"/>
              </w:rPr>
              <w:t>30</w:t>
            </w:r>
          </w:p>
          <w:p w14:paraId="552BA3BC" w14:textId="77777777" w:rsidR="000A5AA0" w:rsidRPr="000A5AA0" w:rsidRDefault="000A5AA0" w:rsidP="000A5AA0">
            <w:pPr>
              <w:rPr>
                <w:b/>
                <w:color w:val="783293" w:themeColor="accent2"/>
                <w:sz w:val="28"/>
                <w:szCs w:val="28"/>
              </w:rPr>
            </w:pPr>
          </w:p>
          <w:p w14:paraId="06353BA4" w14:textId="2BBA5899" w:rsidR="000A5AA0" w:rsidRPr="000A5AA0" w:rsidRDefault="002F7B29" w:rsidP="000A5AA0">
            <w:pPr>
              <w:jc w:val="center"/>
              <w:rPr>
                <w:b/>
                <w:color w:val="783293" w:themeColor="accent2"/>
                <w:sz w:val="28"/>
                <w:szCs w:val="28"/>
              </w:rPr>
            </w:pPr>
            <w:r>
              <w:rPr>
                <w:b/>
                <w:color w:val="783293" w:themeColor="accent2"/>
                <w:sz w:val="28"/>
                <w:szCs w:val="28"/>
              </w:rPr>
              <w:t>Regio Rijk van Nijmegen</w:t>
            </w:r>
            <w:r w:rsidR="000A5AA0" w:rsidRPr="000A5AA0">
              <w:rPr>
                <w:b/>
                <w:color w:val="783293" w:themeColor="accent2"/>
                <w:sz w:val="28"/>
                <w:szCs w:val="28"/>
              </w:rPr>
              <w:br/>
            </w:r>
          </w:p>
          <w:p w14:paraId="433DBBF9" w14:textId="44A61F85" w:rsidR="000A5AA0" w:rsidRPr="00561EA5" w:rsidRDefault="000A5AA0" w:rsidP="000A5AA0">
            <w:pPr>
              <w:pStyle w:val="Datum"/>
              <w:jc w:val="center"/>
              <w:rPr>
                <w:sz w:val="28"/>
                <w:szCs w:val="28"/>
              </w:rPr>
            </w:pPr>
            <w:r w:rsidRPr="00561EA5">
              <w:rPr>
                <w:color w:val="783293" w:themeColor="accent2"/>
                <w:sz w:val="28"/>
                <w:szCs w:val="28"/>
              </w:rPr>
              <w:t xml:space="preserve">Versienummer: </w:t>
            </w:r>
            <w:r w:rsidR="005F14D7">
              <w:rPr>
                <w:color w:val="783293" w:themeColor="accent2"/>
                <w:sz w:val="28"/>
                <w:szCs w:val="28"/>
              </w:rPr>
              <w:t>1.1</w:t>
            </w:r>
            <w:r w:rsidRPr="00561EA5">
              <w:rPr>
                <w:color w:val="783293" w:themeColor="accent2"/>
                <w:sz w:val="28"/>
                <w:szCs w:val="28"/>
              </w:rPr>
              <w:t xml:space="preserve">. |  Datum: </w:t>
            </w:r>
            <w:sdt>
              <w:sdtPr>
                <w:rPr>
                  <w:color w:val="783293" w:themeColor="accent2"/>
                  <w:sz w:val="28"/>
                  <w:szCs w:val="28"/>
                </w:rPr>
                <w:id w:val="1834404106"/>
                <w:placeholder>
                  <w:docPart w:val="EFA676A67E954440B6FB5DEC1723A104"/>
                </w:placeholder>
                <w:date w:fullDate="2025-03-26T00:00:00Z">
                  <w:dateFormat w:val="d-M-yyyy"/>
                  <w:lid w:val="nl-NL"/>
                  <w:storeMappedDataAs w:val="dateTime"/>
                  <w:calendar w:val="gregorian"/>
                </w:date>
              </w:sdtPr>
              <w:sdtEndPr/>
              <w:sdtContent>
                <w:r w:rsidR="00F75A67">
                  <w:rPr>
                    <w:color w:val="783293" w:themeColor="accent2"/>
                    <w:sz w:val="28"/>
                    <w:szCs w:val="28"/>
                  </w:rPr>
                  <w:t>26-3-2025</w:t>
                </w:r>
              </w:sdtContent>
            </w:sdt>
          </w:p>
        </w:tc>
      </w:tr>
    </w:tbl>
    <w:p w14:paraId="327E5253" w14:textId="77777777" w:rsidR="00516435" w:rsidRPr="00516435" w:rsidRDefault="00516435" w:rsidP="00516435">
      <w:pPr>
        <w:pStyle w:val="Plattetekst"/>
      </w:pPr>
    </w:p>
    <w:p w14:paraId="3329199D" w14:textId="77777777" w:rsidR="00E8692D" w:rsidRPr="00516435" w:rsidRDefault="00E8692D" w:rsidP="00516435">
      <w:pPr>
        <w:pStyle w:val="Plattetekst"/>
      </w:pPr>
    </w:p>
    <w:tbl>
      <w:tblPr>
        <w:tblStyle w:val="Tabelraster"/>
        <w:tblpPr w:vertAnchor="page" w:horzAnchor="margin" w:tblpY="11293"/>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0A5AA0" w14:paraId="7CB44F90" w14:textId="77777777" w:rsidTr="51B16AFB">
        <w:trPr>
          <w:cantSplit/>
          <w:trHeight w:hRule="exact" w:val="3402"/>
        </w:trPr>
        <w:tc>
          <w:tcPr>
            <w:tcW w:w="9072" w:type="dxa"/>
            <w:vAlign w:val="bottom"/>
          </w:tcPr>
          <w:p w14:paraId="44BDFDE5" w14:textId="77777777" w:rsidR="000A5AA0" w:rsidRDefault="000A5AA0" w:rsidP="000A5AA0">
            <w:pPr>
              <w:pStyle w:val="Inleiding"/>
              <w:rPr>
                <w:noProof/>
              </w:rPr>
            </w:pPr>
            <w:bookmarkStart w:id="0" w:name="_Toc13065701"/>
            <w:r>
              <w:rPr>
                <w:noProof/>
              </w:rPr>
              <w:t>Colofon</w:t>
            </w:r>
          </w:p>
          <w:p w14:paraId="47C20E69" w14:textId="1DA984E7" w:rsidR="000A5AA0" w:rsidRDefault="000E7D1F" w:rsidP="000A5AA0">
            <w:pPr>
              <w:rPr>
                <w:noProof/>
              </w:rPr>
            </w:pPr>
            <w:hyperlink r:id="rId11" w:history="1">
              <w:r w:rsidR="000A5AA0" w:rsidRPr="007B6DBC">
                <w:rPr>
                  <w:rStyle w:val="Hyperlink"/>
                  <w:noProof/>
                </w:rPr>
                <w:t>Ketenbureau i-Sociaal Domein</w:t>
              </w:r>
            </w:hyperlink>
          </w:p>
          <w:p w14:paraId="4157295B" w14:textId="0B7E01E1" w:rsidR="000A5AA0" w:rsidRDefault="007B6DBC" w:rsidP="000A5AA0">
            <w:pPr>
              <w:rPr>
                <w:noProof/>
              </w:rPr>
            </w:pPr>
            <w:r>
              <w:rPr>
                <w:noProof/>
              </w:rPr>
              <w:t>Nassaulaan 12</w:t>
            </w:r>
          </w:p>
          <w:p w14:paraId="2AB93511" w14:textId="762218F9" w:rsidR="007B6DBC" w:rsidRDefault="007B6DBC" w:rsidP="000A5AA0">
            <w:pPr>
              <w:rPr>
                <w:noProof/>
              </w:rPr>
            </w:pPr>
            <w:r>
              <w:rPr>
                <w:noProof/>
              </w:rPr>
              <w:t>2514 JS  Den Haag</w:t>
            </w:r>
          </w:p>
          <w:p w14:paraId="1FBC884C" w14:textId="7D3160D2" w:rsidR="000A5AA0" w:rsidRDefault="000A5AA0" w:rsidP="000A5AA0">
            <w:pPr>
              <w:rPr>
                <w:noProof/>
              </w:rPr>
            </w:pPr>
          </w:p>
          <w:p w14:paraId="1EC59A36" w14:textId="77777777" w:rsidR="000A5AA0" w:rsidRDefault="000A5AA0" w:rsidP="000A5AA0">
            <w:pPr>
              <w:rPr>
                <w:noProof/>
              </w:rPr>
            </w:pPr>
          </w:p>
          <w:p w14:paraId="1DB9D1DA" w14:textId="77777777" w:rsidR="000A5AA0" w:rsidRDefault="000A5AA0" w:rsidP="000A5AA0">
            <w:pPr>
              <w:rPr>
                <w:noProof/>
              </w:rPr>
            </w:pPr>
            <w:r>
              <w:rPr>
                <w:noProof/>
              </w:rPr>
              <w:t xml:space="preserve">Vragen? Stel ze via </w:t>
            </w:r>
            <w:hyperlink r:id="rId12" w:history="1">
              <w:r w:rsidRPr="00A650B4">
                <w:rPr>
                  <w:rStyle w:val="Hyperlink"/>
                  <w:noProof/>
                  <w:color w:val="7030A0"/>
                </w:rPr>
                <w:t>ketenbureau@i-sociaaldomein.nl</w:t>
              </w:r>
            </w:hyperlink>
          </w:p>
        </w:tc>
      </w:tr>
    </w:tbl>
    <w:p w14:paraId="03FACB1B" w14:textId="08719E0C" w:rsidR="00516435" w:rsidRPr="00ED60B7" w:rsidRDefault="004140E5" w:rsidP="0060440F">
      <w:pPr>
        <w:pStyle w:val="Kop1"/>
        <w:numPr>
          <w:ilvl w:val="0"/>
          <w:numId w:val="0"/>
        </w:numPr>
      </w:pPr>
      <w:bookmarkStart w:id="1" w:name="_Toc193737025"/>
      <w:bookmarkEnd w:id="0"/>
      <w:r>
        <w:lastRenderedPageBreak/>
        <w:t>Versiebeheer</w:t>
      </w:r>
      <w:bookmarkEnd w:id="1"/>
    </w:p>
    <w:tbl>
      <w:tblPr>
        <w:tblStyle w:val="i-SDTabel2Breed"/>
        <w:tblW w:w="8505" w:type="dxa"/>
        <w:tblLook w:val="0420" w:firstRow="1" w:lastRow="0" w:firstColumn="0" w:lastColumn="0" w:noHBand="0" w:noVBand="1"/>
      </w:tblPr>
      <w:tblGrid>
        <w:gridCol w:w="1332"/>
        <w:gridCol w:w="819"/>
        <w:gridCol w:w="2811"/>
        <w:gridCol w:w="94"/>
        <w:gridCol w:w="3449"/>
      </w:tblGrid>
      <w:tr w:rsidR="002226B7" w14:paraId="6411DC79" w14:textId="77777777" w:rsidTr="00C7315E">
        <w:trPr>
          <w:cnfStyle w:val="100000000000" w:firstRow="1" w:lastRow="0" w:firstColumn="0" w:lastColumn="0" w:oddVBand="0" w:evenVBand="0" w:oddHBand="0" w:evenHBand="0" w:firstRowFirstColumn="0" w:firstRowLastColumn="0" w:lastRowFirstColumn="0" w:lastRowLastColumn="0"/>
          <w:trHeight w:val="300"/>
        </w:trPr>
        <w:tc>
          <w:tcPr>
            <w:tcW w:w="1332" w:type="dxa"/>
          </w:tcPr>
          <w:p w14:paraId="474E8EC5" w14:textId="77777777" w:rsidR="002226B7" w:rsidRDefault="002226B7" w:rsidP="00516435">
            <w:pPr>
              <w:pStyle w:val="Plattetekst"/>
              <w:ind w:left="0"/>
              <w:rPr>
                <w:noProof/>
              </w:rPr>
            </w:pPr>
            <w:r>
              <w:rPr>
                <w:noProof/>
              </w:rPr>
              <w:t>Datum</w:t>
            </w:r>
          </w:p>
        </w:tc>
        <w:tc>
          <w:tcPr>
            <w:tcW w:w="819" w:type="dxa"/>
          </w:tcPr>
          <w:p w14:paraId="2BC7EBBE" w14:textId="77777777" w:rsidR="002226B7" w:rsidRDefault="002226B7" w:rsidP="00516435">
            <w:pPr>
              <w:pStyle w:val="Plattetekst"/>
              <w:ind w:left="0"/>
              <w:rPr>
                <w:noProof/>
              </w:rPr>
            </w:pPr>
            <w:r>
              <w:rPr>
                <w:noProof/>
              </w:rPr>
              <w:t>Versie</w:t>
            </w:r>
          </w:p>
        </w:tc>
        <w:tc>
          <w:tcPr>
            <w:tcW w:w="2811" w:type="dxa"/>
          </w:tcPr>
          <w:p w14:paraId="2FAB9923" w14:textId="77777777" w:rsidR="002226B7" w:rsidRDefault="002226B7" w:rsidP="00516435">
            <w:pPr>
              <w:pStyle w:val="Plattetekst"/>
              <w:ind w:left="0"/>
              <w:rPr>
                <w:noProof/>
              </w:rPr>
            </w:pPr>
            <w:r>
              <w:rPr>
                <w:noProof/>
              </w:rPr>
              <w:t>Bewerker</w:t>
            </w:r>
          </w:p>
        </w:tc>
        <w:tc>
          <w:tcPr>
            <w:tcW w:w="3543" w:type="dxa"/>
            <w:gridSpan w:val="2"/>
          </w:tcPr>
          <w:p w14:paraId="651EA7A2" w14:textId="77777777" w:rsidR="002226B7" w:rsidRDefault="002226B7" w:rsidP="00516435">
            <w:pPr>
              <w:pStyle w:val="Plattetekst"/>
              <w:ind w:left="0"/>
              <w:rPr>
                <w:noProof/>
              </w:rPr>
            </w:pPr>
            <w:r>
              <w:rPr>
                <w:noProof/>
              </w:rPr>
              <w:t>Wijzigingen</w:t>
            </w:r>
          </w:p>
        </w:tc>
      </w:tr>
      <w:tr w:rsidR="00357289" w14:paraId="01022E55" w14:textId="77777777" w:rsidTr="00C7315E">
        <w:trPr>
          <w:trHeight w:val="300"/>
        </w:trPr>
        <w:tc>
          <w:tcPr>
            <w:tcW w:w="1332" w:type="dxa"/>
          </w:tcPr>
          <w:p w14:paraId="1E16DE23" w14:textId="66BC496B" w:rsidR="00357289" w:rsidRDefault="0099266C" w:rsidP="00AA455F">
            <w:pPr>
              <w:pStyle w:val="Plattetekst"/>
              <w:ind w:left="0"/>
              <w:rPr>
                <w:noProof/>
              </w:rPr>
            </w:pPr>
            <w:r>
              <w:rPr>
                <w:noProof/>
              </w:rPr>
              <w:t xml:space="preserve">November </w:t>
            </w:r>
            <w:r w:rsidR="00357289">
              <w:rPr>
                <w:noProof/>
              </w:rPr>
              <w:t>2024</w:t>
            </w:r>
          </w:p>
        </w:tc>
        <w:tc>
          <w:tcPr>
            <w:tcW w:w="819" w:type="dxa"/>
          </w:tcPr>
          <w:p w14:paraId="6E54B08A" w14:textId="77777777" w:rsidR="00357289" w:rsidRDefault="79D73407" w:rsidP="00AA455F">
            <w:pPr>
              <w:pStyle w:val="Plattetekst"/>
              <w:ind w:left="0"/>
              <w:rPr>
                <w:noProof/>
              </w:rPr>
            </w:pPr>
            <w:r w:rsidRPr="51B16AFB">
              <w:rPr>
                <w:noProof/>
              </w:rPr>
              <w:t>1.1</w:t>
            </w:r>
          </w:p>
        </w:tc>
        <w:tc>
          <w:tcPr>
            <w:tcW w:w="2905" w:type="dxa"/>
            <w:gridSpan w:val="2"/>
          </w:tcPr>
          <w:p w14:paraId="42059771" w14:textId="77777777" w:rsidR="00357289" w:rsidRDefault="00357289" w:rsidP="00AA455F">
            <w:pPr>
              <w:pStyle w:val="Plattetekst"/>
              <w:ind w:left="0"/>
              <w:rPr>
                <w:noProof/>
              </w:rPr>
            </w:pPr>
            <w:r>
              <w:rPr>
                <w:noProof/>
              </w:rPr>
              <w:t>Ketenbureau</w:t>
            </w:r>
          </w:p>
        </w:tc>
        <w:tc>
          <w:tcPr>
            <w:tcW w:w="3449" w:type="dxa"/>
          </w:tcPr>
          <w:p w14:paraId="6B8FA6E2" w14:textId="383DA40E" w:rsidR="00357289" w:rsidRDefault="79D73407" w:rsidP="00AA455F">
            <w:pPr>
              <w:pStyle w:val="Plattetekst"/>
              <w:ind w:left="0"/>
              <w:rPr>
                <w:noProof/>
              </w:rPr>
            </w:pPr>
            <w:r>
              <w:t>D</w:t>
            </w:r>
            <w:r w:rsidR="35E6239A">
              <w:t>oorvoeren grammaticale wijzigingen en tekstconformiteit met CSJ, wijziging n.a.v. jurisprudentie inzake geschillenbeslechting en nieuw Model Algemene Inkoopvoorwaarden VNG.</w:t>
            </w:r>
          </w:p>
        </w:tc>
      </w:tr>
      <w:tr w:rsidR="00357289" w14:paraId="68120783" w14:textId="77777777" w:rsidTr="00C7315E">
        <w:trPr>
          <w:trHeight w:val="300"/>
        </w:trPr>
        <w:tc>
          <w:tcPr>
            <w:tcW w:w="1332" w:type="dxa"/>
          </w:tcPr>
          <w:p w14:paraId="4BB81AAA" w14:textId="77777777" w:rsidR="00357289" w:rsidRDefault="00357289" w:rsidP="00AA455F">
            <w:pPr>
              <w:pStyle w:val="Plattetekst"/>
              <w:ind w:left="0"/>
              <w:rPr>
                <w:noProof/>
              </w:rPr>
            </w:pPr>
            <w:r>
              <w:rPr>
                <w:noProof/>
              </w:rPr>
              <w:t>September 2024</w:t>
            </w:r>
          </w:p>
        </w:tc>
        <w:tc>
          <w:tcPr>
            <w:tcW w:w="819" w:type="dxa"/>
          </w:tcPr>
          <w:p w14:paraId="70E3D6E7" w14:textId="77777777" w:rsidR="00357289" w:rsidRDefault="00357289" w:rsidP="00AA455F">
            <w:pPr>
              <w:pStyle w:val="Plattetekst"/>
              <w:ind w:left="0"/>
              <w:rPr>
                <w:noProof/>
              </w:rPr>
            </w:pPr>
            <w:r>
              <w:rPr>
                <w:noProof/>
              </w:rPr>
              <w:t>1.0</w:t>
            </w:r>
          </w:p>
        </w:tc>
        <w:tc>
          <w:tcPr>
            <w:tcW w:w="2905" w:type="dxa"/>
            <w:gridSpan w:val="2"/>
          </w:tcPr>
          <w:p w14:paraId="6FB85DD7" w14:textId="77777777" w:rsidR="00357289" w:rsidRDefault="00357289" w:rsidP="00AA455F">
            <w:pPr>
              <w:pStyle w:val="Plattetekst"/>
              <w:ind w:left="0"/>
              <w:rPr>
                <w:noProof/>
              </w:rPr>
            </w:pPr>
            <w:r>
              <w:rPr>
                <w:noProof/>
              </w:rPr>
              <w:t>Ketenbureau</w:t>
            </w:r>
          </w:p>
        </w:tc>
        <w:tc>
          <w:tcPr>
            <w:tcW w:w="3449" w:type="dxa"/>
          </w:tcPr>
          <w:p w14:paraId="362188E3" w14:textId="77777777" w:rsidR="00357289" w:rsidRDefault="00357289" w:rsidP="00AA455F">
            <w:pPr>
              <w:pStyle w:val="Plattetekst"/>
              <w:ind w:left="0"/>
              <w:rPr>
                <w:noProof/>
              </w:rPr>
            </w:pPr>
            <w:r>
              <w:rPr>
                <w:noProof/>
              </w:rPr>
              <w:t>Definitieve versie</w:t>
            </w:r>
          </w:p>
          <w:p w14:paraId="0EF5001D" w14:textId="77777777" w:rsidR="000716FE" w:rsidRDefault="000716FE" w:rsidP="00AA455F">
            <w:pPr>
              <w:pStyle w:val="Plattetekst"/>
              <w:ind w:left="0"/>
              <w:rPr>
                <w:noProof/>
              </w:rPr>
            </w:pPr>
          </w:p>
        </w:tc>
      </w:tr>
    </w:tbl>
    <w:p w14:paraId="0FA41E1F" w14:textId="77777777" w:rsidR="00516435" w:rsidRDefault="00516435" w:rsidP="00516435">
      <w:pPr>
        <w:pStyle w:val="Plattetekst"/>
        <w:rPr>
          <w:noProof/>
        </w:rPr>
      </w:pPr>
    </w:p>
    <w:p w14:paraId="32BF72D4" w14:textId="77777777" w:rsidR="00C23306" w:rsidRDefault="00C23306" w:rsidP="00516435">
      <w:pPr>
        <w:pStyle w:val="Plattetekst"/>
        <w:rPr>
          <w:noProof/>
        </w:rPr>
      </w:pPr>
    </w:p>
    <w:p w14:paraId="262434D9" w14:textId="1D872D8F" w:rsidR="00516435" w:rsidRPr="009211C5" w:rsidRDefault="004140E5" w:rsidP="004140E5">
      <w:pPr>
        <w:pStyle w:val="Kop1"/>
        <w:numPr>
          <w:ilvl w:val="0"/>
          <w:numId w:val="0"/>
        </w:numPr>
      </w:pPr>
      <w:bookmarkStart w:id="2" w:name="_Toc193737026"/>
      <w:r>
        <w:rPr>
          <w:noProof/>
        </w:rPr>
        <w:lastRenderedPageBreak/>
        <w:t>Wijzigingsbeheer</w:t>
      </w:r>
      <w:bookmarkEnd w:id="2"/>
    </w:p>
    <w:p w14:paraId="216C1C6C" w14:textId="7A805C8E" w:rsidR="00814D6A" w:rsidRPr="0060440F" w:rsidRDefault="00814D6A" w:rsidP="0060440F">
      <w:r w:rsidRPr="00814D6A">
        <w:t>Dit inkoopdocument met alle bijbehorende bijlagen is met zorg samengesteld. Mocht een potentiële aanbieder desondanks tegenstrijdigheden en/of onvolkomenheden tegenkomen, dan dient hij dat aan te geven met vragen in de Nota van Inlichtingen via het elektronisch aanbestedingsplatform. Als later blijkt dat het inkoopdocument tegenstrijdigheden en/of onvolkomenheden bevat die een potentiële aanbieder redelijkerwijs had kunnen opmerken, dan zijn deze voor zijn risico. </w:t>
      </w:r>
    </w:p>
    <w:p w14:paraId="4B8B1B26" w14:textId="77777777" w:rsidR="00814D6A" w:rsidRPr="00814D6A" w:rsidRDefault="00814D6A" w:rsidP="00814D6A">
      <w:pPr>
        <w:pStyle w:val="Plattetekst"/>
        <w:ind w:left="0"/>
      </w:pPr>
      <w:r w:rsidRPr="00814D6A">
        <w:t> </w:t>
      </w:r>
    </w:p>
    <w:p w14:paraId="329D5852" w14:textId="5E90764C" w:rsidR="00814D6A" w:rsidRPr="00814D6A" w:rsidRDefault="00814D6A" w:rsidP="00814D6A">
      <w:pPr>
        <w:pStyle w:val="Plattetekst"/>
        <w:ind w:left="0"/>
      </w:pPr>
      <w:r w:rsidRPr="00814D6A">
        <w:t xml:space="preserve">Uit dit inkoopdocument vloeien geen verplichtingen voort voor </w:t>
      </w:r>
      <w:r w:rsidR="00E263E2" w:rsidRPr="00001B53">
        <w:t xml:space="preserve">Regio Rijk van Nijmegen </w:t>
      </w:r>
      <w:r w:rsidRPr="00814D6A">
        <w:t xml:space="preserve">(verder: ‘de </w:t>
      </w:r>
      <w:r w:rsidR="00EB7C11">
        <w:t>gemeente</w:t>
      </w:r>
      <w:r w:rsidRPr="00814D6A">
        <w:t>’) anders dan de verplichting zich aan de ingestelde procedure te houden.  </w:t>
      </w:r>
    </w:p>
    <w:p w14:paraId="5952219F" w14:textId="77777777" w:rsidR="00814D6A" w:rsidRPr="00814D6A" w:rsidRDefault="00814D6A" w:rsidP="00814D6A">
      <w:pPr>
        <w:pStyle w:val="Plattetekst"/>
        <w:ind w:left="0"/>
      </w:pPr>
      <w:r w:rsidRPr="00814D6A">
        <w:t> </w:t>
      </w:r>
    </w:p>
    <w:p w14:paraId="3EE0B6D0" w14:textId="1DCA2652" w:rsidR="00814D6A" w:rsidRPr="00814D6A" w:rsidRDefault="00814D6A" w:rsidP="00814D6A">
      <w:pPr>
        <w:pStyle w:val="Plattetekst"/>
        <w:ind w:left="0"/>
      </w:pPr>
      <w:r w:rsidRPr="00814D6A">
        <w:t xml:space="preserve">De </w:t>
      </w:r>
      <w:r w:rsidR="00EB7C11">
        <w:t>g</w:t>
      </w:r>
      <w:r w:rsidR="00526CC4">
        <w:t>emeente</w:t>
      </w:r>
      <w:r w:rsidRPr="00814D6A">
        <w:t xml:space="preserve"> behoudt zich het recht voor de </w:t>
      </w:r>
      <w:r w:rsidR="00A65584">
        <w:t>toelatings</w:t>
      </w:r>
      <w:r w:rsidRPr="00814D6A">
        <w:t xml:space="preserve">procedure (voorlopig) te staken, in te trekken of op te schorten. In dat geval hebben potentiële aanbieders geen recht op schadevergoeding voor de gemaakte kosten in het kader van deze </w:t>
      </w:r>
      <w:r w:rsidR="00A65584">
        <w:t>toelatings</w:t>
      </w:r>
      <w:r w:rsidR="00A65584" w:rsidRPr="00814D6A">
        <w:t>procedure</w:t>
      </w:r>
      <w:r w:rsidRPr="00814D6A">
        <w:t>. </w:t>
      </w:r>
    </w:p>
    <w:p w14:paraId="4DD23289" w14:textId="77777777" w:rsidR="00814D6A" w:rsidRPr="00814D6A" w:rsidRDefault="00814D6A" w:rsidP="00814D6A">
      <w:pPr>
        <w:pStyle w:val="Plattetekst"/>
        <w:ind w:left="0"/>
      </w:pPr>
      <w:r w:rsidRPr="00814D6A">
        <w:t> </w:t>
      </w:r>
    </w:p>
    <w:p w14:paraId="13E99DF8" w14:textId="2786DE75" w:rsidR="00814D6A" w:rsidRPr="00814D6A" w:rsidRDefault="00814D6A" w:rsidP="00814D6A">
      <w:pPr>
        <w:pStyle w:val="Plattetekst"/>
        <w:ind w:left="0"/>
      </w:pPr>
      <w:r w:rsidRPr="00814D6A">
        <w:t xml:space="preserve">Potentiële aanbieders hebben zowel vanwege beschreven voorbehouden als in het algemeen geen recht op vergoeding van enigerlei kosten gemaakt in het kader van deze </w:t>
      </w:r>
      <w:r w:rsidR="00A65584">
        <w:t>toelatings</w:t>
      </w:r>
      <w:r w:rsidR="00A65584" w:rsidRPr="00814D6A">
        <w:t>procedure</w:t>
      </w:r>
      <w:r w:rsidRPr="00814D6A">
        <w:t>, tenzij in dit inkoopdocument anders aangegeven. </w:t>
      </w:r>
    </w:p>
    <w:p w14:paraId="045DF1AA" w14:textId="77777777" w:rsidR="00814D6A" w:rsidRPr="00814D6A" w:rsidRDefault="00814D6A" w:rsidP="00814D6A">
      <w:pPr>
        <w:pStyle w:val="Plattetekst"/>
        <w:ind w:left="0"/>
      </w:pPr>
      <w:r w:rsidRPr="00814D6A">
        <w:t> </w:t>
      </w:r>
    </w:p>
    <w:p w14:paraId="230CAD93" w14:textId="3462EAAD" w:rsidR="00814D6A" w:rsidRPr="00814D6A" w:rsidRDefault="00814D6A" w:rsidP="00814D6A">
      <w:pPr>
        <w:pStyle w:val="Plattetekst"/>
        <w:ind w:left="0"/>
      </w:pPr>
      <w:r w:rsidRPr="00814D6A">
        <w:t xml:space="preserve">Potentiële aanbieders kunnen geen rechten ontlenen aan de elektronisch gepubliceerde planning voor deze </w:t>
      </w:r>
      <w:r w:rsidR="00A65584">
        <w:t>toelatings</w:t>
      </w:r>
      <w:r w:rsidR="00A65584" w:rsidRPr="00814D6A">
        <w:t>procedure</w:t>
      </w:r>
      <w:r w:rsidRPr="00814D6A">
        <w:t>. </w:t>
      </w:r>
    </w:p>
    <w:p w14:paraId="386B9753" w14:textId="77777777" w:rsidR="00814D6A" w:rsidRPr="00814D6A" w:rsidRDefault="00814D6A" w:rsidP="00814D6A">
      <w:pPr>
        <w:pStyle w:val="Plattetekst"/>
        <w:ind w:left="0"/>
      </w:pPr>
      <w:r w:rsidRPr="00814D6A">
        <w:t> </w:t>
      </w:r>
    </w:p>
    <w:p w14:paraId="12992A77" w14:textId="4E7091D1" w:rsidR="00814D6A" w:rsidRPr="00814D6A" w:rsidRDefault="00814D6A" w:rsidP="00814D6A">
      <w:pPr>
        <w:pStyle w:val="Plattetekst"/>
        <w:ind w:left="0"/>
      </w:pPr>
      <w:r w:rsidRPr="00814D6A">
        <w:t>© 202</w:t>
      </w:r>
      <w:r w:rsidR="00E263E2">
        <w:t>5</w:t>
      </w:r>
      <w:r w:rsidRPr="00814D6A">
        <w:t xml:space="preserve"> –</w:t>
      </w:r>
      <w:r w:rsidR="00E263E2">
        <w:t xml:space="preserve"> </w:t>
      </w:r>
      <w:r w:rsidR="00E263E2" w:rsidRPr="00001B53">
        <w:t>Regio Rijk van Nijmegen</w:t>
      </w:r>
    </w:p>
    <w:p w14:paraId="0DCC888C" w14:textId="77777777" w:rsidR="002226B7" w:rsidRDefault="002226B7" w:rsidP="00516435">
      <w:pPr>
        <w:pStyle w:val="Plattetekst"/>
        <w:rPr>
          <w:noProof/>
        </w:rPr>
      </w:pPr>
    </w:p>
    <w:p w14:paraId="7A9F2DC9" w14:textId="77777777" w:rsidR="00516435" w:rsidRDefault="00516435" w:rsidP="00516435">
      <w:pPr>
        <w:pStyle w:val="Plattetekst"/>
        <w:rPr>
          <w:noProof/>
        </w:rPr>
      </w:pPr>
      <w:r>
        <w:rPr>
          <w:noProof/>
        </w:rPr>
        <w:br w:type="page"/>
      </w:r>
    </w:p>
    <w:sdt>
      <w:sdtPr>
        <w:rPr>
          <w:rFonts w:asciiTheme="minorHAnsi" w:eastAsiaTheme="minorEastAsia" w:hAnsiTheme="minorHAnsi" w:cstheme="minorBidi"/>
          <w:bCs w:val="0"/>
          <w:color w:val="auto"/>
          <w:sz w:val="21"/>
          <w:szCs w:val="21"/>
          <w:lang w:eastAsia="en-US"/>
        </w:rPr>
        <w:id w:val="1444339550"/>
        <w:docPartObj>
          <w:docPartGallery w:val="Table of Contents"/>
          <w:docPartUnique/>
        </w:docPartObj>
      </w:sdtPr>
      <w:sdtEndPr>
        <w:rPr>
          <w:b/>
          <w:bCs/>
          <w:noProof/>
        </w:rPr>
      </w:sdtEndPr>
      <w:sdtContent>
        <w:p w14:paraId="47AC6A6F" w14:textId="77777777" w:rsidR="003C159F" w:rsidRDefault="003C159F">
          <w:pPr>
            <w:pStyle w:val="Kopvaninhoudsopgave"/>
          </w:pPr>
          <w:r>
            <w:t>Inhoudsopgave</w:t>
          </w:r>
        </w:p>
        <w:p w14:paraId="5044E86C" w14:textId="7D2D3867" w:rsidR="000E7D1F" w:rsidRDefault="003C159F">
          <w:pPr>
            <w:pStyle w:val="Inhopg1"/>
            <w:tabs>
              <w:tab w:val="right" w:leader="dot" w:pos="8488"/>
            </w:tabs>
            <w:rPr>
              <w:rFonts w:eastAsiaTheme="minorEastAsia" w:cstheme="minorBidi"/>
              <w:b w:val="0"/>
              <w:bCs w:val="0"/>
              <w:noProof/>
              <w:kern w:val="2"/>
              <w:sz w:val="24"/>
              <w:szCs w:val="24"/>
              <w:lang w:eastAsia="nl-NL"/>
              <w14:ligatures w14:val="standardContextual"/>
            </w:rPr>
          </w:pPr>
          <w:r>
            <w:rPr>
              <w:b w:val="0"/>
              <w:bCs w:val="0"/>
            </w:rPr>
            <w:fldChar w:fldCharType="begin"/>
          </w:r>
          <w:r>
            <w:instrText>TOC \o "1-3" \h \z \u</w:instrText>
          </w:r>
          <w:r>
            <w:rPr>
              <w:b w:val="0"/>
              <w:bCs w:val="0"/>
            </w:rPr>
            <w:fldChar w:fldCharType="separate"/>
          </w:r>
          <w:hyperlink w:anchor="_Toc193737025" w:history="1">
            <w:r w:rsidR="000E7D1F" w:rsidRPr="00A061E7">
              <w:rPr>
                <w:rStyle w:val="Hyperlink"/>
                <w:noProof/>
              </w:rPr>
              <w:t>Versiebeheer</w:t>
            </w:r>
            <w:r w:rsidR="000E7D1F">
              <w:rPr>
                <w:noProof/>
                <w:webHidden/>
              </w:rPr>
              <w:tab/>
            </w:r>
            <w:r w:rsidR="000E7D1F">
              <w:rPr>
                <w:noProof/>
                <w:webHidden/>
              </w:rPr>
              <w:fldChar w:fldCharType="begin"/>
            </w:r>
            <w:r w:rsidR="000E7D1F">
              <w:rPr>
                <w:noProof/>
                <w:webHidden/>
              </w:rPr>
              <w:instrText xml:space="preserve"> PAGEREF _Toc193737025 \h </w:instrText>
            </w:r>
            <w:r w:rsidR="000E7D1F">
              <w:rPr>
                <w:noProof/>
                <w:webHidden/>
              </w:rPr>
            </w:r>
            <w:r w:rsidR="000E7D1F">
              <w:rPr>
                <w:noProof/>
                <w:webHidden/>
              </w:rPr>
              <w:fldChar w:fldCharType="separate"/>
            </w:r>
            <w:r w:rsidR="000E7D1F">
              <w:rPr>
                <w:noProof/>
                <w:webHidden/>
              </w:rPr>
              <w:t>2</w:t>
            </w:r>
            <w:r w:rsidR="000E7D1F">
              <w:rPr>
                <w:noProof/>
                <w:webHidden/>
              </w:rPr>
              <w:fldChar w:fldCharType="end"/>
            </w:r>
          </w:hyperlink>
        </w:p>
        <w:p w14:paraId="7E95641A" w14:textId="63F99FD0" w:rsidR="000E7D1F" w:rsidRDefault="000E7D1F">
          <w:pPr>
            <w:pStyle w:val="Inhopg1"/>
            <w:tabs>
              <w:tab w:val="right" w:leader="dot" w:pos="8488"/>
            </w:tabs>
            <w:rPr>
              <w:rFonts w:eastAsiaTheme="minorEastAsia" w:cstheme="minorBidi"/>
              <w:b w:val="0"/>
              <w:bCs w:val="0"/>
              <w:noProof/>
              <w:kern w:val="2"/>
              <w:sz w:val="24"/>
              <w:szCs w:val="24"/>
              <w:lang w:eastAsia="nl-NL"/>
              <w14:ligatures w14:val="standardContextual"/>
            </w:rPr>
          </w:pPr>
          <w:hyperlink w:anchor="_Toc193737026" w:history="1">
            <w:r w:rsidRPr="00A061E7">
              <w:rPr>
                <w:rStyle w:val="Hyperlink"/>
                <w:noProof/>
              </w:rPr>
              <w:t>Wijzigingsbeheer</w:t>
            </w:r>
            <w:r>
              <w:rPr>
                <w:noProof/>
                <w:webHidden/>
              </w:rPr>
              <w:tab/>
            </w:r>
            <w:r>
              <w:rPr>
                <w:noProof/>
                <w:webHidden/>
              </w:rPr>
              <w:fldChar w:fldCharType="begin"/>
            </w:r>
            <w:r>
              <w:rPr>
                <w:noProof/>
                <w:webHidden/>
              </w:rPr>
              <w:instrText xml:space="preserve"> PAGEREF _Toc193737026 \h </w:instrText>
            </w:r>
            <w:r>
              <w:rPr>
                <w:noProof/>
                <w:webHidden/>
              </w:rPr>
            </w:r>
            <w:r>
              <w:rPr>
                <w:noProof/>
                <w:webHidden/>
              </w:rPr>
              <w:fldChar w:fldCharType="separate"/>
            </w:r>
            <w:r>
              <w:rPr>
                <w:noProof/>
                <w:webHidden/>
              </w:rPr>
              <w:t>3</w:t>
            </w:r>
            <w:r>
              <w:rPr>
                <w:noProof/>
                <w:webHidden/>
              </w:rPr>
              <w:fldChar w:fldCharType="end"/>
            </w:r>
          </w:hyperlink>
        </w:p>
        <w:p w14:paraId="442E36BA" w14:textId="6FE42189" w:rsidR="000E7D1F" w:rsidRDefault="000E7D1F">
          <w:pPr>
            <w:pStyle w:val="Inhopg1"/>
            <w:tabs>
              <w:tab w:val="right" w:leader="dot" w:pos="8488"/>
            </w:tabs>
            <w:rPr>
              <w:rFonts w:eastAsiaTheme="minorEastAsia" w:cstheme="minorBidi"/>
              <w:b w:val="0"/>
              <w:bCs w:val="0"/>
              <w:noProof/>
              <w:kern w:val="2"/>
              <w:sz w:val="24"/>
              <w:szCs w:val="24"/>
              <w:lang w:eastAsia="nl-NL"/>
              <w14:ligatures w14:val="standardContextual"/>
            </w:rPr>
          </w:pPr>
          <w:hyperlink w:anchor="_Toc193737027" w:history="1">
            <w:r w:rsidRPr="00A061E7">
              <w:rPr>
                <w:rStyle w:val="Hyperlink"/>
                <w:noProof/>
              </w:rPr>
              <w:t>Definities</w:t>
            </w:r>
            <w:r>
              <w:rPr>
                <w:noProof/>
                <w:webHidden/>
              </w:rPr>
              <w:tab/>
            </w:r>
            <w:r>
              <w:rPr>
                <w:noProof/>
                <w:webHidden/>
              </w:rPr>
              <w:fldChar w:fldCharType="begin"/>
            </w:r>
            <w:r>
              <w:rPr>
                <w:noProof/>
                <w:webHidden/>
              </w:rPr>
              <w:instrText xml:space="preserve"> PAGEREF _Toc193737027 \h </w:instrText>
            </w:r>
            <w:r>
              <w:rPr>
                <w:noProof/>
                <w:webHidden/>
              </w:rPr>
            </w:r>
            <w:r>
              <w:rPr>
                <w:noProof/>
                <w:webHidden/>
              </w:rPr>
              <w:fldChar w:fldCharType="separate"/>
            </w:r>
            <w:r>
              <w:rPr>
                <w:noProof/>
                <w:webHidden/>
              </w:rPr>
              <w:t>6</w:t>
            </w:r>
            <w:r>
              <w:rPr>
                <w:noProof/>
                <w:webHidden/>
              </w:rPr>
              <w:fldChar w:fldCharType="end"/>
            </w:r>
          </w:hyperlink>
        </w:p>
        <w:p w14:paraId="3BF64C05" w14:textId="5A9091FE"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28" w:history="1">
            <w:r w:rsidRPr="00A061E7">
              <w:rPr>
                <w:rStyle w:val="Hyperlink"/>
                <w:noProof/>
              </w:rPr>
              <w:t>1.1</w:t>
            </w:r>
            <w:r>
              <w:rPr>
                <w:rFonts w:eastAsiaTheme="minorEastAsia" w:cstheme="minorBidi"/>
                <w:i w:val="0"/>
                <w:iCs w:val="0"/>
                <w:noProof/>
                <w:kern w:val="2"/>
                <w:sz w:val="24"/>
                <w:szCs w:val="24"/>
                <w:lang w:eastAsia="nl-NL"/>
                <w14:ligatures w14:val="standardContextual"/>
              </w:rPr>
              <w:tab/>
            </w:r>
            <w:r w:rsidRPr="00A061E7">
              <w:rPr>
                <w:rStyle w:val="Hyperlink"/>
                <w:noProof/>
              </w:rPr>
              <w:t>Inkopende organisatie</w:t>
            </w:r>
            <w:r>
              <w:rPr>
                <w:noProof/>
                <w:webHidden/>
              </w:rPr>
              <w:tab/>
            </w:r>
            <w:r>
              <w:rPr>
                <w:noProof/>
                <w:webHidden/>
              </w:rPr>
              <w:fldChar w:fldCharType="begin"/>
            </w:r>
            <w:r>
              <w:rPr>
                <w:noProof/>
                <w:webHidden/>
              </w:rPr>
              <w:instrText xml:space="preserve"> PAGEREF _Toc193737028 \h </w:instrText>
            </w:r>
            <w:r>
              <w:rPr>
                <w:noProof/>
                <w:webHidden/>
              </w:rPr>
            </w:r>
            <w:r>
              <w:rPr>
                <w:noProof/>
                <w:webHidden/>
              </w:rPr>
              <w:fldChar w:fldCharType="separate"/>
            </w:r>
            <w:r>
              <w:rPr>
                <w:noProof/>
                <w:webHidden/>
              </w:rPr>
              <w:t>7</w:t>
            </w:r>
            <w:r>
              <w:rPr>
                <w:noProof/>
                <w:webHidden/>
              </w:rPr>
              <w:fldChar w:fldCharType="end"/>
            </w:r>
          </w:hyperlink>
        </w:p>
        <w:p w14:paraId="72CF3C79" w14:textId="1342DA62"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29" w:history="1">
            <w:r w:rsidRPr="00A061E7">
              <w:rPr>
                <w:rStyle w:val="Hyperlink"/>
                <w:noProof/>
              </w:rPr>
              <w:t>1.2</w:t>
            </w:r>
            <w:r>
              <w:rPr>
                <w:rFonts w:eastAsiaTheme="minorEastAsia" w:cstheme="minorBidi"/>
                <w:i w:val="0"/>
                <w:iCs w:val="0"/>
                <w:noProof/>
                <w:kern w:val="2"/>
                <w:sz w:val="24"/>
                <w:szCs w:val="24"/>
                <w:lang w:eastAsia="nl-NL"/>
                <w14:ligatures w14:val="standardContextual"/>
              </w:rPr>
              <w:tab/>
            </w:r>
            <w:r w:rsidRPr="00A061E7">
              <w:rPr>
                <w:rStyle w:val="Hyperlink"/>
                <w:noProof/>
              </w:rPr>
              <w:t>Contactpersonen en -gegevens</w:t>
            </w:r>
            <w:r>
              <w:rPr>
                <w:noProof/>
                <w:webHidden/>
              </w:rPr>
              <w:tab/>
            </w:r>
            <w:r>
              <w:rPr>
                <w:noProof/>
                <w:webHidden/>
              </w:rPr>
              <w:fldChar w:fldCharType="begin"/>
            </w:r>
            <w:r>
              <w:rPr>
                <w:noProof/>
                <w:webHidden/>
              </w:rPr>
              <w:instrText xml:space="preserve"> PAGEREF _Toc193737029 \h </w:instrText>
            </w:r>
            <w:r>
              <w:rPr>
                <w:noProof/>
                <w:webHidden/>
              </w:rPr>
            </w:r>
            <w:r>
              <w:rPr>
                <w:noProof/>
                <w:webHidden/>
              </w:rPr>
              <w:fldChar w:fldCharType="separate"/>
            </w:r>
            <w:r>
              <w:rPr>
                <w:noProof/>
                <w:webHidden/>
              </w:rPr>
              <w:t>7</w:t>
            </w:r>
            <w:r>
              <w:rPr>
                <w:noProof/>
                <w:webHidden/>
              </w:rPr>
              <w:fldChar w:fldCharType="end"/>
            </w:r>
          </w:hyperlink>
        </w:p>
        <w:p w14:paraId="134FD3F0" w14:textId="24705A1F"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30" w:history="1">
            <w:r w:rsidRPr="00A061E7">
              <w:rPr>
                <w:rStyle w:val="Hyperlink"/>
                <w:noProof/>
              </w:rPr>
              <w:t>1.3</w:t>
            </w:r>
            <w:r>
              <w:rPr>
                <w:rFonts w:eastAsiaTheme="minorEastAsia" w:cstheme="minorBidi"/>
                <w:i w:val="0"/>
                <w:iCs w:val="0"/>
                <w:noProof/>
                <w:kern w:val="2"/>
                <w:sz w:val="24"/>
                <w:szCs w:val="24"/>
                <w:lang w:eastAsia="nl-NL"/>
                <w14:ligatures w14:val="standardContextual"/>
              </w:rPr>
              <w:tab/>
            </w:r>
            <w:r w:rsidRPr="00A061E7">
              <w:rPr>
                <w:rStyle w:val="Hyperlink"/>
                <w:noProof/>
              </w:rPr>
              <w:t>Algemene informatie</w:t>
            </w:r>
            <w:r>
              <w:rPr>
                <w:noProof/>
                <w:webHidden/>
              </w:rPr>
              <w:tab/>
            </w:r>
            <w:r>
              <w:rPr>
                <w:noProof/>
                <w:webHidden/>
              </w:rPr>
              <w:fldChar w:fldCharType="begin"/>
            </w:r>
            <w:r>
              <w:rPr>
                <w:noProof/>
                <w:webHidden/>
              </w:rPr>
              <w:instrText xml:space="preserve"> PAGEREF _Toc193737030 \h </w:instrText>
            </w:r>
            <w:r>
              <w:rPr>
                <w:noProof/>
                <w:webHidden/>
              </w:rPr>
            </w:r>
            <w:r>
              <w:rPr>
                <w:noProof/>
                <w:webHidden/>
              </w:rPr>
              <w:fldChar w:fldCharType="separate"/>
            </w:r>
            <w:r>
              <w:rPr>
                <w:noProof/>
                <w:webHidden/>
              </w:rPr>
              <w:t>7</w:t>
            </w:r>
            <w:r>
              <w:rPr>
                <w:noProof/>
                <w:webHidden/>
              </w:rPr>
              <w:fldChar w:fldCharType="end"/>
            </w:r>
          </w:hyperlink>
        </w:p>
        <w:p w14:paraId="788259E7" w14:textId="5597E5F6" w:rsidR="000E7D1F" w:rsidRDefault="000E7D1F">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193737031" w:history="1">
            <w:r w:rsidRPr="00A061E7">
              <w:rPr>
                <w:rStyle w:val="Hyperlink"/>
                <w:noProof/>
              </w:rPr>
              <w:t>2</w:t>
            </w:r>
            <w:r>
              <w:rPr>
                <w:rFonts w:eastAsiaTheme="minorEastAsia" w:cstheme="minorBidi"/>
                <w:b w:val="0"/>
                <w:bCs w:val="0"/>
                <w:noProof/>
                <w:kern w:val="2"/>
                <w:sz w:val="24"/>
                <w:szCs w:val="24"/>
                <w:lang w:eastAsia="nl-NL"/>
                <w14:ligatures w14:val="standardContextual"/>
              </w:rPr>
              <w:tab/>
            </w:r>
            <w:r w:rsidRPr="00A061E7">
              <w:rPr>
                <w:rStyle w:val="Hyperlink"/>
                <w:noProof/>
              </w:rPr>
              <w:t>Beschrijving opdracht</w:t>
            </w:r>
            <w:r>
              <w:rPr>
                <w:noProof/>
                <w:webHidden/>
              </w:rPr>
              <w:tab/>
            </w:r>
            <w:r>
              <w:rPr>
                <w:noProof/>
                <w:webHidden/>
              </w:rPr>
              <w:fldChar w:fldCharType="begin"/>
            </w:r>
            <w:r>
              <w:rPr>
                <w:noProof/>
                <w:webHidden/>
              </w:rPr>
              <w:instrText xml:space="preserve"> PAGEREF _Toc193737031 \h </w:instrText>
            </w:r>
            <w:r>
              <w:rPr>
                <w:noProof/>
                <w:webHidden/>
              </w:rPr>
            </w:r>
            <w:r>
              <w:rPr>
                <w:noProof/>
                <w:webHidden/>
              </w:rPr>
              <w:fldChar w:fldCharType="separate"/>
            </w:r>
            <w:r>
              <w:rPr>
                <w:noProof/>
                <w:webHidden/>
              </w:rPr>
              <w:t>8</w:t>
            </w:r>
            <w:r>
              <w:rPr>
                <w:noProof/>
                <w:webHidden/>
              </w:rPr>
              <w:fldChar w:fldCharType="end"/>
            </w:r>
          </w:hyperlink>
        </w:p>
        <w:p w14:paraId="3BBFEA34" w14:textId="42A202E4"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32" w:history="1">
            <w:r w:rsidRPr="00A061E7">
              <w:rPr>
                <w:rStyle w:val="Hyperlink"/>
                <w:noProof/>
              </w:rPr>
              <w:t>2.1</w:t>
            </w:r>
            <w:r>
              <w:rPr>
                <w:rFonts w:eastAsiaTheme="minorEastAsia" w:cstheme="minorBidi"/>
                <w:i w:val="0"/>
                <w:iCs w:val="0"/>
                <w:noProof/>
                <w:kern w:val="2"/>
                <w:sz w:val="24"/>
                <w:szCs w:val="24"/>
                <w:lang w:eastAsia="nl-NL"/>
                <w14:ligatures w14:val="standardContextual"/>
              </w:rPr>
              <w:tab/>
            </w:r>
            <w:r w:rsidRPr="00A061E7">
              <w:rPr>
                <w:rStyle w:val="Hyperlink"/>
                <w:noProof/>
              </w:rPr>
              <w:t>Uitgangspunten, doelstellingen en voorzieningen</w:t>
            </w:r>
            <w:r>
              <w:rPr>
                <w:noProof/>
                <w:webHidden/>
              </w:rPr>
              <w:tab/>
            </w:r>
            <w:r>
              <w:rPr>
                <w:noProof/>
                <w:webHidden/>
              </w:rPr>
              <w:fldChar w:fldCharType="begin"/>
            </w:r>
            <w:r>
              <w:rPr>
                <w:noProof/>
                <w:webHidden/>
              </w:rPr>
              <w:instrText xml:space="preserve"> PAGEREF _Toc193737032 \h </w:instrText>
            </w:r>
            <w:r>
              <w:rPr>
                <w:noProof/>
                <w:webHidden/>
              </w:rPr>
            </w:r>
            <w:r>
              <w:rPr>
                <w:noProof/>
                <w:webHidden/>
              </w:rPr>
              <w:fldChar w:fldCharType="separate"/>
            </w:r>
            <w:r>
              <w:rPr>
                <w:noProof/>
                <w:webHidden/>
              </w:rPr>
              <w:t>8</w:t>
            </w:r>
            <w:r>
              <w:rPr>
                <w:noProof/>
                <w:webHidden/>
              </w:rPr>
              <w:fldChar w:fldCharType="end"/>
            </w:r>
          </w:hyperlink>
        </w:p>
        <w:p w14:paraId="4C88AD53" w14:textId="1BDB1C0C"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33" w:history="1">
            <w:r w:rsidRPr="00A061E7">
              <w:rPr>
                <w:rStyle w:val="Hyperlink"/>
                <w:noProof/>
              </w:rPr>
              <w:t>2.1.1</w:t>
            </w:r>
            <w:r>
              <w:rPr>
                <w:rFonts w:eastAsiaTheme="minorEastAsia" w:cstheme="minorBidi"/>
                <w:noProof/>
                <w:kern w:val="2"/>
                <w:sz w:val="24"/>
                <w:szCs w:val="24"/>
                <w:lang w:eastAsia="nl-NL"/>
                <w14:ligatures w14:val="standardContextual"/>
              </w:rPr>
              <w:tab/>
            </w:r>
            <w:r w:rsidRPr="00A061E7">
              <w:rPr>
                <w:rStyle w:val="Hyperlink"/>
                <w:noProof/>
              </w:rPr>
              <w:t>Algemene beleidsuitgangspunten</w:t>
            </w:r>
            <w:r>
              <w:rPr>
                <w:noProof/>
                <w:webHidden/>
              </w:rPr>
              <w:tab/>
            </w:r>
            <w:r>
              <w:rPr>
                <w:noProof/>
                <w:webHidden/>
              </w:rPr>
              <w:fldChar w:fldCharType="begin"/>
            </w:r>
            <w:r>
              <w:rPr>
                <w:noProof/>
                <w:webHidden/>
              </w:rPr>
              <w:instrText xml:space="preserve"> PAGEREF _Toc193737033 \h </w:instrText>
            </w:r>
            <w:r>
              <w:rPr>
                <w:noProof/>
                <w:webHidden/>
              </w:rPr>
            </w:r>
            <w:r>
              <w:rPr>
                <w:noProof/>
                <w:webHidden/>
              </w:rPr>
              <w:fldChar w:fldCharType="separate"/>
            </w:r>
            <w:r>
              <w:rPr>
                <w:noProof/>
                <w:webHidden/>
              </w:rPr>
              <w:t>8</w:t>
            </w:r>
            <w:r>
              <w:rPr>
                <w:noProof/>
                <w:webHidden/>
              </w:rPr>
              <w:fldChar w:fldCharType="end"/>
            </w:r>
          </w:hyperlink>
        </w:p>
        <w:p w14:paraId="326E1A3A" w14:textId="418C6464"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34" w:history="1">
            <w:r w:rsidRPr="00A061E7">
              <w:rPr>
                <w:rStyle w:val="Hyperlink"/>
                <w:noProof/>
              </w:rPr>
              <w:t>2.1.2</w:t>
            </w:r>
            <w:r>
              <w:rPr>
                <w:rFonts w:eastAsiaTheme="minorEastAsia" w:cstheme="minorBidi"/>
                <w:noProof/>
                <w:kern w:val="2"/>
                <w:sz w:val="24"/>
                <w:szCs w:val="24"/>
                <w:lang w:eastAsia="nl-NL"/>
                <w14:ligatures w14:val="standardContextual"/>
              </w:rPr>
              <w:tab/>
            </w:r>
            <w:r w:rsidRPr="00A061E7">
              <w:rPr>
                <w:rStyle w:val="Hyperlink"/>
                <w:noProof/>
              </w:rPr>
              <w:t>Norm voor Opdrachtgeverschap</w:t>
            </w:r>
            <w:r>
              <w:rPr>
                <w:noProof/>
                <w:webHidden/>
              </w:rPr>
              <w:tab/>
            </w:r>
            <w:r>
              <w:rPr>
                <w:noProof/>
                <w:webHidden/>
              </w:rPr>
              <w:fldChar w:fldCharType="begin"/>
            </w:r>
            <w:r>
              <w:rPr>
                <w:noProof/>
                <w:webHidden/>
              </w:rPr>
              <w:instrText xml:space="preserve"> PAGEREF _Toc193737034 \h </w:instrText>
            </w:r>
            <w:r>
              <w:rPr>
                <w:noProof/>
                <w:webHidden/>
              </w:rPr>
            </w:r>
            <w:r>
              <w:rPr>
                <w:noProof/>
                <w:webHidden/>
              </w:rPr>
              <w:fldChar w:fldCharType="separate"/>
            </w:r>
            <w:r>
              <w:rPr>
                <w:noProof/>
                <w:webHidden/>
              </w:rPr>
              <w:t>8</w:t>
            </w:r>
            <w:r>
              <w:rPr>
                <w:noProof/>
                <w:webHidden/>
              </w:rPr>
              <w:fldChar w:fldCharType="end"/>
            </w:r>
          </w:hyperlink>
        </w:p>
        <w:p w14:paraId="44F0EB14" w14:textId="62256301"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35" w:history="1">
            <w:r w:rsidRPr="00A061E7">
              <w:rPr>
                <w:rStyle w:val="Hyperlink"/>
                <w:noProof/>
              </w:rPr>
              <w:t>2.1.3</w:t>
            </w:r>
            <w:r>
              <w:rPr>
                <w:rFonts w:eastAsiaTheme="minorEastAsia" w:cstheme="minorBidi"/>
                <w:noProof/>
                <w:kern w:val="2"/>
                <w:sz w:val="24"/>
                <w:szCs w:val="24"/>
                <w:lang w:eastAsia="nl-NL"/>
                <w14:ligatures w14:val="standardContextual"/>
              </w:rPr>
              <w:tab/>
            </w:r>
            <w:r w:rsidRPr="00A061E7">
              <w:rPr>
                <w:rStyle w:val="Hyperlink"/>
                <w:noProof/>
              </w:rPr>
              <w:t>Inkoopdoelstelling(en)</w:t>
            </w:r>
            <w:r>
              <w:rPr>
                <w:noProof/>
                <w:webHidden/>
              </w:rPr>
              <w:tab/>
            </w:r>
            <w:r>
              <w:rPr>
                <w:noProof/>
                <w:webHidden/>
              </w:rPr>
              <w:fldChar w:fldCharType="begin"/>
            </w:r>
            <w:r>
              <w:rPr>
                <w:noProof/>
                <w:webHidden/>
              </w:rPr>
              <w:instrText xml:space="preserve"> PAGEREF _Toc193737035 \h </w:instrText>
            </w:r>
            <w:r>
              <w:rPr>
                <w:noProof/>
                <w:webHidden/>
              </w:rPr>
            </w:r>
            <w:r>
              <w:rPr>
                <w:noProof/>
                <w:webHidden/>
              </w:rPr>
              <w:fldChar w:fldCharType="separate"/>
            </w:r>
            <w:r>
              <w:rPr>
                <w:noProof/>
                <w:webHidden/>
              </w:rPr>
              <w:t>8</w:t>
            </w:r>
            <w:r>
              <w:rPr>
                <w:noProof/>
                <w:webHidden/>
              </w:rPr>
              <w:fldChar w:fldCharType="end"/>
            </w:r>
          </w:hyperlink>
        </w:p>
        <w:p w14:paraId="69772718" w14:textId="660D648B"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36" w:history="1">
            <w:r w:rsidRPr="00A061E7">
              <w:rPr>
                <w:rStyle w:val="Hyperlink"/>
                <w:noProof/>
              </w:rPr>
              <w:t>2.1.4</w:t>
            </w:r>
            <w:r>
              <w:rPr>
                <w:rFonts w:eastAsiaTheme="minorEastAsia" w:cstheme="minorBidi"/>
                <w:noProof/>
                <w:kern w:val="2"/>
                <w:sz w:val="24"/>
                <w:szCs w:val="24"/>
                <w:lang w:eastAsia="nl-NL"/>
                <w14:ligatures w14:val="standardContextual"/>
              </w:rPr>
              <w:tab/>
            </w:r>
            <w:r w:rsidRPr="00A061E7">
              <w:rPr>
                <w:rStyle w:val="Hyperlink"/>
                <w:noProof/>
              </w:rPr>
              <w:t>Omschrijving en afbakening in te kopen voorzieningen</w:t>
            </w:r>
            <w:r>
              <w:rPr>
                <w:noProof/>
                <w:webHidden/>
              </w:rPr>
              <w:tab/>
            </w:r>
            <w:r>
              <w:rPr>
                <w:noProof/>
                <w:webHidden/>
              </w:rPr>
              <w:fldChar w:fldCharType="begin"/>
            </w:r>
            <w:r>
              <w:rPr>
                <w:noProof/>
                <w:webHidden/>
              </w:rPr>
              <w:instrText xml:space="preserve"> PAGEREF _Toc193737036 \h </w:instrText>
            </w:r>
            <w:r>
              <w:rPr>
                <w:noProof/>
                <w:webHidden/>
              </w:rPr>
            </w:r>
            <w:r>
              <w:rPr>
                <w:noProof/>
                <w:webHidden/>
              </w:rPr>
              <w:fldChar w:fldCharType="separate"/>
            </w:r>
            <w:r>
              <w:rPr>
                <w:noProof/>
                <w:webHidden/>
              </w:rPr>
              <w:t>8</w:t>
            </w:r>
            <w:r>
              <w:rPr>
                <w:noProof/>
                <w:webHidden/>
              </w:rPr>
              <w:fldChar w:fldCharType="end"/>
            </w:r>
          </w:hyperlink>
        </w:p>
        <w:p w14:paraId="1B23B2D7" w14:textId="6463367E"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37" w:history="1">
            <w:r w:rsidRPr="00A061E7">
              <w:rPr>
                <w:rStyle w:val="Hyperlink"/>
                <w:noProof/>
              </w:rPr>
              <w:t>2.2</w:t>
            </w:r>
            <w:r>
              <w:rPr>
                <w:rFonts w:eastAsiaTheme="minorEastAsia" w:cstheme="minorBidi"/>
                <w:i w:val="0"/>
                <w:iCs w:val="0"/>
                <w:noProof/>
                <w:kern w:val="2"/>
                <w:sz w:val="24"/>
                <w:szCs w:val="24"/>
                <w:lang w:eastAsia="nl-NL"/>
                <w14:ligatures w14:val="standardContextual"/>
              </w:rPr>
              <w:tab/>
            </w:r>
            <w:r w:rsidRPr="00A061E7">
              <w:rPr>
                <w:rStyle w:val="Hyperlink"/>
                <w:noProof/>
              </w:rPr>
              <w:t>Toeleiding van inwoners naar voorzieningen</w:t>
            </w:r>
            <w:r>
              <w:rPr>
                <w:noProof/>
                <w:webHidden/>
              </w:rPr>
              <w:tab/>
            </w:r>
            <w:r>
              <w:rPr>
                <w:noProof/>
                <w:webHidden/>
              </w:rPr>
              <w:fldChar w:fldCharType="begin"/>
            </w:r>
            <w:r>
              <w:rPr>
                <w:noProof/>
                <w:webHidden/>
              </w:rPr>
              <w:instrText xml:space="preserve"> PAGEREF _Toc193737037 \h </w:instrText>
            </w:r>
            <w:r>
              <w:rPr>
                <w:noProof/>
                <w:webHidden/>
              </w:rPr>
            </w:r>
            <w:r>
              <w:rPr>
                <w:noProof/>
                <w:webHidden/>
              </w:rPr>
              <w:fldChar w:fldCharType="separate"/>
            </w:r>
            <w:r>
              <w:rPr>
                <w:noProof/>
                <w:webHidden/>
              </w:rPr>
              <w:t>9</w:t>
            </w:r>
            <w:r>
              <w:rPr>
                <w:noProof/>
                <w:webHidden/>
              </w:rPr>
              <w:fldChar w:fldCharType="end"/>
            </w:r>
          </w:hyperlink>
        </w:p>
        <w:p w14:paraId="4390A3E5" w14:textId="1E266392"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38" w:history="1">
            <w:r w:rsidRPr="00A061E7">
              <w:rPr>
                <w:rStyle w:val="Hyperlink"/>
                <w:noProof/>
              </w:rPr>
              <w:t>2.2.1</w:t>
            </w:r>
            <w:r>
              <w:rPr>
                <w:rFonts w:eastAsiaTheme="minorEastAsia" w:cstheme="minorBidi"/>
                <w:noProof/>
                <w:kern w:val="2"/>
                <w:sz w:val="24"/>
                <w:szCs w:val="24"/>
                <w:lang w:eastAsia="nl-NL"/>
                <w14:ligatures w14:val="standardContextual"/>
              </w:rPr>
              <w:tab/>
            </w:r>
            <w:r w:rsidRPr="00A061E7">
              <w:rPr>
                <w:rStyle w:val="Hyperlink"/>
                <w:noProof/>
              </w:rPr>
              <w:t>Via gemeentelijke toegang</w:t>
            </w:r>
            <w:r>
              <w:rPr>
                <w:noProof/>
                <w:webHidden/>
              </w:rPr>
              <w:tab/>
            </w:r>
            <w:r>
              <w:rPr>
                <w:noProof/>
                <w:webHidden/>
              </w:rPr>
              <w:fldChar w:fldCharType="begin"/>
            </w:r>
            <w:r>
              <w:rPr>
                <w:noProof/>
                <w:webHidden/>
              </w:rPr>
              <w:instrText xml:space="preserve"> PAGEREF _Toc193737038 \h </w:instrText>
            </w:r>
            <w:r>
              <w:rPr>
                <w:noProof/>
                <w:webHidden/>
              </w:rPr>
            </w:r>
            <w:r>
              <w:rPr>
                <w:noProof/>
                <w:webHidden/>
              </w:rPr>
              <w:fldChar w:fldCharType="separate"/>
            </w:r>
            <w:r>
              <w:rPr>
                <w:noProof/>
                <w:webHidden/>
              </w:rPr>
              <w:t>9</w:t>
            </w:r>
            <w:r>
              <w:rPr>
                <w:noProof/>
                <w:webHidden/>
              </w:rPr>
              <w:fldChar w:fldCharType="end"/>
            </w:r>
          </w:hyperlink>
        </w:p>
        <w:p w14:paraId="1EEC4E1A" w14:textId="26BA4598"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39" w:history="1">
            <w:r w:rsidRPr="00A061E7">
              <w:rPr>
                <w:rStyle w:val="Hyperlink"/>
                <w:noProof/>
              </w:rPr>
              <w:t>2.2.2</w:t>
            </w:r>
            <w:r>
              <w:rPr>
                <w:rFonts w:eastAsiaTheme="minorEastAsia" w:cstheme="minorBidi"/>
                <w:noProof/>
                <w:kern w:val="2"/>
                <w:sz w:val="24"/>
                <w:szCs w:val="24"/>
                <w:lang w:eastAsia="nl-NL"/>
                <w14:ligatures w14:val="standardContextual"/>
              </w:rPr>
              <w:tab/>
            </w:r>
            <w:r w:rsidRPr="00A061E7">
              <w:rPr>
                <w:rStyle w:val="Hyperlink"/>
                <w:noProof/>
              </w:rPr>
              <w:t>Rechtstreeks bij aanbieder</w:t>
            </w:r>
            <w:r>
              <w:rPr>
                <w:noProof/>
                <w:webHidden/>
              </w:rPr>
              <w:tab/>
            </w:r>
            <w:r>
              <w:rPr>
                <w:noProof/>
                <w:webHidden/>
              </w:rPr>
              <w:fldChar w:fldCharType="begin"/>
            </w:r>
            <w:r>
              <w:rPr>
                <w:noProof/>
                <w:webHidden/>
              </w:rPr>
              <w:instrText xml:space="preserve"> PAGEREF _Toc193737039 \h </w:instrText>
            </w:r>
            <w:r>
              <w:rPr>
                <w:noProof/>
                <w:webHidden/>
              </w:rPr>
            </w:r>
            <w:r>
              <w:rPr>
                <w:noProof/>
                <w:webHidden/>
              </w:rPr>
              <w:fldChar w:fldCharType="separate"/>
            </w:r>
            <w:r>
              <w:rPr>
                <w:noProof/>
                <w:webHidden/>
              </w:rPr>
              <w:t>10</w:t>
            </w:r>
            <w:r>
              <w:rPr>
                <w:noProof/>
                <w:webHidden/>
              </w:rPr>
              <w:fldChar w:fldCharType="end"/>
            </w:r>
          </w:hyperlink>
        </w:p>
        <w:p w14:paraId="6A7D00FA" w14:textId="1E643CCE"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40" w:history="1">
            <w:r w:rsidRPr="00A061E7">
              <w:rPr>
                <w:rStyle w:val="Hyperlink"/>
                <w:noProof/>
              </w:rPr>
              <w:t>2.3</w:t>
            </w:r>
            <w:r>
              <w:rPr>
                <w:rFonts w:eastAsiaTheme="minorEastAsia" w:cstheme="minorBidi"/>
                <w:i w:val="0"/>
                <w:iCs w:val="0"/>
                <w:noProof/>
                <w:kern w:val="2"/>
                <w:sz w:val="24"/>
                <w:szCs w:val="24"/>
                <w:lang w:eastAsia="nl-NL"/>
                <w14:ligatures w14:val="standardContextual"/>
              </w:rPr>
              <w:tab/>
            </w:r>
            <w:r w:rsidRPr="00A061E7">
              <w:rPr>
                <w:rStyle w:val="Hyperlink"/>
                <w:noProof/>
              </w:rPr>
              <w:t>Monitoring, sturing, toezicht en leren</w:t>
            </w:r>
            <w:r>
              <w:rPr>
                <w:noProof/>
                <w:webHidden/>
              </w:rPr>
              <w:tab/>
            </w:r>
            <w:r>
              <w:rPr>
                <w:noProof/>
                <w:webHidden/>
              </w:rPr>
              <w:fldChar w:fldCharType="begin"/>
            </w:r>
            <w:r>
              <w:rPr>
                <w:noProof/>
                <w:webHidden/>
              </w:rPr>
              <w:instrText xml:space="preserve"> PAGEREF _Toc193737040 \h </w:instrText>
            </w:r>
            <w:r>
              <w:rPr>
                <w:noProof/>
                <w:webHidden/>
              </w:rPr>
            </w:r>
            <w:r>
              <w:rPr>
                <w:noProof/>
                <w:webHidden/>
              </w:rPr>
              <w:fldChar w:fldCharType="separate"/>
            </w:r>
            <w:r>
              <w:rPr>
                <w:noProof/>
                <w:webHidden/>
              </w:rPr>
              <w:t>10</w:t>
            </w:r>
            <w:r>
              <w:rPr>
                <w:noProof/>
                <w:webHidden/>
              </w:rPr>
              <w:fldChar w:fldCharType="end"/>
            </w:r>
          </w:hyperlink>
        </w:p>
        <w:p w14:paraId="589B663D" w14:textId="0F532870"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41" w:history="1">
            <w:r w:rsidRPr="00A061E7">
              <w:rPr>
                <w:rStyle w:val="Hyperlink"/>
                <w:noProof/>
              </w:rPr>
              <w:t>2.4</w:t>
            </w:r>
            <w:r>
              <w:rPr>
                <w:rFonts w:eastAsiaTheme="minorEastAsia" w:cstheme="minorBidi"/>
                <w:i w:val="0"/>
                <w:iCs w:val="0"/>
                <w:noProof/>
                <w:kern w:val="2"/>
                <w:sz w:val="24"/>
                <w:szCs w:val="24"/>
                <w:lang w:eastAsia="nl-NL"/>
                <w14:ligatures w14:val="standardContextual"/>
              </w:rPr>
              <w:tab/>
            </w:r>
            <w:r w:rsidRPr="00A061E7">
              <w:rPr>
                <w:rStyle w:val="Hyperlink"/>
                <w:noProof/>
              </w:rPr>
              <w:t>Bekostiging</w:t>
            </w:r>
            <w:r>
              <w:rPr>
                <w:noProof/>
                <w:webHidden/>
              </w:rPr>
              <w:tab/>
            </w:r>
            <w:r>
              <w:rPr>
                <w:noProof/>
                <w:webHidden/>
              </w:rPr>
              <w:fldChar w:fldCharType="begin"/>
            </w:r>
            <w:r>
              <w:rPr>
                <w:noProof/>
                <w:webHidden/>
              </w:rPr>
              <w:instrText xml:space="preserve"> PAGEREF _Toc193737041 \h </w:instrText>
            </w:r>
            <w:r>
              <w:rPr>
                <w:noProof/>
                <w:webHidden/>
              </w:rPr>
            </w:r>
            <w:r>
              <w:rPr>
                <w:noProof/>
                <w:webHidden/>
              </w:rPr>
              <w:fldChar w:fldCharType="separate"/>
            </w:r>
            <w:r>
              <w:rPr>
                <w:noProof/>
                <w:webHidden/>
              </w:rPr>
              <w:t>12</w:t>
            </w:r>
            <w:r>
              <w:rPr>
                <w:noProof/>
                <w:webHidden/>
              </w:rPr>
              <w:fldChar w:fldCharType="end"/>
            </w:r>
          </w:hyperlink>
        </w:p>
        <w:p w14:paraId="5CAE0FD2" w14:textId="6276D87A"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42" w:history="1">
            <w:r w:rsidRPr="00A061E7">
              <w:rPr>
                <w:rStyle w:val="Hyperlink"/>
                <w:noProof/>
              </w:rPr>
              <w:t>2.4.1</w:t>
            </w:r>
            <w:r>
              <w:rPr>
                <w:rFonts w:eastAsiaTheme="minorEastAsia" w:cstheme="minorBidi"/>
                <w:noProof/>
                <w:kern w:val="2"/>
                <w:sz w:val="24"/>
                <w:szCs w:val="24"/>
                <w:lang w:eastAsia="nl-NL"/>
                <w14:ligatures w14:val="standardContextual"/>
              </w:rPr>
              <w:tab/>
            </w:r>
            <w:r w:rsidRPr="00A061E7">
              <w:rPr>
                <w:rStyle w:val="Hyperlink"/>
                <w:noProof/>
              </w:rPr>
              <w:t>Uitvoeringsvariant</w:t>
            </w:r>
            <w:r>
              <w:rPr>
                <w:noProof/>
                <w:webHidden/>
              </w:rPr>
              <w:tab/>
            </w:r>
            <w:r>
              <w:rPr>
                <w:noProof/>
                <w:webHidden/>
              </w:rPr>
              <w:fldChar w:fldCharType="begin"/>
            </w:r>
            <w:r>
              <w:rPr>
                <w:noProof/>
                <w:webHidden/>
              </w:rPr>
              <w:instrText xml:space="preserve"> PAGEREF _Toc193737042 \h </w:instrText>
            </w:r>
            <w:r>
              <w:rPr>
                <w:noProof/>
                <w:webHidden/>
              </w:rPr>
            </w:r>
            <w:r>
              <w:rPr>
                <w:noProof/>
                <w:webHidden/>
              </w:rPr>
              <w:fldChar w:fldCharType="separate"/>
            </w:r>
            <w:r>
              <w:rPr>
                <w:noProof/>
                <w:webHidden/>
              </w:rPr>
              <w:t>12</w:t>
            </w:r>
            <w:r>
              <w:rPr>
                <w:noProof/>
                <w:webHidden/>
              </w:rPr>
              <w:fldChar w:fldCharType="end"/>
            </w:r>
          </w:hyperlink>
        </w:p>
        <w:p w14:paraId="1CA1C714" w14:textId="6E8CD628"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43" w:history="1">
            <w:r w:rsidRPr="00A061E7">
              <w:rPr>
                <w:rStyle w:val="Hyperlink"/>
                <w:noProof/>
              </w:rPr>
              <w:t>2.4.2</w:t>
            </w:r>
            <w:r>
              <w:rPr>
                <w:rFonts w:eastAsiaTheme="minorEastAsia" w:cstheme="minorBidi"/>
                <w:noProof/>
                <w:kern w:val="2"/>
                <w:sz w:val="24"/>
                <w:szCs w:val="24"/>
                <w:lang w:eastAsia="nl-NL"/>
                <w14:ligatures w14:val="standardContextual"/>
              </w:rPr>
              <w:tab/>
            </w:r>
            <w:r w:rsidRPr="00A061E7">
              <w:rPr>
                <w:rStyle w:val="Hyperlink"/>
                <w:noProof/>
              </w:rPr>
              <w:t>Berekening tarieven</w:t>
            </w:r>
            <w:r>
              <w:rPr>
                <w:noProof/>
                <w:webHidden/>
              </w:rPr>
              <w:tab/>
            </w:r>
            <w:r>
              <w:rPr>
                <w:noProof/>
                <w:webHidden/>
              </w:rPr>
              <w:fldChar w:fldCharType="begin"/>
            </w:r>
            <w:r>
              <w:rPr>
                <w:noProof/>
                <w:webHidden/>
              </w:rPr>
              <w:instrText xml:space="preserve"> PAGEREF _Toc193737043 \h </w:instrText>
            </w:r>
            <w:r>
              <w:rPr>
                <w:noProof/>
                <w:webHidden/>
              </w:rPr>
            </w:r>
            <w:r>
              <w:rPr>
                <w:noProof/>
                <w:webHidden/>
              </w:rPr>
              <w:fldChar w:fldCharType="separate"/>
            </w:r>
            <w:r>
              <w:rPr>
                <w:noProof/>
                <w:webHidden/>
              </w:rPr>
              <w:t>12</w:t>
            </w:r>
            <w:r>
              <w:rPr>
                <w:noProof/>
                <w:webHidden/>
              </w:rPr>
              <w:fldChar w:fldCharType="end"/>
            </w:r>
          </w:hyperlink>
        </w:p>
        <w:p w14:paraId="055F114D" w14:textId="160E0DB0"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44" w:history="1">
            <w:r w:rsidRPr="00A061E7">
              <w:rPr>
                <w:rStyle w:val="Hyperlink"/>
                <w:noProof/>
              </w:rPr>
              <w:t>2.4.3</w:t>
            </w:r>
            <w:r>
              <w:rPr>
                <w:rFonts w:eastAsiaTheme="minorEastAsia" w:cstheme="minorBidi"/>
                <w:noProof/>
                <w:kern w:val="2"/>
                <w:sz w:val="24"/>
                <w:szCs w:val="24"/>
                <w:lang w:eastAsia="nl-NL"/>
                <w14:ligatures w14:val="standardContextual"/>
              </w:rPr>
              <w:tab/>
            </w:r>
            <w:r w:rsidRPr="00A061E7">
              <w:rPr>
                <w:rStyle w:val="Hyperlink"/>
                <w:noProof/>
              </w:rPr>
              <w:t>Declaratie</w:t>
            </w:r>
            <w:r>
              <w:rPr>
                <w:noProof/>
                <w:webHidden/>
              </w:rPr>
              <w:tab/>
            </w:r>
            <w:r>
              <w:rPr>
                <w:noProof/>
                <w:webHidden/>
              </w:rPr>
              <w:fldChar w:fldCharType="begin"/>
            </w:r>
            <w:r>
              <w:rPr>
                <w:noProof/>
                <w:webHidden/>
              </w:rPr>
              <w:instrText xml:space="preserve"> PAGEREF _Toc193737044 \h </w:instrText>
            </w:r>
            <w:r>
              <w:rPr>
                <w:noProof/>
                <w:webHidden/>
              </w:rPr>
            </w:r>
            <w:r>
              <w:rPr>
                <w:noProof/>
                <w:webHidden/>
              </w:rPr>
              <w:fldChar w:fldCharType="separate"/>
            </w:r>
            <w:r>
              <w:rPr>
                <w:noProof/>
                <w:webHidden/>
              </w:rPr>
              <w:t>13</w:t>
            </w:r>
            <w:r>
              <w:rPr>
                <w:noProof/>
                <w:webHidden/>
              </w:rPr>
              <w:fldChar w:fldCharType="end"/>
            </w:r>
          </w:hyperlink>
        </w:p>
        <w:p w14:paraId="2B2771F1" w14:textId="480ECBC9"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45" w:history="1">
            <w:r w:rsidRPr="00A061E7">
              <w:rPr>
                <w:rStyle w:val="Hyperlink"/>
                <w:noProof/>
              </w:rPr>
              <w:t>2.5</w:t>
            </w:r>
            <w:r>
              <w:rPr>
                <w:rFonts w:eastAsiaTheme="minorEastAsia" w:cstheme="minorBidi"/>
                <w:i w:val="0"/>
                <w:iCs w:val="0"/>
                <w:noProof/>
                <w:kern w:val="2"/>
                <w:sz w:val="24"/>
                <w:szCs w:val="24"/>
                <w:lang w:eastAsia="nl-NL"/>
                <w14:ligatures w14:val="standardContextual"/>
              </w:rPr>
              <w:tab/>
            </w:r>
            <w:r w:rsidRPr="00A061E7">
              <w:rPr>
                <w:rStyle w:val="Hyperlink"/>
                <w:noProof/>
              </w:rPr>
              <w:t>Raamovereenkomst en algemene voorwaarden</w:t>
            </w:r>
            <w:r>
              <w:rPr>
                <w:noProof/>
                <w:webHidden/>
              </w:rPr>
              <w:tab/>
            </w:r>
            <w:r>
              <w:rPr>
                <w:noProof/>
                <w:webHidden/>
              </w:rPr>
              <w:fldChar w:fldCharType="begin"/>
            </w:r>
            <w:r>
              <w:rPr>
                <w:noProof/>
                <w:webHidden/>
              </w:rPr>
              <w:instrText xml:space="preserve"> PAGEREF _Toc193737045 \h </w:instrText>
            </w:r>
            <w:r>
              <w:rPr>
                <w:noProof/>
                <w:webHidden/>
              </w:rPr>
            </w:r>
            <w:r>
              <w:rPr>
                <w:noProof/>
                <w:webHidden/>
              </w:rPr>
              <w:fldChar w:fldCharType="separate"/>
            </w:r>
            <w:r>
              <w:rPr>
                <w:noProof/>
                <w:webHidden/>
              </w:rPr>
              <w:t>13</w:t>
            </w:r>
            <w:r>
              <w:rPr>
                <w:noProof/>
                <w:webHidden/>
              </w:rPr>
              <w:fldChar w:fldCharType="end"/>
            </w:r>
          </w:hyperlink>
        </w:p>
        <w:p w14:paraId="234B0285" w14:textId="6D007413"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46" w:history="1">
            <w:r w:rsidRPr="00A061E7">
              <w:rPr>
                <w:rStyle w:val="Hyperlink"/>
                <w:noProof/>
              </w:rPr>
              <w:t>2.5.1</w:t>
            </w:r>
            <w:r>
              <w:rPr>
                <w:rFonts w:eastAsiaTheme="minorEastAsia" w:cstheme="minorBidi"/>
                <w:noProof/>
                <w:kern w:val="2"/>
                <w:sz w:val="24"/>
                <w:szCs w:val="24"/>
                <w:lang w:eastAsia="nl-NL"/>
                <w14:ligatures w14:val="standardContextual"/>
              </w:rPr>
              <w:tab/>
            </w:r>
            <w:r w:rsidRPr="00A061E7">
              <w:rPr>
                <w:rStyle w:val="Hyperlink"/>
                <w:noProof/>
              </w:rPr>
              <w:t>Type raamovereenkomst</w:t>
            </w:r>
            <w:r>
              <w:rPr>
                <w:noProof/>
                <w:webHidden/>
              </w:rPr>
              <w:tab/>
            </w:r>
            <w:r>
              <w:rPr>
                <w:noProof/>
                <w:webHidden/>
              </w:rPr>
              <w:fldChar w:fldCharType="begin"/>
            </w:r>
            <w:r>
              <w:rPr>
                <w:noProof/>
                <w:webHidden/>
              </w:rPr>
              <w:instrText xml:space="preserve"> PAGEREF _Toc193737046 \h </w:instrText>
            </w:r>
            <w:r>
              <w:rPr>
                <w:noProof/>
                <w:webHidden/>
              </w:rPr>
            </w:r>
            <w:r>
              <w:rPr>
                <w:noProof/>
                <w:webHidden/>
              </w:rPr>
              <w:fldChar w:fldCharType="separate"/>
            </w:r>
            <w:r>
              <w:rPr>
                <w:noProof/>
                <w:webHidden/>
              </w:rPr>
              <w:t>13</w:t>
            </w:r>
            <w:r>
              <w:rPr>
                <w:noProof/>
                <w:webHidden/>
              </w:rPr>
              <w:fldChar w:fldCharType="end"/>
            </w:r>
          </w:hyperlink>
        </w:p>
        <w:p w14:paraId="0FAC653D" w14:textId="0BE1258D"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47" w:history="1">
            <w:r w:rsidRPr="00A061E7">
              <w:rPr>
                <w:rStyle w:val="Hyperlink"/>
                <w:noProof/>
              </w:rPr>
              <w:t>2.5.2</w:t>
            </w:r>
            <w:r>
              <w:rPr>
                <w:rFonts w:eastAsiaTheme="minorEastAsia" w:cstheme="minorBidi"/>
                <w:noProof/>
                <w:kern w:val="2"/>
                <w:sz w:val="24"/>
                <w:szCs w:val="24"/>
                <w:lang w:eastAsia="nl-NL"/>
                <w14:ligatures w14:val="standardContextual"/>
              </w:rPr>
              <w:tab/>
            </w:r>
            <w:r w:rsidRPr="00A061E7">
              <w:rPr>
                <w:rStyle w:val="Hyperlink"/>
                <w:noProof/>
              </w:rPr>
              <w:t>Algemene voorwaarden</w:t>
            </w:r>
            <w:r>
              <w:rPr>
                <w:noProof/>
                <w:webHidden/>
              </w:rPr>
              <w:tab/>
            </w:r>
            <w:r>
              <w:rPr>
                <w:noProof/>
                <w:webHidden/>
              </w:rPr>
              <w:fldChar w:fldCharType="begin"/>
            </w:r>
            <w:r>
              <w:rPr>
                <w:noProof/>
                <w:webHidden/>
              </w:rPr>
              <w:instrText xml:space="preserve"> PAGEREF _Toc193737047 \h </w:instrText>
            </w:r>
            <w:r>
              <w:rPr>
                <w:noProof/>
                <w:webHidden/>
              </w:rPr>
            </w:r>
            <w:r>
              <w:rPr>
                <w:noProof/>
                <w:webHidden/>
              </w:rPr>
              <w:fldChar w:fldCharType="separate"/>
            </w:r>
            <w:r>
              <w:rPr>
                <w:noProof/>
                <w:webHidden/>
              </w:rPr>
              <w:t>13</w:t>
            </w:r>
            <w:r>
              <w:rPr>
                <w:noProof/>
                <w:webHidden/>
              </w:rPr>
              <w:fldChar w:fldCharType="end"/>
            </w:r>
          </w:hyperlink>
        </w:p>
        <w:p w14:paraId="63B47C1F" w14:textId="22D18711"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48" w:history="1">
            <w:r w:rsidRPr="00A061E7">
              <w:rPr>
                <w:rStyle w:val="Hyperlink"/>
                <w:noProof/>
              </w:rPr>
              <w:t>2.5.3</w:t>
            </w:r>
            <w:r>
              <w:rPr>
                <w:rFonts w:eastAsiaTheme="minorEastAsia" w:cstheme="minorBidi"/>
                <w:noProof/>
                <w:kern w:val="2"/>
                <w:sz w:val="24"/>
                <w:szCs w:val="24"/>
                <w:lang w:eastAsia="nl-NL"/>
                <w14:ligatures w14:val="standardContextual"/>
              </w:rPr>
              <w:tab/>
            </w:r>
            <w:r w:rsidRPr="00A061E7">
              <w:rPr>
                <w:rStyle w:val="Hyperlink"/>
                <w:noProof/>
              </w:rPr>
              <w:t>Looptijd</w:t>
            </w:r>
            <w:r>
              <w:rPr>
                <w:noProof/>
                <w:webHidden/>
              </w:rPr>
              <w:tab/>
            </w:r>
            <w:r>
              <w:rPr>
                <w:noProof/>
                <w:webHidden/>
              </w:rPr>
              <w:fldChar w:fldCharType="begin"/>
            </w:r>
            <w:r>
              <w:rPr>
                <w:noProof/>
                <w:webHidden/>
              </w:rPr>
              <w:instrText xml:space="preserve"> PAGEREF _Toc193737048 \h </w:instrText>
            </w:r>
            <w:r>
              <w:rPr>
                <w:noProof/>
                <w:webHidden/>
              </w:rPr>
            </w:r>
            <w:r>
              <w:rPr>
                <w:noProof/>
                <w:webHidden/>
              </w:rPr>
              <w:fldChar w:fldCharType="separate"/>
            </w:r>
            <w:r>
              <w:rPr>
                <w:noProof/>
                <w:webHidden/>
              </w:rPr>
              <w:t>13</w:t>
            </w:r>
            <w:r>
              <w:rPr>
                <w:noProof/>
                <w:webHidden/>
              </w:rPr>
              <w:fldChar w:fldCharType="end"/>
            </w:r>
          </w:hyperlink>
        </w:p>
        <w:p w14:paraId="1E0A9C7D" w14:textId="2980303F"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49" w:history="1">
            <w:r w:rsidRPr="00A061E7">
              <w:rPr>
                <w:rStyle w:val="Hyperlink"/>
                <w:noProof/>
              </w:rPr>
              <w:t>2.5.4</w:t>
            </w:r>
            <w:r>
              <w:rPr>
                <w:rFonts w:eastAsiaTheme="minorEastAsia" w:cstheme="minorBidi"/>
                <w:noProof/>
                <w:kern w:val="2"/>
                <w:sz w:val="24"/>
                <w:szCs w:val="24"/>
                <w:lang w:eastAsia="nl-NL"/>
                <w14:ligatures w14:val="standardContextual"/>
              </w:rPr>
              <w:tab/>
            </w:r>
            <w:r w:rsidRPr="00A061E7">
              <w:rPr>
                <w:rStyle w:val="Hyperlink"/>
                <w:noProof/>
              </w:rPr>
              <w:t>Overgang richting deze raamovereenkomst en na afloop van de nieuwe raamovereenkomst</w:t>
            </w:r>
            <w:r>
              <w:rPr>
                <w:noProof/>
                <w:webHidden/>
              </w:rPr>
              <w:tab/>
            </w:r>
            <w:r>
              <w:rPr>
                <w:noProof/>
                <w:webHidden/>
              </w:rPr>
              <w:fldChar w:fldCharType="begin"/>
            </w:r>
            <w:r>
              <w:rPr>
                <w:noProof/>
                <w:webHidden/>
              </w:rPr>
              <w:instrText xml:space="preserve"> PAGEREF _Toc193737049 \h </w:instrText>
            </w:r>
            <w:r>
              <w:rPr>
                <w:noProof/>
                <w:webHidden/>
              </w:rPr>
            </w:r>
            <w:r>
              <w:rPr>
                <w:noProof/>
                <w:webHidden/>
              </w:rPr>
              <w:fldChar w:fldCharType="separate"/>
            </w:r>
            <w:r>
              <w:rPr>
                <w:noProof/>
                <w:webHidden/>
              </w:rPr>
              <w:t>14</w:t>
            </w:r>
            <w:r>
              <w:rPr>
                <w:noProof/>
                <w:webHidden/>
              </w:rPr>
              <w:fldChar w:fldCharType="end"/>
            </w:r>
          </w:hyperlink>
        </w:p>
        <w:p w14:paraId="1822181E" w14:textId="2310E608" w:rsidR="000E7D1F" w:rsidRDefault="000E7D1F">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193737050" w:history="1">
            <w:r w:rsidRPr="00A061E7">
              <w:rPr>
                <w:rStyle w:val="Hyperlink"/>
                <w:noProof/>
              </w:rPr>
              <w:t>3</w:t>
            </w:r>
            <w:r>
              <w:rPr>
                <w:rFonts w:eastAsiaTheme="minorEastAsia" w:cstheme="minorBidi"/>
                <w:b w:val="0"/>
                <w:bCs w:val="0"/>
                <w:noProof/>
                <w:kern w:val="2"/>
                <w:sz w:val="24"/>
                <w:szCs w:val="24"/>
                <w:lang w:eastAsia="nl-NL"/>
                <w14:ligatures w14:val="standardContextual"/>
              </w:rPr>
              <w:tab/>
            </w:r>
            <w:r w:rsidRPr="00A061E7">
              <w:rPr>
                <w:rStyle w:val="Hyperlink"/>
                <w:noProof/>
              </w:rPr>
              <w:t>Inkoopvoorwaarden</w:t>
            </w:r>
            <w:r>
              <w:rPr>
                <w:noProof/>
                <w:webHidden/>
              </w:rPr>
              <w:tab/>
            </w:r>
            <w:r>
              <w:rPr>
                <w:noProof/>
                <w:webHidden/>
              </w:rPr>
              <w:fldChar w:fldCharType="begin"/>
            </w:r>
            <w:r>
              <w:rPr>
                <w:noProof/>
                <w:webHidden/>
              </w:rPr>
              <w:instrText xml:space="preserve"> PAGEREF _Toc193737050 \h </w:instrText>
            </w:r>
            <w:r>
              <w:rPr>
                <w:noProof/>
                <w:webHidden/>
              </w:rPr>
            </w:r>
            <w:r>
              <w:rPr>
                <w:noProof/>
                <w:webHidden/>
              </w:rPr>
              <w:fldChar w:fldCharType="separate"/>
            </w:r>
            <w:r>
              <w:rPr>
                <w:noProof/>
                <w:webHidden/>
              </w:rPr>
              <w:t>15</w:t>
            </w:r>
            <w:r>
              <w:rPr>
                <w:noProof/>
                <w:webHidden/>
              </w:rPr>
              <w:fldChar w:fldCharType="end"/>
            </w:r>
          </w:hyperlink>
        </w:p>
        <w:p w14:paraId="6F03ECEB" w14:textId="55BF9A67"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1" w:history="1">
            <w:r w:rsidRPr="00A061E7">
              <w:rPr>
                <w:rStyle w:val="Hyperlink"/>
                <w:noProof/>
              </w:rPr>
              <w:t>3.1</w:t>
            </w:r>
            <w:r>
              <w:rPr>
                <w:rFonts w:eastAsiaTheme="minorEastAsia" w:cstheme="minorBidi"/>
                <w:i w:val="0"/>
                <w:iCs w:val="0"/>
                <w:noProof/>
                <w:kern w:val="2"/>
                <w:sz w:val="24"/>
                <w:szCs w:val="24"/>
                <w:lang w:eastAsia="nl-NL"/>
                <w14:ligatures w14:val="standardContextual"/>
              </w:rPr>
              <w:tab/>
            </w:r>
            <w:r w:rsidRPr="00A061E7">
              <w:rPr>
                <w:rStyle w:val="Hyperlink"/>
                <w:noProof/>
              </w:rPr>
              <w:t>Inleiding</w:t>
            </w:r>
            <w:r>
              <w:rPr>
                <w:noProof/>
                <w:webHidden/>
              </w:rPr>
              <w:tab/>
            </w:r>
            <w:r>
              <w:rPr>
                <w:noProof/>
                <w:webHidden/>
              </w:rPr>
              <w:fldChar w:fldCharType="begin"/>
            </w:r>
            <w:r>
              <w:rPr>
                <w:noProof/>
                <w:webHidden/>
              </w:rPr>
              <w:instrText xml:space="preserve"> PAGEREF _Toc193737051 \h </w:instrText>
            </w:r>
            <w:r>
              <w:rPr>
                <w:noProof/>
                <w:webHidden/>
              </w:rPr>
            </w:r>
            <w:r>
              <w:rPr>
                <w:noProof/>
                <w:webHidden/>
              </w:rPr>
              <w:fldChar w:fldCharType="separate"/>
            </w:r>
            <w:r>
              <w:rPr>
                <w:noProof/>
                <w:webHidden/>
              </w:rPr>
              <w:t>15</w:t>
            </w:r>
            <w:r>
              <w:rPr>
                <w:noProof/>
                <w:webHidden/>
              </w:rPr>
              <w:fldChar w:fldCharType="end"/>
            </w:r>
          </w:hyperlink>
        </w:p>
        <w:p w14:paraId="04A4F227" w14:textId="1CDF858B"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2" w:history="1">
            <w:r w:rsidRPr="00A061E7">
              <w:rPr>
                <w:rStyle w:val="Hyperlink"/>
                <w:noProof/>
              </w:rPr>
              <w:t>3.2</w:t>
            </w:r>
            <w:r>
              <w:rPr>
                <w:rFonts w:eastAsiaTheme="minorEastAsia" w:cstheme="minorBidi"/>
                <w:i w:val="0"/>
                <w:iCs w:val="0"/>
                <w:noProof/>
                <w:kern w:val="2"/>
                <w:sz w:val="24"/>
                <w:szCs w:val="24"/>
                <w:lang w:eastAsia="nl-NL"/>
                <w14:ligatures w14:val="standardContextual"/>
              </w:rPr>
              <w:tab/>
            </w:r>
            <w:r w:rsidRPr="00A061E7">
              <w:rPr>
                <w:rStyle w:val="Hyperlink"/>
                <w:noProof/>
              </w:rPr>
              <w:t>Algemeen</w:t>
            </w:r>
            <w:r>
              <w:rPr>
                <w:noProof/>
                <w:webHidden/>
              </w:rPr>
              <w:tab/>
            </w:r>
            <w:r>
              <w:rPr>
                <w:noProof/>
                <w:webHidden/>
              </w:rPr>
              <w:fldChar w:fldCharType="begin"/>
            </w:r>
            <w:r>
              <w:rPr>
                <w:noProof/>
                <w:webHidden/>
              </w:rPr>
              <w:instrText xml:space="preserve"> PAGEREF _Toc193737052 \h </w:instrText>
            </w:r>
            <w:r>
              <w:rPr>
                <w:noProof/>
                <w:webHidden/>
              </w:rPr>
            </w:r>
            <w:r>
              <w:rPr>
                <w:noProof/>
                <w:webHidden/>
              </w:rPr>
              <w:fldChar w:fldCharType="separate"/>
            </w:r>
            <w:r>
              <w:rPr>
                <w:noProof/>
                <w:webHidden/>
              </w:rPr>
              <w:t>16</w:t>
            </w:r>
            <w:r>
              <w:rPr>
                <w:noProof/>
                <w:webHidden/>
              </w:rPr>
              <w:fldChar w:fldCharType="end"/>
            </w:r>
          </w:hyperlink>
        </w:p>
        <w:p w14:paraId="46EA8288" w14:textId="1738378E"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3" w:history="1">
            <w:r w:rsidRPr="00A061E7">
              <w:rPr>
                <w:rStyle w:val="Hyperlink"/>
                <w:noProof/>
              </w:rPr>
              <w:t>3.3</w:t>
            </w:r>
            <w:r>
              <w:rPr>
                <w:rFonts w:eastAsiaTheme="minorEastAsia" w:cstheme="minorBidi"/>
                <w:i w:val="0"/>
                <w:iCs w:val="0"/>
                <w:noProof/>
                <w:kern w:val="2"/>
                <w:sz w:val="24"/>
                <w:szCs w:val="24"/>
                <w:lang w:eastAsia="nl-NL"/>
                <w14:ligatures w14:val="standardContextual"/>
              </w:rPr>
              <w:tab/>
            </w:r>
            <w:r w:rsidRPr="00A061E7">
              <w:rPr>
                <w:rStyle w:val="Hyperlink"/>
                <w:noProof/>
              </w:rPr>
              <w:t>Uitsluitingsgronden</w:t>
            </w:r>
            <w:r>
              <w:rPr>
                <w:noProof/>
                <w:webHidden/>
              </w:rPr>
              <w:tab/>
            </w:r>
            <w:r>
              <w:rPr>
                <w:noProof/>
                <w:webHidden/>
              </w:rPr>
              <w:fldChar w:fldCharType="begin"/>
            </w:r>
            <w:r>
              <w:rPr>
                <w:noProof/>
                <w:webHidden/>
              </w:rPr>
              <w:instrText xml:space="preserve"> PAGEREF _Toc193737053 \h </w:instrText>
            </w:r>
            <w:r>
              <w:rPr>
                <w:noProof/>
                <w:webHidden/>
              </w:rPr>
            </w:r>
            <w:r>
              <w:rPr>
                <w:noProof/>
                <w:webHidden/>
              </w:rPr>
              <w:fldChar w:fldCharType="separate"/>
            </w:r>
            <w:r>
              <w:rPr>
                <w:noProof/>
                <w:webHidden/>
              </w:rPr>
              <w:t>16</w:t>
            </w:r>
            <w:r>
              <w:rPr>
                <w:noProof/>
                <w:webHidden/>
              </w:rPr>
              <w:fldChar w:fldCharType="end"/>
            </w:r>
          </w:hyperlink>
        </w:p>
        <w:p w14:paraId="2D9E765F" w14:textId="2C5ED540"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4" w:history="1">
            <w:r w:rsidRPr="00A061E7">
              <w:rPr>
                <w:rStyle w:val="Hyperlink"/>
                <w:noProof/>
              </w:rPr>
              <w:t>3.4</w:t>
            </w:r>
            <w:r>
              <w:rPr>
                <w:rFonts w:eastAsiaTheme="minorEastAsia" w:cstheme="minorBidi"/>
                <w:i w:val="0"/>
                <w:iCs w:val="0"/>
                <w:noProof/>
                <w:kern w:val="2"/>
                <w:sz w:val="24"/>
                <w:szCs w:val="24"/>
                <w:lang w:eastAsia="nl-NL"/>
                <w14:ligatures w14:val="standardContextual"/>
              </w:rPr>
              <w:tab/>
            </w:r>
            <w:r w:rsidRPr="00A061E7">
              <w:rPr>
                <w:rStyle w:val="Hyperlink"/>
                <w:noProof/>
              </w:rPr>
              <w:t>Geschiktheidseisen</w:t>
            </w:r>
            <w:r>
              <w:rPr>
                <w:noProof/>
                <w:webHidden/>
              </w:rPr>
              <w:tab/>
            </w:r>
            <w:r>
              <w:rPr>
                <w:noProof/>
                <w:webHidden/>
              </w:rPr>
              <w:fldChar w:fldCharType="begin"/>
            </w:r>
            <w:r>
              <w:rPr>
                <w:noProof/>
                <w:webHidden/>
              </w:rPr>
              <w:instrText xml:space="preserve"> PAGEREF _Toc193737054 \h </w:instrText>
            </w:r>
            <w:r>
              <w:rPr>
                <w:noProof/>
                <w:webHidden/>
              </w:rPr>
            </w:r>
            <w:r>
              <w:rPr>
                <w:noProof/>
                <w:webHidden/>
              </w:rPr>
              <w:fldChar w:fldCharType="separate"/>
            </w:r>
            <w:r>
              <w:rPr>
                <w:noProof/>
                <w:webHidden/>
              </w:rPr>
              <w:t>18</w:t>
            </w:r>
            <w:r>
              <w:rPr>
                <w:noProof/>
                <w:webHidden/>
              </w:rPr>
              <w:fldChar w:fldCharType="end"/>
            </w:r>
          </w:hyperlink>
        </w:p>
        <w:p w14:paraId="332FE19F" w14:textId="513BBBF2"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5" w:history="1">
            <w:r w:rsidRPr="00A061E7">
              <w:rPr>
                <w:rStyle w:val="Hyperlink"/>
                <w:noProof/>
              </w:rPr>
              <w:t>3.5</w:t>
            </w:r>
            <w:r>
              <w:rPr>
                <w:rFonts w:eastAsiaTheme="minorEastAsia" w:cstheme="minorBidi"/>
                <w:i w:val="0"/>
                <w:iCs w:val="0"/>
                <w:noProof/>
                <w:kern w:val="2"/>
                <w:sz w:val="24"/>
                <w:szCs w:val="24"/>
                <w:lang w:eastAsia="nl-NL"/>
                <w14:ligatures w14:val="standardContextual"/>
              </w:rPr>
              <w:tab/>
            </w:r>
            <w:r w:rsidRPr="00A061E7">
              <w:rPr>
                <w:rStyle w:val="Hyperlink"/>
                <w:noProof/>
              </w:rPr>
              <w:t>Programma van Eisen</w:t>
            </w:r>
            <w:r>
              <w:rPr>
                <w:noProof/>
                <w:webHidden/>
              </w:rPr>
              <w:tab/>
            </w:r>
            <w:r>
              <w:rPr>
                <w:noProof/>
                <w:webHidden/>
              </w:rPr>
              <w:fldChar w:fldCharType="begin"/>
            </w:r>
            <w:r>
              <w:rPr>
                <w:noProof/>
                <w:webHidden/>
              </w:rPr>
              <w:instrText xml:space="preserve"> PAGEREF _Toc193737055 \h </w:instrText>
            </w:r>
            <w:r>
              <w:rPr>
                <w:noProof/>
                <w:webHidden/>
              </w:rPr>
            </w:r>
            <w:r>
              <w:rPr>
                <w:noProof/>
                <w:webHidden/>
              </w:rPr>
              <w:fldChar w:fldCharType="separate"/>
            </w:r>
            <w:r>
              <w:rPr>
                <w:noProof/>
                <w:webHidden/>
              </w:rPr>
              <w:t>21</w:t>
            </w:r>
            <w:r>
              <w:rPr>
                <w:noProof/>
                <w:webHidden/>
              </w:rPr>
              <w:fldChar w:fldCharType="end"/>
            </w:r>
          </w:hyperlink>
        </w:p>
        <w:p w14:paraId="4EEF52B3" w14:textId="1E2BF872" w:rsidR="000E7D1F" w:rsidRDefault="000E7D1F">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193737056" w:history="1">
            <w:r w:rsidRPr="00A061E7">
              <w:rPr>
                <w:rStyle w:val="Hyperlink"/>
                <w:noProof/>
              </w:rPr>
              <w:t>4</w:t>
            </w:r>
            <w:r>
              <w:rPr>
                <w:rFonts w:eastAsiaTheme="minorEastAsia" w:cstheme="minorBidi"/>
                <w:b w:val="0"/>
                <w:bCs w:val="0"/>
                <w:noProof/>
                <w:kern w:val="2"/>
                <w:sz w:val="24"/>
                <w:szCs w:val="24"/>
                <w:lang w:eastAsia="nl-NL"/>
                <w14:ligatures w14:val="standardContextual"/>
              </w:rPr>
              <w:tab/>
            </w:r>
            <w:r w:rsidRPr="00A061E7">
              <w:rPr>
                <w:rStyle w:val="Hyperlink"/>
                <w:noProof/>
              </w:rPr>
              <w:t>Procedure voor aanmelding en beoordeling</w:t>
            </w:r>
            <w:r>
              <w:rPr>
                <w:noProof/>
                <w:webHidden/>
              </w:rPr>
              <w:tab/>
            </w:r>
            <w:r>
              <w:rPr>
                <w:noProof/>
                <w:webHidden/>
              </w:rPr>
              <w:fldChar w:fldCharType="begin"/>
            </w:r>
            <w:r>
              <w:rPr>
                <w:noProof/>
                <w:webHidden/>
              </w:rPr>
              <w:instrText xml:space="preserve"> PAGEREF _Toc193737056 \h </w:instrText>
            </w:r>
            <w:r>
              <w:rPr>
                <w:noProof/>
                <w:webHidden/>
              </w:rPr>
            </w:r>
            <w:r>
              <w:rPr>
                <w:noProof/>
                <w:webHidden/>
              </w:rPr>
              <w:fldChar w:fldCharType="separate"/>
            </w:r>
            <w:r>
              <w:rPr>
                <w:noProof/>
                <w:webHidden/>
              </w:rPr>
              <w:t>22</w:t>
            </w:r>
            <w:r>
              <w:rPr>
                <w:noProof/>
                <w:webHidden/>
              </w:rPr>
              <w:fldChar w:fldCharType="end"/>
            </w:r>
          </w:hyperlink>
        </w:p>
        <w:p w14:paraId="4E4470DF" w14:textId="2462EE03"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7" w:history="1">
            <w:r w:rsidRPr="00A061E7">
              <w:rPr>
                <w:rStyle w:val="Hyperlink"/>
                <w:noProof/>
              </w:rPr>
              <w:t>4.1</w:t>
            </w:r>
            <w:r>
              <w:rPr>
                <w:rFonts w:eastAsiaTheme="minorEastAsia" w:cstheme="minorBidi"/>
                <w:i w:val="0"/>
                <w:iCs w:val="0"/>
                <w:noProof/>
                <w:kern w:val="2"/>
                <w:sz w:val="24"/>
                <w:szCs w:val="24"/>
                <w:lang w:eastAsia="nl-NL"/>
                <w14:ligatures w14:val="standardContextual"/>
              </w:rPr>
              <w:tab/>
            </w:r>
            <w:r w:rsidRPr="00A061E7">
              <w:rPr>
                <w:rStyle w:val="Hyperlink"/>
                <w:noProof/>
              </w:rPr>
              <w:t>Procedure</w:t>
            </w:r>
            <w:r>
              <w:rPr>
                <w:noProof/>
                <w:webHidden/>
              </w:rPr>
              <w:tab/>
            </w:r>
            <w:r>
              <w:rPr>
                <w:noProof/>
                <w:webHidden/>
              </w:rPr>
              <w:fldChar w:fldCharType="begin"/>
            </w:r>
            <w:r>
              <w:rPr>
                <w:noProof/>
                <w:webHidden/>
              </w:rPr>
              <w:instrText xml:space="preserve"> PAGEREF _Toc193737057 \h </w:instrText>
            </w:r>
            <w:r>
              <w:rPr>
                <w:noProof/>
                <w:webHidden/>
              </w:rPr>
            </w:r>
            <w:r>
              <w:rPr>
                <w:noProof/>
                <w:webHidden/>
              </w:rPr>
              <w:fldChar w:fldCharType="separate"/>
            </w:r>
            <w:r>
              <w:rPr>
                <w:noProof/>
                <w:webHidden/>
              </w:rPr>
              <w:t>22</w:t>
            </w:r>
            <w:r>
              <w:rPr>
                <w:noProof/>
                <w:webHidden/>
              </w:rPr>
              <w:fldChar w:fldCharType="end"/>
            </w:r>
          </w:hyperlink>
        </w:p>
        <w:p w14:paraId="32AAFEAB" w14:textId="68163D3A"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8" w:history="1">
            <w:r w:rsidRPr="00A061E7">
              <w:rPr>
                <w:rStyle w:val="Hyperlink"/>
                <w:noProof/>
              </w:rPr>
              <w:t>4.2</w:t>
            </w:r>
            <w:r>
              <w:rPr>
                <w:rFonts w:eastAsiaTheme="minorEastAsia" w:cstheme="minorBidi"/>
                <w:i w:val="0"/>
                <w:iCs w:val="0"/>
                <w:noProof/>
                <w:kern w:val="2"/>
                <w:sz w:val="24"/>
                <w:szCs w:val="24"/>
                <w:lang w:eastAsia="nl-NL"/>
                <w14:ligatures w14:val="standardContextual"/>
              </w:rPr>
              <w:tab/>
            </w:r>
            <w:r w:rsidRPr="00A061E7">
              <w:rPr>
                <w:rStyle w:val="Hyperlink"/>
                <w:noProof/>
              </w:rPr>
              <w:t>Procedurevoorschriften</w:t>
            </w:r>
            <w:r>
              <w:rPr>
                <w:noProof/>
                <w:webHidden/>
              </w:rPr>
              <w:tab/>
            </w:r>
            <w:r>
              <w:rPr>
                <w:noProof/>
                <w:webHidden/>
              </w:rPr>
              <w:fldChar w:fldCharType="begin"/>
            </w:r>
            <w:r>
              <w:rPr>
                <w:noProof/>
                <w:webHidden/>
              </w:rPr>
              <w:instrText xml:space="preserve"> PAGEREF _Toc193737058 \h </w:instrText>
            </w:r>
            <w:r>
              <w:rPr>
                <w:noProof/>
                <w:webHidden/>
              </w:rPr>
            </w:r>
            <w:r>
              <w:rPr>
                <w:noProof/>
                <w:webHidden/>
              </w:rPr>
              <w:fldChar w:fldCharType="separate"/>
            </w:r>
            <w:r>
              <w:rPr>
                <w:noProof/>
                <w:webHidden/>
              </w:rPr>
              <w:t>22</w:t>
            </w:r>
            <w:r>
              <w:rPr>
                <w:noProof/>
                <w:webHidden/>
              </w:rPr>
              <w:fldChar w:fldCharType="end"/>
            </w:r>
          </w:hyperlink>
        </w:p>
        <w:p w14:paraId="64F8AFEC" w14:textId="123C76B3"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59" w:history="1">
            <w:r w:rsidRPr="00A061E7">
              <w:rPr>
                <w:rStyle w:val="Hyperlink"/>
                <w:noProof/>
              </w:rPr>
              <w:t>4.3</w:t>
            </w:r>
            <w:r>
              <w:rPr>
                <w:rFonts w:eastAsiaTheme="minorEastAsia" w:cstheme="minorBidi"/>
                <w:i w:val="0"/>
                <w:iCs w:val="0"/>
                <w:noProof/>
                <w:kern w:val="2"/>
                <w:sz w:val="24"/>
                <w:szCs w:val="24"/>
                <w:lang w:eastAsia="nl-NL"/>
                <w14:ligatures w14:val="standardContextual"/>
              </w:rPr>
              <w:tab/>
            </w:r>
            <w:r w:rsidRPr="00A061E7">
              <w:rPr>
                <w:rStyle w:val="Hyperlink"/>
                <w:noProof/>
              </w:rPr>
              <w:t>Beoordeling van verzoeken tot deelneming en andere inkoopdocumenten</w:t>
            </w:r>
            <w:r>
              <w:rPr>
                <w:noProof/>
                <w:webHidden/>
              </w:rPr>
              <w:tab/>
            </w:r>
            <w:r>
              <w:rPr>
                <w:noProof/>
                <w:webHidden/>
              </w:rPr>
              <w:fldChar w:fldCharType="begin"/>
            </w:r>
            <w:r>
              <w:rPr>
                <w:noProof/>
                <w:webHidden/>
              </w:rPr>
              <w:instrText xml:space="preserve"> PAGEREF _Toc193737059 \h </w:instrText>
            </w:r>
            <w:r>
              <w:rPr>
                <w:noProof/>
                <w:webHidden/>
              </w:rPr>
            </w:r>
            <w:r>
              <w:rPr>
                <w:noProof/>
                <w:webHidden/>
              </w:rPr>
              <w:fldChar w:fldCharType="separate"/>
            </w:r>
            <w:r>
              <w:rPr>
                <w:noProof/>
                <w:webHidden/>
              </w:rPr>
              <w:t>22</w:t>
            </w:r>
            <w:r>
              <w:rPr>
                <w:noProof/>
                <w:webHidden/>
              </w:rPr>
              <w:fldChar w:fldCharType="end"/>
            </w:r>
          </w:hyperlink>
        </w:p>
        <w:p w14:paraId="3381EDB7" w14:textId="3259FC7C"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0" w:history="1">
            <w:r w:rsidRPr="00A061E7">
              <w:rPr>
                <w:rStyle w:val="Hyperlink"/>
                <w:noProof/>
              </w:rPr>
              <w:t>4.3.1</w:t>
            </w:r>
            <w:r>
              <w:rPr>
                <w:rFonts w:eastAsiaTheme="minorEastAsia" w:cstheme="minorBidi"/>
                <w:noProof/>
                <w:kern w:val="2"/>
                <w:sz w:val="24"/>
                <w:szCs w:val="24"/>
                <w:lang w:eastAsia="nl-NL"/>
                <w14:ligatures w14:val="standardContextual"/>
              </w:rPr>
              <w:tab/>
            </w:r>
            <w:r w:rsidRPr="00A061E7">
              <w:rPr>
                <w:rStyle w:val="Hyperlink"/>
                <w:noProof/>
              </w:rPr>
              <w:t>Stap 1: Controle op uitsluitingsgronden</w:t>
            </w:r>
            <w:r>
              <w:rPr>
                <w:noProof/>
                <w:webHidden/>
              </w:rPr>
              <w:tab/>
            </w:r>
            <w:r>
              <w:rPr>
                <w:noProof/>
                <w:webHidden/>
              </w:rPr>
              <w:fldChar w:fldCharType="begin"/>
            </w:r>
            <w:r>
              <w:rPr>
                <w:noProof/>
                <w:webHidden/>
              </w:rPr>
              <w:instrText xml:space="preserve"> PAGEREF _Toc193737060 \h </w:instrText>
            </w:r>
            <w:r>
              <w:rPr>
                <w:noProof/>
                <w:webHidden/>
              </w:rPr>
            </w:r>
            <w:r>
              <w:rPr>
                <w:noProof/>
                <w:webHidden/>
              </w:rPr>
              <w:fldChar w:fldCharType="separate"/>
            </w:r>
            <w:r>
              <w:rPr>
                <w:noProof/>
                <w:webHidden/>
              </w:rPr>
              <w:t>23</w:t>
            </w:r>
            <w:r>
              <w:rPr>
                <w:noProof/>
                <w:webHidden/>
              </w:rPr>
              <w:fldChar w:fldCharType="end"/>
            </w:r>
          </w:hyperlink>
        </w:p>
        <w:p w14:paraId="1A895E6C" w14:textId="776C39B2"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1" w:history="1">
            <w:r w:rsidRPr="00A061E7">
              <w:rPr>
                <w:rStyle w:val="Hyperlink"/>
                <w:noProof/>
              </w:rPr>
              <w:t>4.3.2</w:t>
            </w:r>
            <w:r>
              <w:rPr>
                <w:rFonts w:eastAsiaTheme="minorEastAsia" w:cstheme="minorBidi"/>
                <w:noProof/>
                <w:kern w:val="2"/>
                <w:sz w:val="24"/>
                <w:szCs w:val="24"/>
                <w:lang w:eastAsia="nl-NL"/>
                <w14:ligatures w14:val="standardContextual"/>
              </w:rPr>
              <w:tab/>
            </w:r>
            <w:r w:rsidRPr="00A061E7">
              <w:rPr>
                <w:rStyle w:val="Hyperlink"/>
                <w:noProof/>
              </w:rPr>
              <w:t>Stap 2: Controle op geschiktheidseisen</w:t>
            </w:r>
            <w:r>
              <w:rPr>
                <w:noProof/>
                <w:webHidden/>
              </w:rPr>
              <w:tab/>
            </w:r>
            <w:r>
              <w:rPr>
                <w:noProof/>
                <w:webHidden/>
              </w:rPr>
              <w:fldChar w:fldCharType="begin"/>
            </w:r>
            <w:r>
              <w:rPr>
                <w:noProof/>
                <w:webHidden/>
              </w:rPr>
              <w:instrText xml:space="preserve"> PAGEREF _Toc193737061 \h </w:instrText>
            </w:r>
            <w:r>
              <w:rPr>
                <w:noProof/>
                <w:webHidden/>
              </w:rPr>
            </w:r>
            <w:r>
              <w:rPr>
                <w:noProof/>
                <w:webHidden/>
              </w:rPr>
              <w:fldChar w:fldCharType="separate"/>
            </w:r>
            <w:r>
              <w:rPr>
                <w:noProof/>
                <w:webHidden/>
              </w:rPr>
              <w:t>23</w:t>
            </w:r>
            <w:r>
              <w:rPr>
                <w:noProof/>
                <w:webHidden/>
              </w:rPr>
              <w:fldChar w:fldCharType="end"/>
            </w:r>
          </w:hyperlink>
        </w:p>
        <w:p w14:paraId="22F82004" w14:textId="3C876CD7"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2" w:history="1">
            <w:r w:rsidRPr="00A061E7">
              <w:rPr>
                <w:rStyle w:val="Hyperlink"/>
                <w:noProof/>
              </w:rPr>
              <w:t>4.3.3</w:t>
            </w:r>
            <w:r>
              <w:rPr>
                <w:rFonts w:eastAsiaTheme="minorEastAsia" w:cstheme="minorBidi"/>
                <w:noProof/>
                <w:kern w:val="2"/>
                <w:sz w:val="24"/>
                <w:szCs w:val="24"/>
                <w:lang w:eastAsia="nl-NL"/>
                <w14:ligatures w14:val="standardContextual"/>
              </w:rPr>
              <w:tab/>
            </w:r>
            <w:r w:rsidRPr="00A061E7">
              <w:rPr>
                <w:rStyle w:val="Hyperlink"/>
                <w:noProof/>
              </w:rPr>
              <w:t>Stap 3: Controle op akkoord uitvoeringseisen</w:t>
            </w:r>
            <w:r>
              <w:rPr>
                <w:noProof/>
                <w:webHidden/>
              </w:rPr>
              <w:tab/>
            </w:r>
            <w:r>
              <w:rPr>
                <w:noProof/>
                <w:webHidden/>
              </w:rPr>
              <w:fldChar w:fldCharType="begin"/>
            </w:r>
            <w:r>
              <w:rPr>
                <w:noProof/>
                <w:webHidden/>
              </w:rPr>
              <w:instrText xml:space="preserve"> PAGEREF _Toc193737062 \h </w:instrText>
            </w:r>
            <w:r>
              <w:rPr>
                <w:noProof/>
                <w:webHidden/>
              </w:rPr>
            </w:r>
            <w:r>
              <w:rPr>
                <w:noProof/>
                <w:webHidden/>
              </w:rPr>
              <w:fldChar w:fldCharType="separate"/>
            </w:r>
            <w:r>
              <w:rPr>
                <w:noProof/>
                <w:webHidden/>
              </w:rPr>
              <w:t>23</w:t>
            </w:r>
            <w:r>
              <w:rPr>
                <w:noProof/>
                <w:webHidden/>
              </w:rPr>
              <w:fldChar w:fldCharType="end"/>
            </w:r>
          </w:hyperlink>
        </w:p>
        <w:p w14:paraId="23F0F792" w14:textId="0917837B"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3" w:history="1">
            <w:r w:rsidRPr="00A061E7">
              <w:rPr>
                <w:rStyle w:val="Hyperlink"/>
                <w:noProof/>
              </w:rPr>
              <w:t>4.3.4</w:t>
            </w:r>
            <w:r>
              <w:rPr>
                <w:rFonts w:eastAsiaTheme="minorEastAsia" w:cstheme="minorBidi"/>
                <w:noProof/>
                <w:kern w:val="2"/>
                <w:sz w:val="24"/>
                <w:szCs w:val="24"/>
                <w:lang w:eastAsia="nl-NL"/>
                <w14:ligatures w14:val="standardContextual"/>
              </w:rPr>
              <w:tab/>
            </w:r>
            <w:r w:rsidRPr="00A061E7">
              <w:rPr>
                <w:rStyle w:val="Hyperlink"/>
                <w:noProof/>
              </w:rPr>
              <w:t>Beoordelingscommissie</w:t>
            </w:r>
            <w:r>
              <w:rPr>
                <w:noProof/>
                <w:webHidden/>
              </w:rPr>
              <w:tab/>
            </w:r>
            <w:r>
              <w:rPr>
                <w:noProof/>
                <w:webHidden/>
              </w:rPr>
              <w:fldChar w:fldCharType="begin"/>
            </w:r>
            <w:r>
              <w:rPr>
                <w:noProof/>
                <w:webHidden/>
              </w:rPr>
              <w:instrText xml:space="preserve"> PAGEREF _Toc193737063 \h </w:instrText>
            </w:r>
            <w:r>
              <w:rPr>
                <w:noProof/>
                <w:webHidden/>
              </w:rPr>
            </w:r>
            <w:r>
              <w:rPr>
                <w:noProof/>
                <w:webHidden/>
              </w:rPr>
              <w:fldChar w:fldCharType="separate"/>
            </w:r>
            <w:r>
              <w:rPr>
                <w:noProof/>
                <w:webHidden/>
              </w:rPr>
              <w:t>24</w:t>
            </w:r>
            <w:r>
              <w:rPr>
                <w:noProof/>
                <w:webHidden/>
              </w:rPr>
              <w:fldChar w:fldCharType="end"/>
            </w:r>
          </w:hyperlink>
        </w:p>
        <w:p w14:paraId="6E5665C4" w14:textId="098295FD"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4" w:history="1">
            <w:r w:rsidRPr="00A061E7">
              <w:rPr>
                <w:rStyle w:val="Hyperlink"/>
                <w:noProof/>
              </w:rPr>
              <w:t>4.3.5</w:t>
            </w:r>
            <w:r>
              <w:rPr>
                <w:rFonts w:eastAsiaTheme="minorEastAsia" w:cstheme="minorBidi"/>
                <w:noProof/>
                <w:kern w:val="2"/>
                <w:sz w:val="24"/>
                <w:szCs w:val="24"/>
                <w:lang w:eastAsia="nl-NL"/>
                <w14:ligatures w14:val="standardContextual"/>
              </w:rPr>
              <w:tab/>
            </w:r>
            <w:r w:rsidRPr="00A061E7">
              <w:rPr>
                <w:rStyle w:val="Hyperlink"/>
                <w:noProof/>
              </w:rPr>
              <w:t>Planning</w:t>
            </w:r>
            <w:r>
              <w:rPr>
                <w:noProof/>
                <w:webHidden/>
              </w:rPr>
              <w:tab/>
            </w:r>
            <w:r>
              <w:rPr>
                <w:noProof/>
                <w:webHidden/>
              </w:rPr>
              <w:fldChar w:fldCharType="begin"/>
            </w:r>
            <w:r>
              <w:rPr>
                <w:noProof/>
                <w:webHidden/>
              </w:rPr>
              <w:instrText xml:space="preserve"> PAGEREF _Toc193737064 \h </w:instrText>
            </w:r>
            <w:r>
              <w:rPr>
                <w:noProof/>
                <w:webHidden/>
              </w:rPr>
            </w:r>
            <w:r>
              <w:rPr>
                <w:noProof/>
                <w:webHidden/>
              </w:rPr>
              <w:fldChar w:fldCharType="separate"/>
            </w:r>
            <w:r>
              <w:rPr>
                <w:noProof/>
                <w:webHidden/>
              </w:rPr>
              <w:t>24</w:t>
            </w:r>
            <w:r>
              <w:rPr>
                <w:noProof/>
                <w:webHidden/>
              </w:rPr>
              <w:fldChar w:fldCharType="end"/>
            </w:r>
          </w:hyperlink>
        </w:p>
        <w:p w14:paraId="038B0638" w14:textId="49E4B952"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65" w:history="1">
            <w:r w:rsidRPr="00A061E7">
              <w:rPr>
                <w:rStyle w:val="Hyperlink"/>
                <w:noProof/>
              </w:rPr>
              <w:t>4.4</w:t>
            </w:r>
            <w:r>
              <w:rPr>
                <w:rFonts w:eastAsiaTheme="minorEastAsia" w:cstheme="minorBidi"/>
                <w:i w:val="0"/>
                <w:iCs w:val="0"/>
                <w:noProof/>
                <w:kern w:val="2"/>
                <w:sz w:val="24"/>
                <w:szCs w:val="24"/>
                <w:lang w:eastAsia="nl-NL"/>
                <w14:ligatures w14:val="standardContextual"/>
              </w:rPr>
              <w:tab/>
            </w:r>
            <w:r w:rsidRPr="00A061E7">
              <w:rPr>
                <w:rStyle w:val="Hyperlink"/>
                <w:noProof/>
              </w:rPr>
              <w:t>Aanmelden als hoofdaannemer, combinatie of groepsonderneming</w:t>
            </w:r>
            <w:r>
              <w:rPr>
                <w:noProof/>
                <w:webHidden/>
              </w:rPr>
              <w:tab/>
            </w:r>
            <w:r>
              <w:rPr>
                <w:noProof/>
                <w:webHidden/>
              </w:rPr>
              <w:fldChar w:fldCharType="begin"/>
            </w:r>
            <w:r>
              <w:rPr>
                <w:noProof/>
                <w:webHidden/>
              </w:rPr>
              <w:instrText xml:space="preserve"> PAGEREF _Toc193737065 \h </w:instrText>
            </w:r>
            <w:r>
              <w:rPr>
                <w:noProof/>
                <w:webHidden/>
              </w:rPr>
            </w:r>
            <w:r>
              <w:rPr>
                <w:noProof/>
                <w:webHidden/>
              </w:rPr>
              <w:fldChar w:fldCharType="separate"/>
            </w:r>
            <w:r>
              <w:rPr>
                <w:noProof/>
                <w:webHidden/>
              </w:rPr>
              <w:t>25</w:t>
            </w:r>
            <w:r>
              <w:rPr>
                <w:noProof/>
                <w:webHidden/>
              </w:rPr>
              <w:fldChar w:fldCharType="end"/>
            </w:r>
          </w:hyperlink>
        </w:p>
        <w:p w14:paraId="077A491F" w14:textId="1E3A0AB7"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6" w:history="1">
            <w:r w:rsidRPr="00A061E7">
              <w:rPr>
                <w:rStyle w:val="Hyperlink"/>
                <w:noProof/>
              </w:rPr>
              <w:t>4.4.1</w:t>
            </w:r>
            <w:r>
              <w:rPr>
                <w:rFonts w:eastAsiaTheme="minorEastAsia" w:cstheme="minorBidi"/>
                <w:noProof/>
                <w:kern w:val="2"/>
                <w:sz w:val="24"/>
                <w:szCs w:val="24"/>
                <w:lang w:eastAsia="nl-NL"/>
                <w14:ligatures w14:val="standardContextual"/>
              </w:rPr>
              <w:tab/>
            </w:r>
            <w:r w:rsidRPr="00A061E7">
              <w:rPr>
                <w:rStyle w:val="Hyperlink"/>
                <w:noProof/>
              </w:rPr>
              <w:t>Hoofdaannemer</w:t>
            </w:r>
            <w:r>
              <w:rPr>
                <w:noProof/>
                <w:webHidden/>
              </w:rPr>
              <w:tab/>
            </w:r>
            <w:r>
              <w:rPr>
                <w:noProof/>
                <w:webHidden/>
              </w:rPr>
              <w:fldChar w:fldCharType="begin"/>
            </w:r>
            <w:r>
              <w:rPr>
                <w:noProof/>
                <w:webHidden/>
              </w:rPr>
              <w:instrText xml:space="preserve"> PAGEREF _Toc193737066 \h </w:instrText>
            </w:r>
            <w:r>
              <w:rPr>
                <w:noProof/>
                <w:webHidden/>
              </w:rPr>
            </w:r>
            <w:r>
              <w:rPr>
                <w:noProof/>
                <w:webHidden/>
              </w:rPr>
              <w:fldChar w:fldCharType="separate"/>
            </w:r>
            <w:r>
              <w:rPr>
                <w:noProof/>
                <w:webHidden/>
              </w:rPr>
              <w:t>25</w:t>
            </w:r>
            <w:r>
              <w:rPr>
                <w:noProof/>
                <w:webHidden/>
              </w:rPr>
              <w:fldChar w:fldCharType="end"/>
            </w:r>
          </w:hyperlink>
        </w:p>
        <w:p w14:paraId="7953D544" w14:textId="4C61064F"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7" w:history="1">
            <w:r w:rsidRPr="00A061E7">
              <w:rPr>
                <w:rStyle w:val="Hyperlink"/>
                <w:noProof/>
              </w:rPr>
              <w:t>4.4.2</w:t>
            </w:r>
            <w:r>
              <w:rPr>
                <w:rFonts w:eastAsiaTheme="minorEastAsia" w:cstheme="minorBidi"/>
                <w:noProof/>
                <w:kern w:val="2"/>
                <w:sz w:val="24"/>
                <w:szCs w:val="24"/>
                <w:lang w:eastAsia="nl-NL"/>
                <w14:ligatures w14:val="standardContextual"/>
              </w:rPr>
              <w:tab/>
            </w:r>
            <w:r w:rsidRPr="00A061E7">
              <w:rPr>
                <w:rStyle w:val="Hyperlink"/>
                <w:noProof/>
              </w:rPr>
              <w:t>Combinatie</w:t>
            </w:r>
            <w:r>
              <w:rPr>
                <w:noProof/>
                <w:webHidden/>
              </w:rPr>
              <w:tab/>
            </w:r>
            <w:r>
              <w:rPr>
                <w:noProof/>
                <w:webHidden/>
              </w:rPr>
              <w:fldChar w:fldCharType="begin"/>
            </w:r>
            <w:r>
              <w:rPr>
                <w:noProof/>
                <w:webHidden/>
              </w:rPr>
              <w:instrText xml:space="preserve"> PAGEREF _Toc193737067 \h </w:instrText>
            </w:r>
            <w:r>
              <w:rPr>
                <w:noProof/>
                <w:webHidden/>
              </w:rPr>
            </w:r>
            <w:r>
              <w:rPr>
                <w:noProof/>
                <w:webHidden/>
              </w:rPr>
              <w:fldChar w:fldCharType="separate"/>
            </w:r>
            <w:r>
              <w:rPr>
                <w:noProof/>
                <w:webHidden/>
              </w:rPr>
              <w:t>25</w:t>
            </w:r>
            <w:r>
              <w:rPr>
                <w:noProof/>
                <w:webHidden/>
              </w:rPr>
              <w:fldChar w:fldCharType="end"/>
            </w:r>
          </w:hyperlink>
        </w:p>
        <w:p w14:paraId="20299BF3" w14:textId="1DA47162"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68" w:history="1">
            <w:r w:rsidRPr="00A061E7">
              <w:rPr>
                <w:rStyle w:val="Hyperlink"/>
                <w:noProof/>
              </w:rPr>
              <w:t>4.4.3</w:t>
            </w:r>
            <w:r>
              <w:rPr>
                <w:rFonts w:eastAsiaTheme="minorEastAsia" w:cstheme="minorBidi"/>
                <w:noProof/>
                <w:kern w:val="2"/>
                <w:sz w:val="24"/>
                <w:szCs w:val="24"/>
                <w:lang w:eastAsia="nl-NL"/>
                <w14:ligatures w14:val="standardContextual"/>
              </w:rPr>
              <w:tab/>
            </w:r>
            <w:r w:rsidRPr="00A061E7">
              <w:rPr>
                <w:rStyle w:val="Hyperlink"/>
                <w:noProof/>
              </w:rPr>
              <w:t>Groepsonderneming</w:t>
            </w:r>
            <w:r>
              <w:rPr>
                <w:noProof/>
                <w:webHidden/>
              </w:rPr>
              <w:tab/>
            </w:r>
            <w:r>
              <w:rPr>
                <w:noProof/>
                <w:webHidden/>
              </w:rPr>
              <w:fldChar w:fldCharType="begin"/>
            </w:r>
            <w:r>
              <w:rPr>
                <w:noProof/>
                <w:webHidden/>
              </w:rPr>
              <w:instrText xml:space="preserve"> PAGEREF _Toc193737068 \h </w:instrText>
            </w:r>
            <w:r>
              <w:rPr>
                <w:noProof/>
                <w:webHidden/>
              </w:rPr>
            </w:r>
            <w:r>
              <w:rPr>
                <w:noProof/>
                <w:webHidden/>
              </w:rPr>
              <w:fldChar w:fldCharType="separate"/>
            </w:r>
            <w:r>
              <w:rPr>
                <w:noProof/>
                <w:webHidden/>
              </w:rPr>
              <w:t>26</w:t>
            </w:r>
            <w:r>
              <w:rPr>
                <w:noProof/>
                <w:webHidden/>
              </w:rPr>
              <w:fldChar w:fldCharType="end"/>
            </w:r>
          </w:hyperlink>
        </w:p>
        <w:p w14:paraId="775071B2" w14:textId="45D46451"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69" w:history="1">
            <w:r w:rsidRPr="00A061E7">
              <w:rPr>
                <w:rStyle w:val="Hyperlink"/>
                <w:noProof/>
              </w:rPr>
              <w:t>4.5</w:t>
            </w:r>
            <w:r>
              <w:rPr>
                <w:rFonts w:eastAsiaTheme="minorEastAsia" w:cstheme="minorBidi"/>
                <w:i w:val="0"/>
                <w:iCs w:val="0"/>
                <w:noProof/>
                <w:kern w:val="2"/>
                <w:sz w:val="24"/>
                <w:szCs w:val="24"/>
                <w:lang w:eastAsia="nl-NL"/>
                <w14:ligatures w14:val="standardContextual"/>
              </w:rPr>
              <w:tab/>
            </w:r>
            <w:r w:rsidRPr="00A061E7">
              <w:rPr>
                <w:rStyle w:val="Hyperlink"/>
                <w:noProof/>
              </w:rPr>
              <w:t>Vragen over de procedure en/of documenten</w:t>
            </w:r>
            <w:r>
              <w:rPr>
                <w:noProof/>
                <w:webHidden/>
              </w:rPr>
              <w:tab/>
            </w:r>
            <w:r>
              <w:rPr>
                <w:noProof/>
                <w:webHidden/>
              </w:rPr>
              <w:fldChar w:fldCharType="begin"/>
            </w:r>
            <w:r>
              <w:rPr>
                <w:noProof/>
                <w:webHidden/>
              </w:rPr>
              <w:instrText xml:space="preserve"> PAGEREF _Toc193737069 \h </w:instrText>
            </w:r>
            <w:r>
              <w:rPr>
                <w:noProof/>
                <w:webHidden/>
              </w:rPr>
            </w:r>
            <w:r>
              <w:rPr>
                <w:noProof/>
                <w:webHidden/>
              </w:rPr>
              <w:fldChar w:fldCharType="separate"/>
            </w:r>
            <w:r>
              <w:rPr>
                <w:noProof/>
                <w:webHidden/>
              </w:rPr>
              <w:t>26</w:t>
            </w:r>
            <w:r>
              <w:rPr>
                <w:noProof/>
                <w:webHidden/>
              </w:rPr>
              <w:fldChar w:fldCharType="end"/>
            </w:r>
          </w:hyperlink>
        </w:p>
        <w:p w14:paraId="6426B13F" w14:textId="72188531"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70" w:history="1">
            <w:r w:rsidRPr="00A061E7">
              <w:rPr>
                <w:rStyle w:val="Hyperlink"/>
                <w:noProof/>
              </w:rPr>
              <w:t>4.6</w:t>
            </w:r>
            <w:r>
              <w:rPr>
                <w:rFonts w:eastAsiaTheme="minorEastAsia" w:cstheme="minorBidi"/>
                <w:i w:val="0"/>
                <w:iCs w:val="0"/>
                <w:noProof/>
                <w:kern w:val="2"/>
                <w:sz w:val="24"/>
                <w:szCs w:val="24"/>
                <w:lang w:eastAsia="nl-NL"/>
                <w14:ligatures w14:val="standardContextual"/>
              </w:rPr>
              <w:tab/>
            </w:r>
            <w:r w:rsidRPr="00A061E7">
              <w:rPr>
                <w:rStyle w:val="Hyperlink"/>
                <w:noProof/>
              </w:rPr>
              <w:t>Vertrouwelijkheid</w:t>
            </w:r>
            <w:r>
              <w:rPr>
                <w:noProof/>
                <w:webHidden/>
              </w:rPr>
              <w:tab/>
            </w:r>
            <w:r>
              <w:rPr>
                <w:noProof/>
                <w:webHidden/>
              </w:rPr>
              <w:fldChar w:fldCharType="begin"/>
            </w:r>
            <w:r>
              <w:rPr>
                <w:noProof/>
                <w:webHidden/>
              </w:rPr>
              <w:instrText xml:space="preserve"> PAGEREF _Toc193737070 \h </w:instrText>
            </w:r>
            <w:r>
              <w:rPr>
                <w:noProof/>
                <w:webHidden/>
              </w:rPr>
            </w:r>
            <w:r>
              <w:rPr>
                <w:noProof/>
                <w:webHidden/>
              </w:rPr>
              <w:fldChar w:fldCharType="separate"/>
            </w:r>
            <w:r>
              <w:rPr>
                <w:noProof/>
                <w:webHidden/>
              </w:rPr>
              <w:t>26</w:t>
            </w:r>
            <w:r>
              <w:rPr>
                <w:noProof/>
                <w:webHidden/>
              </w:rPr>
              <w:fldChar w:fldCharType="end"/>
            </w:r>
          </w:hyperlink>
        </w:p>
        <w:p w14:paraId="3B6ABA31" w14:textId="68C2777E"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71" w:history="1">
            <w:r w:rsidRPr="00A061E7">
              <w:rPr>
                <w:rStyle w:val="Hyperlink"/>
                <w:noProof/>
              </w:rPr>
              <w:t>4.7</w:t>
            </w:r>
            <w:r>
              <w:rPr>
                <w:rFonts w:eastAsiaTheme="minorEastAsia" w:cstheme="minorBidi"/>
                <w:i w:val="0"/>
                <w:iCs w:val="0"/>
                <w:noProof/>
                <w:kern w:val="2"/>
                <w:sz w:val="24"/>
                <w:szCs w:val="24"/>
                <w:lang w:eastAsia="nl-NL"/>
                <w14:ligatures w14:val="standardContextual"/>
              </w:rPr>
              <w:tab/>
            </w:r>
            <w:r w:rsidRPr="00A061E7">
              <w:rPr>
                <w:rStyle w:val="Hyperlink"/>
                <w:noProof/>
              </w:rPr>
              <w:t>Gestanddoeningstermijn</w:t>
            </w:r>
            <w:r>
              <w:rPr>
                <w:noProof/>
                <w:webHidden/>
              </w:rPr>
              <w:tab/>
            </w:r>
            <w:r>
              <w:rPr>
                <w:noProof/>
                <w:webHidden/>
              </w:rPr>
              <w:fldChar w:fldCharType="begin"/>
            </w:r>
            <w:r>
              <w:rPr>
                <w:noProof/>
                <w:webHidden/>
              </w:rPr>
              <w:instrText xml:space="preserve"> PAGEREF _Toc193737071 \h </w:instrText>
            </w:r>
            <w:r>
              <w:rPr>
                <w:noProof/>
                <w:webHidden/>
              </w:rPr>
            </w:r>
            <w:r>
              <w:rPr>
                <w:noProof/>
                <w:webHidden/>
              </w:rPr>
              <w:fldChar w:fldCharType="separate"/>
            </w:r>
            <w:r>
              <w:rPr>
                <w:noProof/>
                <w:webHidden/>
              </w:rPr>
              <w:t>26</w:t>
            </w:r>
            <w:r>
              <w:rPr>
                <w:noProof/>
                <w:webHidden/>
              </w:rPr>
              <w:fldChar w:fldCharType="end"/>
            </w:r>
          </w:hyperlink>
        </w:p>
        <w:p w14:paraId="0875D0C2" w14:textId="5743D5F5" w:rsidR="000E7D1F" w:rsidRDefault="000E7D1F">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193737072" w:history="1">
            <w:r w:rsidRPr="00A061E7">
              <w:rPr>
                <w:rStyle w:val="Hyperlink"/>
                <w:noProof/>
              </w:rPr>
              <w:t>4.8</w:t>
            </w:r>
            <w:r>
              <w:rPr>
                <w:rFonts w:eastAsiaTheme="minorEastAsia" w:cstheme="minorBidi"/>
                <w:i w:val="0"/>
                <w:iCs w:val="0"/>
                <w:noProof/>
                <w:kern w:val="2"/>
                <w:sz w:val="24"/>
                <w:szCs w:val="24"/>
                <w:lang w:eastAsia="nl-NL"/>
                <w14:ligatures w14:val="standardContextual"/>
              </w:rPr>
              <w:tab/>
            </w:r>
            <w:r w:rsidRPr="00A061E7">
              <w:rPr>
                <w:rStyle w:val="Hyperlink"/>
                <w:noProof/>
              </w:rPr>
              <w:t>Klachten en rechtsgang</w:t>
            </w:r>
            <w:r>
              <w:rPr>
                <w:noProof/>
                <w:webHidden/>
              </w:rPr>
              <w:tab/>
            </w:r>
            <w:r>
              <w:rPr>
                <w:noProof/>
                <w:webHidden/>
              </w:rPr>
              <w:fldChar w:fldCharType="begin"/>
            </w:r>
            <w:r>
              <w:rPr>
                <w:noProof/>
                <w:webHidden/>
              </w:rPr>
              <w:instrText xml:space="preserve"> PAGEREF _Toc193737072 \h </w:instrText>
            </w:r>
            <w:r>
              <w:rPr>
                <w:noProof/>
                <w:webHidden/>
              </w:rPr>
            </w:r>
            <w:r>
              <w:rPr>
                <w:noProof/>
                <w:webHidden/>
              </w:rPr>
              <w:fldChar w:fldCharType="separate"/>
            </w:r>
            <w:r>
              <w:rPr>
                <w:noProof/>
                <w:webHidden/>
              </w:rPr>
              <w:t>26</w:t>
            </w:r>
            <w:r>
              <w:rPr>
                <w:noProof/>
                <w:webHidden/>
              </w:rPr>
              <w:fldChar w:fldCharType="end"/>
            </w:r>
          </w:hyperlink>
        </w:p>
        <w:p w14:paraId="2AD6459F" w14:textId="7975847D"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73" w:history="1">
            <w:r w:rsidRPr="00A061E7">
              <w:rPr>
                <w:rStyle w:val="Hyperlink"/>
                <w:noProof/>
              </w:rPr>
              <w:t>4.8.1</w:t>
            </w:r>
            <w:r>
              <w:rPr>
                <w:rFonts w:eastAsiaTheme="minorEastAsia" w:cstheme="minorBidi"/>
                <w:noProof/>
                <w:kern w:val="2"/>
                <w:sz w:val="24"/>
                <w:szCs w:val="24"/>
                <w:lang w:eastAsia="nl-NL"/>
                <w14:ligatures w14:val="standardContextual"/>
              </w:rPr>
              <w:tab/>
            </w:r>
            <w:r w:rsidRPr="00A061E7">
              <w:rPr>
                <w:rStyle w:val="Hyperlink"/>
                <w:noProof/>
              </w:rPr>
              <w:t>Klachten</w:t>
            </w:r>
            <w:r>
              <w:rPr>
                <w:noProof/>
                <w:webHidden/>
              </w:rPr>
              <w:tab/>
            </w:r>
            <w:r>
              <w:rPr>
                <w:noProof/>
                <w:webHidden/>
              </w:rPr>
              <w:fldChar w:fldCharType="begin"/>
            </w:r>
            <w:r>
              <w:rPr>
                <w:noProof/>
                <w:webHidden/>
              </w:rPr>
              <w:instrText xml:space="preserve"> PAGEREF _Toc193737073 \h </w:instrText>
            </w:r>
            <w:r>
              <w:rPr>
                <w:noProof/>
                <w:webHidden/>
              </w:rPr>
            </w:r>
            <w:r>
              <w:rPr>
                <w:noProof/>
                <w:webHidden/>
              </w:rPr>
              <w:fldChar w:fldCharType="separate"/>
            </w:r>
            <w:r>
              <w:rPr>
                <w:noProof/>
                <w:webHidden/>
              </w:rPr>
              <w:t>26</w:t>
            </w:r>
            <w:r>
              <w:rPr>
                <w:noProof/>
                <w:webHidden/>
              </w:rPr>
              <w:fldChar w:fldCharType="end"/>
            </w:r>
          </w:hyperlink>
        </w:p>
        <w:p w14:paraId="79399F81" w14:textId="78FB9C0C"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74" w:history="1">
            <w:r w:rsidRPr="00A061E7">
              <w:rPr>
                <w:rStyle w:val="Hyperlink"/>
                <w:noProof/>
              </w:rPr>
              <w:t>4.8.2</w:t>
            </w:r>
            <w:r>
              <w:rPr>
                <w:rFonts w:eastAsiaTheme="minorEastAsia" w:cstheme="minorBidi"/>
                <w:noProof/>
                <w:kern w:val="2"/>
                <w:sz w:val="24"/>
                <w:szCs w:val="24"/>
                <w:lang w:eastAsia="nl-NL"/>
                <w14:ligatures w14:val="standardContextual"/>
              </w:rPr>
              <w:tab/>
            </w:r>
            <w:r w:rsidRPr="00A061E7">
              <w:rPr>
                <w:rStyle w:val="Hyperlink"/>
                <w:noProof/>
              </w:rPr>
              <w:t>Rechtsgang</w:t>
            </w:r>
            <w:r>
              <w:rPr>
                <w:noProof/>
                <w:webHidden/>
              </w:rPr>
              <w:tab/>
            </w:r>
            <w:r>
              <w:rPr>
                <w:noProof/>
                <w:webHidden/>
              </w:rPr>
              <w:fldChar w:fldCharType="begin"/>
            </w:r>
            <w:r>
              <w:rPr>
                <w:noProof/>
                <w:webHidden/>
              </w:rPr>
              <w:instrText xml:space="preserve"> PAGEREF _Toc193737074 \h </w:instrText>
            </w:r>
            <w:r>
              <w:rPr>
                <w:noProof/>
                <w:webHidden/>
              </w:rPr>
            </w:r>
            <w:r>
              <w:rPr>
                <w:noProof/>
                <w:webHidden/>
              </w:rPr>
              <w:fldChar w:fldCharType="separate"/>
            </w:r>
            <w:r>
              <w:rPr>
                <w:noProof/>
                <w:webHidden/>
              </w:rPr>
              <w:t>27</w:t>
            </w:r>
            <w:r>
              <w:rPr>
                <w:noProof/>
                <w:webHidden/>
              </w:rPr>
              <w:fldChar w:fldCharType="end"/>
            </w:r>
          </w:hyperlink>
        </w:p>
        <w:p w14:paraId="32A9014A" w14:textId="65E9B4EE" w:rsidR="000E7D1F" w:rsidRDefault="000E7D1F">
          <w:pPr>
            <w:pStyle w:val="Inhopg3"/>
            <w:tabs>
              <w:tab w:val="left" w:pos="1050"/>
              <w:tab w:val="right" w:leader="dot" w:pos="8488"/>
            </w:tabs>
            <w:rPr>
              <w:rFonts w:eastAsiaTheme="minorEastAsia" w:cstheme="minorBidi"/>
              <w:noProof/>
              <w:kern w:val="2"/>
              <w:sz w:val="24"/>
              <w:szCs w:val="24"/>
              <w:lang w:eastAsia="nl-NL"/>
              <w14:ligatures w14:val="standardContextual"/>
            </w:rPr>
          </w:pPr>
          <w:hyperlink w:anchor="_Toc193737075" w:history="1">
            <w:r w:rsidRPr="00A061E7">
              <w:rPr>
                <w:rStyle w:val="Hyperlink"/>
                <w:noProof/>
              </w:rPr>
              <w:t>4.9</w:t>
            </w:r>
            <w:r>
              <w:rPr>
                <w:rFonts w:eastAsiaTheme="minorEastAsia" w:cstheme="minorBidi"/>
                <w:noProof/>
                <w:kern w:val="2"/>
                <w:sz w:val="24"/>
                <w:szCs w:val="24"/>
                <w:lang w:eastAsia="nl-NL"/>
                <w14:ligatures w14:val="standardContextual"/>
              </w:rPr>
              <w:tab/>
            </w:r>
            <w:r w:rsidRPr="00A061E7">
              <w:rPr>
                <w:rStyle w:val="Hyperlink"/>
                <w:noProof/>
              </w:rPr>
              <w:t>Tussentijdse toetreding</w:t>
            </w:r>
            <w:r>
              <w:rPr>
                <w:noProof/>
                <w:webHidden/>
              </w:rPr>
              <w:tab/>
            </w:r>
            <w:r>
              <w:rPr>
                <w:noProof/>
                <w:webHidden/>
              </w:rPr>
              <w:fldChar w:fldCharType="begin"/>
            </w:r>
            <w:r>
              <w:rPr>
                <w:noProof/>
                <w:webHidden/>
              </w:rPr>
              <w:instrText xml:space="preserve"> PAGEREF _Toc193737075 \h </w:instrText>
            </w:r>
            <w:r>
              <w:rPr>
                <w:noProof/>
                <w:webHidden/>
              </w:rPr>
            </w:r>
            <w:r>
              <w:rPr>
                <w:noProof/>
                <w:webHidden/>
              </w:rPr>
              <w:fldChar w:fldCharType="separate"/>
            </w:r>
            <w:r>
              <w:rPr>
                <w:noProof/>
                <w:webHidden/>
              </w:rPr>
              <w:t>28</w:t>
            </w:r>
            <w:r>
              <w:rPr>
                <w:noProof/>
                <w:webHidden/>
              </w:rPr>
              <w:fldChar w:fldCharType="end"/>
            </w:r>
          </w:hyperlink>
        </w:p>
        <w:p w14:paraId="18A33D3E" w14:textId="774E40EF" w:rsidR="000E7D1F" w:rsidRDefault="000E7D1F">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193737076" w:history="1">
            <w:r w:rsidRPr="00A061E7">
              <w:rPr>
                <w:rStyle w:val="Hyperlink"/>
                <w:noProof/>
              </w:rPr>
              <w:t>4.9.1</w:t>
            </w:r>
            <w:r>
              <w:rPr>
                <w:rFonts w:eastAsiaTheme="minorEastAsia" w:cstheme="minorBidi"/>
                <w:noProof/>
                <w:kern w:val="2"/>
                <w:sz w:val="24"/>
                <w:szCs w:val="24"/>
                <w:lang w:eastAsia="nl-NL"/>
                <w14:ligatures w14:val="standardContextual"/>
              </w:rPr>
              <w:tab/>
            </w:r>
            <w:r w:rsidRPr="00A061E7">
              <w:rPr>
                <w:rStyle w:val="Hyperlink"/>
                <w:noProof/>
              </w:rPr>
              <w:t>Aanmelden voor tussentijdse toetredingsmomenten (na 1 januari 2026)</w:t>
            </w:r>
            <w:r>
              <w:rPr>
                <w:noProof/>
                <w:webHidden/>
              </w:rPr>
              <w:tab/>
            </w:r>
            <w:r>
              <w:rPr>
                <w:noProof/>
                <w:webHidden/>
              </w:rPr>
              <w:fldChar w:fldCharType="begin"/>
            </w:r>
            <w:r>
              <w:rPr>
                <w:noProof/>
                <w:webHidden/>
              </w:rPr>
              <w:instrText xml:space="preserve"> PAGEREF _Toc193737076 \h </w:instrText>
            </w:r>
            <w:r>
              <w:rPr>
                <w:noProof/>
                <w:webHidden/>
              </w:rPr>
            </w:r>
            <w:r>
              <w:rPr>
                <w:noProof/>
                <w:webHidden/>
              </w:rPr>
              <w:fldChar w:fldCharType="separate"/>
            </w:r>
            <w:r>
              <w:rPr>
                <w:noProof/>
                <w:webHidden/>
              </w:rPr>
              <w:t>29</w:t>
            </w:r>
            <w:r>
              <w:rPr>
                <w:noProof/>
                <w:webHidden/>
              </w:rPr>
              <w:fldChar w:fldCharType="end"/>
            </w:r>
          </w:hyperlink>
        </w:p>
        <w:p w14:paraId="49712055" w14:textId="367AB209" w:rsidR="000E7D1F" w:rsidRDefault="000E7D1F">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193737077" w:history="1">
            <w:r w:rsidRPr="00A061E7">
              <w:rPr>
                <w:rStyle w:val="Hyperlink"/>
                <w:noProof/>
              </w:rPr>
              <w:t>5</w:t>
            </w:r>
            <w:r>
              <w:rPr>
                <w:rFonts w:eastAsiaTheme="minorEastAsia" w:cstheme="minorBidi"/>
                <w:b w:val="0"/>
                <w:bCs w:val="0"/>
                <w:noProof/>
                <w:kern w:val="2"/>
                <w:sz w:val="24"/>
                <w:szCs w:val="24"/>
                <w:lang w:eastAsia="nl-NL"/>
                <w14:ligatures w14:val="standardContextual"/>
              </w:rPr>
              <w:tab/>
            </w:r>
            <w:r w:rsidRPr="00A061E7">
              <w:rPr>
                <w:rStyle w:val="Hyperlink"/>
                <w:noProof/>
              </w:rPr>
              <w:t>Bijlagen</w:t>
            </w:r>
            <w:r>
              <w:rPr>
                <w:noProof/>
                <w:webHidden/>
              </w:rPr>
              <w:tab/>
            </w:r>
            <w:r>
              <w:rPr>
                <w:noProof/>
                <w:webHidden/>
              </w:rPr>
              <w:fldChar w:fldCharType="begin"/>
            </w:r>
            <w:r>
              <w:rPr>
                <w:noProof/>
                <w:webHidden/>
              </w:rPr>
              <w:instrText xml:space="preserve"> PAGEREF _Toc193737077 \h </w:instrText>
            </w:r>
            <w:r>
              <w:rPr>
                <w:noProof/>
                <w:webHidden/>
              </w:rPr>
            </w:r>
            <w:r>
              <w:rPr>
                <w:noProof/>
                <w:webHidden/>
              </w:rPr>
              <w:fldChar w:fldCharType="separate"/>
            </w:r>
            <w:r>
              <w:rPr>
                <w:noProof/>
                <w:webHidden/>
              </w:rPr>
              <w:t>30</w:t>
            </w:r>
            <w:r>
              <w:rPr>
                <w:noProof/>
                <w:webHidden/>
              </w:rPr>
              <w:fldChar w:fldCharType="end"/>
            </w:r>
          </w:hyperlink>
        </w:p>
        <w:p w14:paraId="43D2E89E" w14:textId="13F2282F" w:rsidR="003C159F" w:rsidRDefault="003C159F">
          <w:r>
            <w:rPr>
              <w:b/>
              <w:bCs/>
              <w:noProof/>
            </w:rPr>
            <w:fldChar w:fldCharType="end"/>
          </w:r>
        </w:p>
      </w:sdtContent>
    </w:sdt>
    <w:p w14:paraId="0D32BE3B" w14:textId="77777777" w:rsidR="00FC181F" w:rsidRDefault="00FC181F" w:rsidP="00FC181F">
      <w:pPr>
        <w:pStyle w:val="Plattetekst"/>
      </w:pPr>
    </w:p>
    <w:p w14:paraId="6EB8A630" w14:textId="5EF56E06" w:rsidR="00FC181F" w:rsidRPr="00CB2660" w:rsidRDefault="000A5AA0" w:rsidP="000A5AA0">
      <w:pPr>
        <w:pStyle w:val="Kop1"/>
        <w:numPr>
          <w:ilvl w:val="0"/>
          <w:numId w:val="0"/>
        </w:numPr>
      </w:pPr>
      <w:bookmarkStart w:id="3" w:name="_Toc193737027"/>
      <w:r>
        <w:lastRenderedPageBreak/>
        <w:t>Definities</w:t>
      </w:r>
      <w:bookmarkEnd w:id="3"/>
    </w:p>
    <w:p w14:paraId="11D22DF2" w14:textId="77777777" w:rsidR="000A5AA0" w:rsidRPr="005E390B" w:rsidRDefault="000A5AA0" w:rsidP="000A5AA0">
      <w:r w:rsidRPr="005E390B">
        <w:t xml:space="preserve">Gedefinieerde begrippen hebben in enkelvoud en meervoud overeenkomstige betekenis. </w:t>
      </w:r>
    </w:p>
    <w:p w14:paraId="4739636C" w14:textId="77777777" w:rsidR="000A5AA0" w:rsidRPr="005E390B" w:rsidRDefault="000A5AA0" w:rsidP="000A5AA0">
      <w:r w:rsidRPr="005E390B">
        <w:t>De begrippen zoals vastgelegd in</w:t>
      </w:r>
    </w:p>
    <w:p w14:paraId="7FA7FD26" w14:textId="77777777" w:rsidR="000A5AA0" w:rsidRPr="005E390B" w:rsidRDefault="000A5AA0" w:rsidP="000A5AA0"/>
    <w:p w14:paraId="6CEAE207" w14:textId="77777777" w:rsidR="009D564E" w:rsidRPr="002C262D" w:rsidRDefault="000E7D1F" w:rsidP="009D564E">
      <w:pPr>
        <w:pStyle w:val="Lijstalinea"/>
        <w:numPr>
          <w:ilvl w:val="0"/>
          <w:numId w:val="16"/>
        </w:numPr>
        <w:spacing w:line="240" w:lineRule="auto"/>
        <w:ind w:left="360"/>
        <w:rPr>
          <w:rStyle w:val="Hyperlink"/>
          <w:color w:val="03A9F4" w:themeColor="accent3"/>
        </w:rPr>
      </w:pPr>
      <w:hyperlink r:id="rId13" w:history="1">
        <w:r w:rsidR="009D564E" w:rsidRPr="002C262D">
          <w:rPr>
            <w:rStyle w:val="Hyperlink"/>
            <w:color w:val="03A9F4" w:themeColor="accent3"/>
          </w:rPr>
          <w:t>artikel 1.1.1 Wet maatschappelijke ondersteuning 2015</w:t>
        </w:r>
      </w:hyperlink>
      <w:r w:rsidR="009D564E" w:rsidRPr="002C262D">
        <w:rPr>
          <w:rStyle w:val="Hyperlink"/>
          <w:color w:val="03A9F4" w:themeColor="accent3"/>
        </w:rPr>
        <w:t>,</w:t>
      </w:r>
    </w:p>
    <w:p w14:paraId="09EE09D4" w14:textId="77777777" w:rsidR="009D564E" w:rsidRPr="002C262D" w:rsidRDefault="000E7D1F" w:rsidP="009D564E">
      <w:pPr>
        <w:pStyle w:val="Lijstalinea"/>
        <w:numPr>
          <w:ilvl w:val="0"/>
          <w:numId w:val="16"/>
        </w:numPr>
        <w:spacing w:line="240" w:lineRule="auto"/>
        <w:ind w:left="360"/>
        <w:rPr>
          <w:color w:val="03A9F4" w:themeColor="accent3"/>
        </w:rPr>
      </w:pPr>
      <w:hyperlink r:id="rId14" w:history="1">
        <w:r w:rsidR="009D564E" w:rsidRPr="002C262D">
          <w:rPr>
            <w:rStyle w:val="Hyperlink"/>
            <w:color w:val="03A9F4" w:themeColor="accent3"/>
          </w:rPr>
          <w:t>artikel 1.1 Uitvoeringsbesluit Wet maatschappelijke ondersteuning 2015</w:t>
        </w:r>
      </w:hyperlink>
      <w:r w:rsidR="009D564E" w:rsidRPr="002C262D">
        <w:rPr>
          <w:color w:val="03A9F4" w:themeColor="accent3"/>
        </w:rPr>
        <w:t>,</w:t>
      </w:r>
    </w:p>
    <w:p w14:paraId="0BFBB10F" w14:textId="77777777" w:rsidR="009D564E" w:rsidRPr="002C262D" w:rsidRDefault="000E7D1F" w:rsidP="009D564E">
      <w:pPr>
        <w:pStyle w:val="Lijstalinea"/>
        <w:numPr>
          <w:ilvl w:val="0"/>
          <w:numId w:val="16"/>
        </w:numPr>
        <w:spacing w:line="240" w:lineRule="auto"/>
        <w:ind w:left="360"/>
        <w:rPr>
          <w:rStyle w:val="Hyperlink"/>
          <w:color w:val="03A9F4" w:themeColor="accent3"/>
        </w:rPr>
      </w:pPr>
      <w:hyperlink r:id="rId15" w:history="1">
        <w:r w:rsidR="009D564E" w:rsidRPr="002C262D">
          <w:rPr>
            <w:rStyle w:val="Hyperlink"/>
            <w:color w:val="03A9F4" w:themeColor="accent3"/>
          </w:rPr>
          <w:t>artikel 1 Uitvoeringsregeling Wet maatschappelijke ondersteuning 2015</w:t>
        </w:r>
      </w:hyperlink>
    </w:p>
    <w:p w14:paraId="51C431EA" w14:textId="26394093" w:rsidR="009D564E" w:rsidRPr="002C262D" w:rsidRDefault="009D564E" w:rsidP="009D564E">
      <w:pPr>
        <w:pStyle w:val="Lijstalinea"/>
        <w:numPr>
          <w:ilvl w:val="0"/>
          <w:numId w:val="16"/>
        </w:numPr>
        <w:spacing w:line="240" w:lineRule="auto"/>
        <w:ind w:left="360"/>
        <w:rPr>
          <w:rStyle w:val="Hyperlink"/>
          <w:color w:val="auto"/>
        </w:rPr>
      </w:pPr>
      <w:r w:rsidRPr="002C262D">
        <w:rPr>
          <w:rStyle w:val="Hyperlink"/>
          <w:color w:val="auto"/>
        </w:rPr>
        <w:t xml:space="preserve">de </w:t>
      </w:r>
      <w:r w:rsidR="00EB7C11">
        <w:rPr>
          <w:rStyle w:val="Hyperlink"/>
          <w:color w:val="auto"/>
        </w:rPr>
        <w:t>g</w:t>
      </w:r>
      <w:r w:rsidR="00526CC4">
        <w:rPr>
          <w:rStyle w:val="Hyperlink"/>
          <w:color w:val="auto"/>
        </w:rPr>
        <w:t>emeente</w:t>
      </w:r>
      <w:r w:rsidRPr="002C262D">
        <w:rPr>
          <w:rStyle w:val="Hyperlink"/>
          <w:color w:val="auto"/>
        </w:rPr>
        <w:t xml:space="preserve">lijke verordeningen, beleids- en nadere regels; en </w:t>
      </w:r>
    </w:p>
    <w:p w14:paraId="6EBBB0F3" w14:textId="77777777" w:rsidR="009D564E" w:rsidRPr="002C262D" w:rsidRDefault="000E7D1F" w:rsidP="009D564E">
      <w:pPr>
        <w:pStyle w:val="Lijstalinea"/>
        <w:numPr>
          <w:ilvl w:val="0"/>
          <w:numId w:val="16"/>
        </w:numPr>
        <w:spacing w:line="240" w:lineRule="auto"/>
        <w:ind w:left="360"/>
        <w:rPr>
          <w:rStyle w:val="Hyperlink"/>
          <w:color w:val="03A9F4" w:themeColor="accent3"/>
        </w:rPr>
      </w:pPr>
      <w:hyperlink r:id="rId16" w:history="1">
        <w:r w:rsidR="009D564E" w:rsidRPr="002C262D">
          <w:rPr>
            <w:rStyle w:val="Hyperlink"/>
            <w:color w:val="03A9F4" w:themeColor="accent3"/>
          </w:rPr>
          <w:t>Artikel 1.1 Aanbestedingswet 2012</w:t>
        </w:r>
      </w:hyperlink>
      <w:r w:rsidR="009D564E" w:rsidRPr="002C262D">
        <w:rPr>
          <w:rStyle w:val="Hyperlink"/>
          <w:color w:val="03A9F4" w:themeColor="accent3"/>
        </w:rPr>
        <w:t xml:space="preserve"> </w:t>
      </w:r>
    </w:p>
    <w:p w14:paraId="17A10B73" w14:textId="77777777" w:rsidR="000A5AA0" w:rsidRPr="005E390B" w:rsidRDefault="000A5AA0" w:rsidP="000A5AA0"/>
    <w:p w14:paraId="1840F6DF" w14:textId="77777777" w:rsidR="000A5AA0" w:rsidRPr="005E390B" w:rsidRDefault="000A5AA0" w:rsidP="000A5AA0">
      <w:r w:rsidRPr="005E390B">
        <w:t xml:space="preserve">zijn onverkort van toepassing. </w:t>
      </w:r>
    </w:p>
    <w:p w14:paraId="0F4B966A" w14:textId="77777777" w:rsidR="000A5AA0" w:rsidRPr="005E390B" w:rsidRDefault="000A5AA0" w:rsidP="000A5AA0"/>
    <w:p w14:paraId="3CCC6797" w14:textId="62528490" w:rsidR="00207F3F" w:rsidRDefault="000A5AA0" w:rsidP="00207F3F">
      <w:r w:rsidRPr="005E390B">
        <w:t>Verder gelden de definities zoals opgenomen in de contractstandaard.</w:t>
      </w:r>
    </w:p>
    <w:p w14:paraId="667D7D5A" w14:textId="77777777" w:rsidR="000A5AA0" w:rsidRDefault="000A5AA0" w:rsidP="00207F3F"/>
    <w:p w14:paraId="0C82A5BB" w14:textId="77777777" w:rsidR="00914F76" w:rsidRDefault="00914F76">
      <w:pPr>
        <w:spacing w:line="240" w:lineRule="auto"/>
        <w:rPr>
          <w:rFonts w:asciiTheme="majorHAnsi" w:eastAsiaTheme="majorEastAsia" w:hAnsiTheme="majorHAnsi" w:cstheme="majorBidi"/>
          <w:b/>
          <w:bCs/>
          <w:color w:val="783293" w:themeColor="text2"/>
          <w:sz w:val="32"/>
          <w:szCs w:val="32"/>
        </w:rPr>
      </w:pPr>
      <w:r>
        <w:rPr>
          <w:rFonts w:asciiTheme="majorHAnsi" w:eastAsiaTheme="majorEastAsia" w:hAnsiTheme="majorHAnsi" w:cstheme="majorBidi"/>
          <w:b/>
          <w:bCs/>
          <w:color w:val="783293" w:themeColor="text2"/>
          <w:sz w:val="32"/>
          <w:szCs w:val="32"/>
        </w:rPr>
        <w:br w:type="page"/>
      </w:r>
    </w:p>
    <w:p w14:paraId="176705EE" w14:textId="10725063" w:rsidR="004140E5" w:rsidRPr="004140E5" w:rsidRDefault="004140E5" w:rsidP="00310054">
      <w:pPr>
        <w:numPr>
          <w:ilvl w:val="0"/>
          <w:numId w:val="18"/>
        </w:numPr>
        <w:tabs>
          <w:tab w:val="num" w:pos="720"/>
        </w:tabs>
        <w:rPr>
          <w:rFonts w:asciiTheme="majorHAnsi" w:eastAsiaTheme="majorEastAsia" w:hAnsiTheme="majorHAnsi" w:cstheme="majorBidi"/>
          <w:b/>
          <w:bCs/>
          <w:color w:val="783293" w:themeColor="text2"/>
          <w:sz w:val="32"/>
          <w:szCs w:val="32"/>
        </w:rPr>
      </w:pPr>
      <w:r w:rsidRPr="004140E5">
        <w:rPr>
          <w:rFonts w:asciiTheme="majorHAnsi" w:eastAsiaTheme="majorEastAsia" w:hAnsiTheme="majorHAnsi" w:cstheme="majorBidi"/>
          <w:b/>
          <w:bCs/>
          <w:color w:val="783293" w:themeColor="text2"/>
          <w:sz w:val="32"/>
          <w:szCs w:val="32"/>
        </w:rPr>
        <w:lastRenderedPageBreak/>
        <w:t>Inkopende organisatie </w:t>
      </w:r>
    </w:p>
    <w:p w14:paraId="665B32C2" w14:textId="77777777" w:rsidR="004140E5" w:rsidRPr="004140E5" w:rsidRDefault="004140E5" w:rsidP="004140E5">
      <w:pPr>
        <w:rPr>
          <w:rFonts w:asciiTheme="majorHAnsi" w:eastAsiaTheme="majorEastAsia" w:hAnsiTheme="majorHAnsi" w:cstheme="majorBidi"/>
          <w:color w:val="783293" w:themeColor="text2"/>
          <w:sz w:val="32"/>
          <w:szCs w:val="32"/>
        </w:rPr>
      </w:pPr>
      <w:r w:rsidRPr="004140E5">
        <w:rPr>
          <w:rFonts w:asciiTheme="majorHAnsi" w:eastAsiaTheme="majorEastAsia" w:hAnsiTheme="majorHAnsi" w:cstheme="majorBidi"/>
          <w:color w:val="783293" w:themeColor="text2"/>
          <w:sz w:val="32"/>
          <w:szCs w:val="32"/>
        </w:rPr>
        <w:t> </w:t>
      </w:r>
    </w:p>
    <w:p w14:paraId="53B71843" w14:textId="77777777" w:rsidR="004140E5" w:rsidRPr="004140E5" w:rsidRDefault="004140E5" w:rsidP="004140E5">
      <w:pPr>
        <w:pStyle w:val="Kop2"/>
      </w:pPr>
      <w:bookmarkStart w:id="4" w:name="_Toc193737028"/>
      <w:r w:rsidRPr="004140E5">
        <w:t>Inkopende organisatie</w:t>
      </w:r>
      <w:bookmarkEnd w:id="4"/>
      <w:r w:rsidRPr="004140E5">
        <w:t> </w:t>
      </w:r>
    </w:p>
    <w:p w14:paraId="322AAFBC" w14:textId="77777777" w:rsidR="004140E5" w:rsidRPr="004140E5" w:rsidRDefault="004140E5" w:rsidP="004140E5">
      <w:pPr>
        <w:rPr>
          <w:rFonts w:asciiTheme="majorHAnsi" w:eastAsiaTheme="majorEastAsia" w:hAnsiTheme="majorHAnsi" w:cstheme="majorBidi"/>
          <w:color w:val="783293" w:themeColor="text2"/>
          <w:sz w:val="32"/>
          <w:szCs w:val="32"/>
        </w:rPr>
      </w:pPr>
      <w:r w:rsidRPr="004140E5">
        <w:rPr>
          <w:rFonts w:asciiTheme="majorHAnsi" w:eastAsiaTheme="majorEastAsia" w:hAnsiTheme="majorHAnsi" w:cstheme="majorBidi"/>
          <w:color w:val="783293" w:themeColor="text2"/>
          <w:sz w:val="32"/>
          <w:szCs w:val="32"/>
        </w:rPr>
        <w:t> </w:t>
      </w:r>
    </w:p>
    <w:p w14:paraId="09350DE2" w14:textId="7986A1E0" w:rsidR="007C7779" w:rsidRPr="00001B53" w:rsidRDefault="007C7779" w:rsidP="00E43285">
      <w:pPr>
        <w:pStyle w:val="Plattetekst"/>
      </w:pPr>
      <w:r w:rsidRPr="00001B53">
        <w:t xml:space="preserve">De inkopende organisatie (hierna </w:t>
      </w:r>
      <w:r w:rsidR="00EB7C11" w:rsidRPr="00001B53">
        <w:t>g</w:t>
      </w:r>
      <w:r w:rsidR="00526CC4" w:rsidRPr="00001B53">
        <w:t>emeente</w:t>
      </w:r>
      <w:r w:rsidRPr="00001B53">
        <w:t xml:space="preserve">) is de regio Rijk van Nijmegen. </w:t>
      </w:r>
      <w:r w:rsidR="00451182">
        <w:t>G</w:t>
      </w:r>
      <w:r w:rsidR="00526CC4" w:rsidRPr="00001B53">
        <w:t>emeente</w:t>
      </w:r>
      <w:r w:rsidRPr="00001B53">
        <w:t xml:space="preserve"> Nijmegen is door de andere </w:t>
      </w:r>
      <w:r w:rsidR="00EB7C11" w:rsidRPr="00001B53">
        <w:t>g</w:t>
      </w:r>
      <w:r w:rsidR="00526CC4" w:rsidRPr="00001B53">
        <w:t>emeente</w:t>
      </w:r>
      <w:r w:rsidRPr="00001B53">
        <w:t xml:space="preserve">n gemandateerd om deze inkoopprocedure, en de daaruit volgende </w:t>
      </w:r>
      <w:r w:rsidR="00EC4462">
        <w:t>raam</w:t>
      </w:r>
      <w:r w:rsidRPr="00001B53">
        <w:t xml:space="preserve">overeenkomst, aan te gaan en uit te voeren. </w:t>
      </w:r>
      <w:r w:rsidR="00E7222F" w:rsidRPr="00001B53">
        <w:t xml:space="preserve">Daarnaast is </w:t>
      </w:r>
      <w:r w:rsidR="00EB7C11" w:rsidRPr="00001B53">
        <w:t>g</w:t>
      </w:r>
      <w:r w:rsidR="00E7222F" w:rsidRPr="00001B53">
        <w:t xml:space="preserve">emeente Nijmegen centrum </w:t>
      </w:r>
      <w:r w:rsidR="00EB7C11" w:rsidRPr="00001B53">
        <w:t>g</w:t>
      </w:r>
      <w:r w:rsidR="00E7222F" w:rsidRPr="00001B53">
        <w:t>emeente voor Beschermd Wonen</w:t>
      </w:r>
      <w:r w:rsidR="00F87DB1" w:rsidRPr="00001B53">
        <w:t xml:space="preserve"> in de regio Gelderland-Zuid</w:t>
      </w:r>
      <w:r w:rsidR="00E7222F" w:rsidRPr="00001B53">
        <w:t>.</w:t>
      </w:r>
    </w:p>
    <w:p w14:paraId="675CF9ED" w14:textId="31E00C92" w:rsidR="007C7779" w:rsidRPr="00001B53" w:rsidRDefault="007C7779" w:rsidP="00E43285">
      <w:pPr>
        <w:pStyle w:val="Plattetekst"/>
      </w:pPr>
      <w:r w:rsidRPr="00001B53">
        <w:t xml:space="preserve">Regio Rijk van Nijmegen bestaat uit de </w:t>
      </w:r>
      <w:r w:rsidR="00EB7C11" w:rsidRPr="00001B53">
        <w:t>g</w:t>
      </w:r>
      <w:r w:rsidR="00526CC4" w:rsidRPr="00001B53">
        <w:t>emeente</w:t>
      </w:r>
      <w:r w:rsidRPr="00001B53">
        <w:t>n Berg en Dal, Beuningen, Druten, Heumen, Mook en Middelaar, Nijmegen en Wijchen.</w:t>
      </w:r>
    </w:p>
    <w:p w14:paraId="08B31875" w14:textId="77777777" w:rsidR="004140E5" w:rsidRPr="004140E5" w:rsidRDefault="004140E5" w:rsidP="004140E5">
      <w:pPr>
        <w:rPr>
          <w:rFonts w:asciiTheme="majorHAnsi" w:eastAsiaTheme="majorEastAsia" w:hAnsiTheme="majorHAnsi" w:cstheme="majorBidi"/>
          <w:color w:val="783293" w:themeColor="text2"/>
          <w:sz w:val="32"/>
          <w:szCs w:val="32"/>
        </w:rPr>
      </w:pPr>
      <w:r w:rsidRPr="004140E5">
        <w:rPr>
          <w:rFonts w:asciiTheme="majorHAnsi" w:eastAsiaTheme="majorEastAsia" w:hAnsiTheme="majorHAnsi" w:cstheme="majorBidi"/>
          <w:color w:val="783293" w:themeColor="text2"/>
          <w:sz w:val="32"/>
          <w:szCs w:val="32"/>
        </w:rPr>
        <w:t> </w:t>
      </w:r>
    </w:p>
    <w:p w14:paraId="59BDFD6B" w14:textId="77777777" w:rsidR="004140E5" w:rsidRPr="004140E5" w:rsidRDefault="004140E5" w:rsidP="004140E5">
      <w:pPr>
        <w:pStyle w:val="Kop2"/>
      </w:pPr>
      <w:bookmarkStart w:id="5" w:name="_Toc193737029"/>
      <w:r w:rsidRPr="004140E5">
        <w:t>Contactpersonen en -gegevens</w:t>
      </w:r>
      <w:bookmarkEnd w:id="5"/>
      <w:r w:rsidRPr="004140E5">
        <w:t> </w:t>
      </w:r>
    </w:p>
    <w:p w14:paraId="68AFE58F" w14:textId="77777777" w:rsidR="004140E5" w:rsidRPr="004140E5" w:rsidRDefault="004140E5" w:rsidP="004140E5">
      <w:pPr>
        <w:rPr>
          <w:rFonts w:asciiTheme="majorHAnsi" w:eastAsiaTheme="majorEastAsia" w:hAnsiTheme="majorHAnsi" w:cstheme="majorBidi"/>
          <w:color w:val="783293" w:themeColor="text2"/>
          <w:sz w:val="32"/>
          <w:szCs w:val="32"/>
        </w:rPr>
      </w:pPr>
      <w:r w:rsidRPr="004140E5">
        <w:rPr>
          <w:rFonts w:asciiTheme="majorHAnsi" w:eastAsiaTheme="majorEastAsia" w:hAnsiTheme="majorHAnsi" w:cstheme="majorBidi"/>
          <w:color w:val="783293" w:themeColor="text2"/>
          <w:sz w:val="32"/>
          <w:szCs w:val="32"/>
        </w:rPr>
        <w:t> </w:t>
      </w:r>
    </w:p>
    <w:p w14:paraId="199C7C1D" w14:textId="140700C2" w:rsidR="004140E5" w:rsidRPr="004140E5" w:rsidRDefault="004140E5" w:rsidP="00E43285">
      <w:pPr>
        <w:ind w:left="567"/>
        <w:rPr>
          <w:rFonts w:asciiTheme="majorHAnsi" w:eastAsiaTheme="majorEastAsia" w:hAnsiTheme="majorHAnsi" w:cstheme="majorBidi"/>
          <w:color w:val="783293" w:themeColor="text2"/>
          <w:sz w:val="32"/>
          <w:szCs w:val="32"/>
        </w:rPr>
      </w:pPr>
      <w:r w:rsidRPr="004140E5">
        <w:t>Communicatie over deze toelatingsprocedure verloopt via</w:t>
      </w:r>
      <w:r w:rsidR="007C7779">
        <w:t xml:space="preserve"> </w:t>
      </w:r>
      <w:r w:rsidR="00055F0F" w:rsidRPr="009A3DCF">
        <w:rPr>
          <w:szCs w:val="21"/>
        </w:rPr>
        <w:t xml:space="preserve">het aanbestedingsplatform </w:t>
      </w:r>
      <w:proofErr w:type="spellStart"/>
      <w:r w:rsidR="00055F0F" w:rsidRPr="009A3DCF">
        <w:rPr>
          <w:szCs w:val="21"/>
        </w:rPr>
        <w:t>Mercell</w:t>
      </w:r>
      <w:proofErr w:type="spellEnd"/>
      <w:r w:rsidR="00055F0F">
        <w:rPr>
          <w:szCs w:val="21"/>
        </w:rPr>
        <w:t xml:space="preserve"> (</w:t>
      </w:r>
      <w:hyperlink r:id="rId17" w:history="1">
        <w:r w:rsidR="00055F0F" w:rsidRPr="00055F0F">
          <w:rPr>
            <w:color w:val="0070C0"/>
          </w:rPr>
          <w:t>https://info.mercell.com/nl-nl/</w:t>
        </w:r>
      </w:hyperlink>
      <w:r w:rsidR="00055F0F">
        <w:rPr>
          <w:szCs w:val="21"/>
        </w:rPr>
        <w:t>)</w:t>
      </w:r>
    </w:p>
    <w:p w14:paraId="235216AA" w14:textId="77777777" w:rsidR="004140E5" w:rsidRPr="004140E5" w:rsidRDefault="004140E5" w:rsidP="00E43285">
      <w:pPr>
        <w:ind w:left="567"/>
      </w:pPr>
      <w:r w:rsidRPr="004140E5">
        <w:t> </w:t>
      </w:r>
    </w:p>
    <w:p w14:paraId="1F3C3F18" w14:textId="2310F437" w:rsidR="004140E5" w:rsidRPr="004140E5" w:rsidRDefault="004140E5" w:rsidP="00E43285">
      <w:pPr>
        <w:ind w:left="567"/>
      </w:pPr>
      <w:r w:rsidRPr="004140E5">
        <w:t xml:space="preserve">Tijdens de inkoopprocedure is het niet toegestaan medewerkers van de </w:t>
      </w:r>
      <w:r w:rsidR="00EB7C11">
        <w:t>g</w:t>
      </w:r>
      <w:r w:rsidR="00526CC4">
        <w:t>emeente</w:t>
      </w:r>
      <w:r w:rsidRPr="004140E5">
        <w:t xml:space="preserve"> op andere manieren daarover te benaderen. </w:t>
      </w:r>
    </w:p>
    <w:p w14:paraId="654D2C32" w14:textId="22F87592" w:rsidR="004140E5" w:rsidRDefault="004140E5" w:rsidP="00E43285">
      <w:pPr>
        <w:ind w:left="567"/>
      </w:pPr>
    </w:p>
    <w:p w14:paraId="25D29D5D" w14:textId="298B51CB" w:rsidR="00EF2D9E" w:rsidRPr="0072291E" w:rsidRDefault="00EF2D9E" w:rsidP="00BD1929">
      <w:pPr>
        <w:pStyle w:val="Plattetekst"/>
        <w:rPr>
          <w:color w:val="0070C0"/>
          <w:szCs w:val="21"/>
        </w:rPr>
      </w:pPr>
      <w:r w:rsidRPr="00001B53">
        <w:t xml:space="preserve">Voor alle communicatie over het Bibob-onderzoek geldt een uitzondering. In verband met de gevoelige gegevens die in dit onderzoek worden beoordeeld, verloopt alle communicatie over deze gegevens direct tussen de aanbieder en de beoordelingscommissie: team Bibob van de afdeling veiligheid van de </w:t>
      </w:r>
      <w:r w:rsidR="00EB7C11" w:rsidRPr="00001B53">
        <w:t>g</w:t>
      </w:r>
      <w:r w:rsidR="00526CC4" w:rsidRPr="00001B53">
        <w:t>emeente</w:t>
      </w:r>
      <w:r w:rsidRPr="00001B53">
        <w:t xml:space="preserve"> Nijmegen. De contactpersoon is: Tom Vriesema, </w:t>
      </w:r>
      <w:hyperlink r:id="rId18" w:history="1">
        <w:r w:rsidRPr="0072291E">
          <w:rPr>
            <w:rStyle w:val="Hyperlink"/>
            <w:color w:val="0070C0"/>
            <w:szCs w:val="21"/>
          </w:rPr>
          <w:t>bibob@nijmegen.nl</w:t>
        </w:r>
      </w:hyperlink>
      <w:r w:rsidRPr="0072291E">
        <w:rPr>
          <w:color w:val="0070C0"/>
          <w:szCs w:val="21"/>
        </w:rPr>
        <w:t>.</w:t>
      </w:r>
      <w:r w:rsidRPr="0072291E">
        <w:rPr>
          <w:color w:val="0070C0"/>
          <w:szCs w:val="21"/>
        </w:rPr>
        <w:br/>
      </w:r>
    </w:p>
    <w:p w14:paraId="1BEBAEE3" w14:textId="4C0FCFC5" w:rsidR="00EF2D9E" w:rsidRPr="00001B53" w:rsidRDefault="00EF2D9E" w:rsidP="00BD1929">
      <w:pPr>
        <w:pStyle w:val="Plattetekst"/>
        <w:spacing w:line="240" w:lineRule="auto"/>
      </w:pPr>
      <w:r w:rsidRPr="00001B53">
        <w:t xml:space="preserve">De contactgegevens van </w:t>
      </w:r>
      <w:r w:rsidR="00BD1929" w:rsidRPr="00001B53">
        <w:t>d</w:t>
      </w:r>
      <w:r w:rsidRPr="00001B53">
        <w:t xml:space="preserve">e </w:t>
      </w:r>
      <w:r w:rsidR="00EB7C11" w:rsidRPr="00001B53">
        <w:t>g</w:t>
      </w:r>
      <w:r w:rsidR="00526CC4" w:rsidRPr="00001B53">
        <w:t>emeente</w:t>
      </w:r>
      <w:r w:rsidRPr="00001B53">
        <w:t xml:space="preserve"> voor de samenwerking gedurende de looptijd van de raamovereenkomst worden gecommuniceerd na deze inkoopprocedure.</w:t>
      </w:r>
    </w:p>
    <w:p w14:paraId="478A75B6" w14:textId="77777777" w:rsidR="00EF2D9E" w:rsidRPr="004140E5" w:rsidRDefault="00EF2D9E" w:rsidP="004140E5"/>
    <w:p w14:paraId="5CA56802" w14:textId="77777777" w:rsidR="004140E5" w:rsidRPr="004140E5" w:rsidRDefault="004140E5" w:rsidP="004140E5">
      <w:pPr>
        <w:pStyle w:val="Kop2"/>
      </w:pPr>
      <w:bookmarkStart w:id="6" w:name="_Toc193737030"/>
      <w:r w:rsidRPr="004140E5">
        <w:t>Algemene informatie</w:t>
      </w:r>
      <w:bookmarkEnd w:id="6"/>
      <w:r w:rsidRPr="004140E5">
        <w:t> </w:t>
      </w:r>
    </w:p>
    <w:p w14:paraId="432E13B6" w14:textId="77777777" w:rsidR="00E43285" w:rsidRDefault="00E43285" w:rsidP="00E43285">
      <w:pPr>
        <w:pStyle w:val="Plattetekst"/>
        <w:jc w:val="both"/>
        <w:rPr>
          <w:color w:val="FF0000"/>
          <w:szCs w:val="21"/>
        </w:rPr>
      </w:pPr>
    </w:p>
    <w:p w14:paraId="28A9BEA7" w14:textId="21A7F350" w:rsidR="00EF2D9E" w:rsidRDefault="00EF2D9E" w:rsidP="00E43285">
      <w:pPr>
        <w:pStyle w:val="Plattetekst"/>
        <w:jc w:val="both"/>
      </w:pPr>
      <w:r w:rsidRPr="00001B53">
        <w:t>Het Nijmeegse inkoopbeleid wordt gehanteerd. Ook de Nijmeegse Beleidsregels Wet Bibob worden gehanteerd. Het beleid is gepubliceerd op de website van het Regionaal Ondersteuningsbureau (hierna ROB) (</w:t>
      </w:r>
      <w:hyperlink r:id="rId19" w:history="1">
        <w:r w:rsidRPr="0072291E">
          <w:rPr>
            <w:color w:val="0070C0"/>
          </w:rPr>
          <w:t>https://robregionijmegen.nl</w:t>
        </w:r>
      </w:hyperlink>
      <w:r w:rsidRPr="00001B53">
        <w:t>).</w:t>
      </w:r>
    </w:p>
    <w:p w14:paraId="6FE52A04" w14:textId="77777777" w:rsidR="00F22D81" w:rsidRDefault="00F22D81" w:rsidP="00E43285">
      <w:pPr>
        <w:pStyle w:val="Plattetekst"/>
        <w:jc w:val="both"/>
      </w:pPr>
    </w:p>
    <w:p w14:paraId="61146014" w14:textId="7242B447" w:rsidR="00F22D81" w:rsidRPr="009C789A" w:rsidRDefault="00F22D81" w:rsidP="00F22D81">
      <w:pPr>
        <w:pStyle w:val="Plattetekst"/>
        <w:rPr>
          <w:b/>
          <w:szCs w:val="21"/>
        </w:rPr>
      </w:pPr>
      <w:r w:rsidRPr="009C789A">
        <w:rPr>
          <w:b/>
          <w:szCs w:val="21"/>
        </w:rPr>
        <w:t>Marktconsultatie</w:t>
      </w:r>
    </w:p>
    <w:p w14:paraId="65B6BB0D" w14:textId="0165F545" w:rsidR="00F22D81" w:rsidRPr="002B33EF" w:rsidRDefault="00F22D81" w:rsidP="00F22D81">
      <w:pPr>
        <w:pStyle w:val="Plattetekst"/>
        <w:rPr>
          <w:szCs w:val="21"/>
        </w:rPr>
      </w:pPr>
      <w:r w:rsidRPr="00FA7388">
        <w:rPr>
          <w:szCs w:val="21"/>
        </w:rPr>
        <w:t xml:space="preserve">De </w:t>
      </w:r>
      <w:r w:rsidR="00F4010C" w:rsidRPr="00FA7388">
        <w:rPr>
          <w:szCs w:val="21"/>
        </w:rPr>
        <w:t>g</w:t>
      </w:r>
      <w:r w:rsidRPr="00FA7388">
        <w:rPr>
          <w:szCs w:val="21"/>
        </w:rPr>
        <w:t>emeente heeft</w:t>
      </w:r>
      <w:r w:rsidR="00F4010C" w:rsidRPr="00FA7388">
        <w:rPr>
          <w:szCs w:val="21"/>
        </w:rPr>
        <w:t xml:space="preserve"> </w:t>
      </w:r>
      <w:r w:rsidRPr="00FA7388">
        <w:rPr>
          <w:szCs w:val="21"/>
        </w:rPr>
        <w:t xml:space="preserve"> in februari 2025 een marktconsultatie gehouden bij huidige aanbieders waarbij de verkregen informatie van de aanbieders is verwerkt in een beknopt verslag. Het verslag is te vinden in bijlage </w:t>
      </w:r>
      <w:r w:rsidR="00F4010C" w:rsidRPr="00FA7388">
        <w:rPr>
          <w:szCs w:val="21"/>
        </w:rPr>
        <w:t>13</w:t>
      </w:r>
      <w:r w:rsidRPr="00FA7388">
        <w:rPr>
          <w:szCs w:val="21"/>
        </w:rPr>
        <w:t>.</w:t>
      </w:r>
    </w:p>
    <w:p w14:paraId="51D12F67" w14:textId="77777777" w:rsidR="00F22D81" w:rsidRPr="00001B53" w:rsidRDefault="00F22D81" w:rsidP="00E43285">
      <w:pPr>
        <w:pStyle w:val="Plattetekst"/>
        <w:jc w:val="both"/>
      </w:pPr>
    </w:p>
    <w:p w14:paraId="38EC1AFC" w14:textId="77777777" w:rsidR="00052B4F" w:rsidRDefault="00052B4F" w:rsidP="00EF2D9E"/>
    <w:p w14:paraId="4F71F710" w14:textId="77777777" w:rsidR="00052B4F" w:rsidRPr="005E390B" w:rsidRDefault="00052B4F" w:rsidP="00052B4F">
      <w:pPr>
        <w:pStyle w:val="Kop1"/>
      </w:pPr>
      <w:bookmarkStart w:id="7" w:name="_Toc150863952"/>
      <w:bookmarkStart w:id="8" w:name="_Toc163123547"/>
      <w:bookmarkStart w:id="9" w:name="_Toc165276564"/>
      <w:bookmarkStart w:id="10" w:name="_Toc174715419"/>
      <w:bookmarkStart w:id="11" w:name="_Toc193737031"/>
      <w:r w:rsidRPr="005E390B">
        <w:lastRenderedPageBreak/>
        <w:t>Beschrijving opdracht</w:t>
      </w:r>
      <w:bookmarkEnd w:id="7"/>
      <w:bookmarkEnd w:id="8"/>
      <w:bookmarkEnd w:id="9"/>
      <w:bookmarkEnd w:id="10"/>
      <w:bookmarkEnd w:id="11"/>
    </w:p>
    <w:p w14:paraId="622006B7" w14:textId="77777777" w:rsidR="00052B4F" w:rsidRPr="005E390B" w:rsidRDefault="00052B4F" w:rsidP="00052B4F"/>
    <w:p w14:paraId="2FC3DED7" w14:textId="77777777" w:rsidR="00BE3F34" w:rsidRDefault="00052B4F" w:rsidP="00BE3F34">
      <w:pPr>
        <w:pStyle w:val="Kop2"/>
      </w:pPr>
      <w:bookmarkStart w:id="12" w:name="_Toc150863953"/>
      <w:bookmarkStart w:id="13" w:name="_Toc163123548"/>
      <w:bookmarkStart w:id="14" w:name="_Toc165276565"/>
      <w:bookmarkStart w:id="15" w:name="_Toc174715420"/>
      <w:bookmarkStart w:id="16" w:name="_Toc193737032"/>
      <w:r w:rsidRPr="005E390B">
        <w:t>Uitgangspunten, doelstellingen en voorzieningen</w:t>
      </w:r>
      <w:bookmarkStart w:id="17" w:name="_Toc150863954"/>
      <w:bookmarkStart w:id="18" w:name="_Toc163123549"/>
      <w:bookmarkStart w:id="19" w:name="_Toc165276566"/>
      <w:bookmarkStart w:id="20" w:name="_Toc174715421"/>
      <w:bookmarkEnd w:id="12"/>
      <w:bookmarkEnd w:id="13"/>
      <w:bookmarkEnd w:id="14"/>
      <w:bookmarkEnd w:id="15"/>
      <w:bookmarkEnd w:id="16"/>
    </w:p>
    <w:p w14:paraId="2F3B32DC" w14:textId="77777777" w:rsidR="00BE3F34" w:rsidRDefault="00BE3F34" w:rsidP="00BE3F34">
      <w:pPr>
        <w:pStyle w:val="Kop2"/>
        <w:numPr>
          <w:ilvl w:val="0"/>
          <w:numId w:val="0"/>
        </w:numPr>
        <w:ind w:left="567"/>
      </w:pPr>
    </w:p>
    <w:p w14:paraId="3B430983" w14:textId="39453626" w:rsidR="00052B4F" w:rsidRPr="005E390B" w:rsidRDefault="00052B4F" w:rsidP="00CF3191">
      <w:pPr>
        <w:pStyle w:val="Kop3"/>
      </w:pPr>
      <w:bookmarkStart w:id="21" w:name="_Toc193737033"/>
      <w:r w:rsidRPr="005E390B">
        <w:t>Algemene beleidsuitgangspunten</w:t>
      </w:r>
      <w:bookmarkEnd w:id="17"/>
      <w:bookmarkEnd w:id="18"/>
      <w:bookmarkEnd w:id="19"/>
      <w:bookmarkEnd w:id="20"/>
      <w:bookmarkEnd w:id="21"/>
    </w:p>
    <w:p w14:paraId="15D0AB74" w14:textId="77777777" w:rsidR="00052B4F" w:rsidRPr="005E390B" w:rsidRDefault="00052B4F" w:rsidP="00052B4F">
      <w:pPr>
        <w:pStyle w:val="Kop2"/>
        <w:numPr>
          <w:ilvl w:val="0"/>
          <w:numId w:val="0"/>
        </w:numPr>
        <w:ind w:left="-11"/>
      </w:pPr>
    </w:p>
    <w:p w14:paraId="47DFB51C" w14:textId="3D5D8808" w:rsidR="009C6A19" w:rsidRPr="00001B53" w:rsidRDefault="009C6A19" w:rsidP="00E44DEB">
      <w:pPr>
        <w:ind w:left="993" w:hanging="426"/>
      </w:pPr>
      <w:bookmarkStart w:id="22" w:name="_Hlk187416111"/>
      <w:r w:rsidRPr="00001B53">
        <w:t>Deze inkoop draagt bij aan het realiseren van de volgende beleidsuitgangspunten:</w:t>
      </w:r>
    </w:p>
    <w:p w14:paraId="0EA6DB87" w14:textId="2F2F8964" w:rsidR="00E44DEB" w:rsidRPr="00001B53" w:rsidRDefault="00E44DEB" w:rsidP="00E44DEB">
      <w:pPr>
        <w:ind w:left="993" w:hanging="426"/>
      </w:pPr>
      <w:r w:rsidRPr="00001B53">
        <w:t>1.</w:t>
      </w:r>
      <w:r w:rsidRPr="00001B53">
        <w:tab/>
      </w:r>
      <w:r w:rsidR="00C906F6" w:rsidRPr="00001B53">
        <w:t>D</w:t>
      </w:r>
      <w:r w:rsidRPr="00001B53">
        <w:t>agbesteding is bedoeld om dagstructuur en participatie te creëren, te behouden en waar mogelijk te vergroten;</w:t>
      </w:r>
    </w:p>
    <w:p w14:paraId="32407C9F" w14:textId="77777777" w:rsidR="00E44DEB" w:rsidRPr="00001B53" w:rsidRDefault="00E44DEB" w:rsidP="00E44DEB">
      <w:pPr>
        <w:ind w:left="993" w:hanging="426"/>
      </w:pPr>
      <w:r w:rsidRPr="00001B53">
        <w:t>2.</w:t>
      </w:r>
      <w:r w:rsidRPr="00001B53">
        <w:tab/>
        <w:t xml:space="preserve">De gezamenlijke doelstelling is passende, betaalbare en kwalitatief goede ondersteuning beschikbaar te houden voor zoveel mogelijk inwoners; </w:t>
      </w:r>
    </w:p>
    <w:p w14:paraId="6EF9AA8A" w14:textId="07438117" w:rsidR="00E44DEB" w:rsidRPr="00001B53" w:rsidRDefault="00E44DEB" w:rsidP="00E44DEB">
      <w:pPr>
        <w:ind w:left="993" w:hanging="426"/>
      </w:pPr>
      <w:r w:rsidRPr="00001B53">
        <w:t>3.</w:t>
      </w:r>
      <w:r w:rsidRPr="00001B53">
        <w:tab/>
        <w:t>Dagbesteding is makkelijk toegankelijk voor inwoners in onze regio</w:t>
      </w:r>
      <w:r w:rsidR="0072291E" w:rsidRPr="00001B53">
        <w:t xml:space="preserve"> zonder actief te werven</w:t>
      </w:r>
      <w:r w:rsidRPr="00001B53">
        <w:t>;</w:t>
      </w:r>
    </w:p>
    <w:p w14:paraId="7B10549C" w14:textId="4F051701" w:rsidR="00E44DEB" w:rsidRPr="00001B53" w:rsidRDefault="00E44DEB" w:rsidP="00E44DEB">
      <w:pPr>
        <w:ind w:left="993" w:hanging="426"/>
      </w:pPr>
      <w:r w:rsidRPr="00001B53">
        <w:t>4.</w:t>
      </w:r>
      <w:r w:rsidRPr="00001B53">
        <w:tab/>
        <w:t>We</w:t>
      </w:r>
      <w:r w:rsidR="0072291E" w:rsidRPr="00001B53">
        <w:t xml:space="preserve"> sture</w:t>
      </w:r>
      <w:r w:rsidRPr="00001B53">
        <w:t>n gespreid aanbod van dagbestedingslocaties binnen de regio;</w:t>
      </w:r>
    </w:p>
    <w:p w14:paraId="3C8AD4D7" w14:textId="77777777" w:rsidR="00E44DEB" w:rsidRPr="00001B53" w:rsidRDefault="00E44DEB" w:rsidP="00E44DEB">
      <w:pPr>
        <w:ind w:left="993" w:hanging="426"/>
      </w:pPr>
      <w:r w:rsidRPr="00001B53">
        <w:t>5.</w:t>
      </w:r>
      <w:r w:rsidRPr="00001B53">
        <w:tab/>
        <w:t>Dagbesteding wordt dichtbij de inwoners georganiseerd;</w:t>
      </w:r>
    </w:p>
    <w:p w14:paraId="351412CC" w14:textId="77777777" w:rsidR="00E44DEB" w:rsidRPr="00001B53" w:rsidRDefault="00E44DEB" w:rsidP="00E44DEB">
      <w:pPr>
        <w:ind w:left="993" w:hanging="426"/>
      </w:pPr>
      <w:r w:rsidRPr="00001B53">
        <w:t>6.</w:t>
      </w:r>
      <w:r w:rsidRPr="00001B53">
        <w:tab/>
        <w:t>Het aanbod voor dagbesteding is zo divers mogelijk;</w:t>
      </w:r>
    </w:p>
    <w:p w14:paraId="5E21FC04" w14:textId="77777777" w:rsidR="00E44DEB" w:rsidRPr="00001B53" w:rsidRDefault="00E44DEB" w:rsidP="00E44DEB">
      <w:pPr>
        <w:ind w:left="993" w:hanging="426"/>
      </w:pPr>
      <w:r w:rsidRPr="00001B53">
        <w:t>7.</w:t>
      </w:r>
      <w:r w:rsidRPr="00001B53">
        <w:tab/>
        <w:t>Vervoer wordt alleen ingezet als het strikt noodzakelijk is;</w:t>
      </w:r>
    </w:p>
    <w:p w14:paraId="58CE1279" w14:textId="77777777" w:rsidR="00E44DEB" w:rsidRPr="00001B53" w:rsidRDefault="00E44DEB" w:rsidP="00E44DEB">
      <w:pPr>
        <w:ind w:left="993" w:hanging="426"/>
      </w:pPr>
      <w:r w:rsidRPr="00001B53">
        <w:t>8.</w:t>
      </w:r>
      <w:r w:rsidRPr="00001B53">
        <w:tab/>
        <w:t xml:space="preserve">Het is belangrijk, daar waar mogelijk, uit- en doorstroom te stimuleren;  </w:t>
      </w:r>
    </w:p>
    <w:p w14:paraId="74A790CF" w14:textId="53E9FE80" w:rsidR="00E44DEB" w:rsidRPr="00001B53" w:rsidRDefault="00E44DEB" w:rsidP="00E44DEB">
      <w:pPr>
        <w:ind w:left="993" w:hanging="426"/>
      </w:pPr>
      <w:r w:rsidRPr="00001B53">
        <w:t>9.</w:t>
      </w:r>
      <w:r w:rsidRPr="00001B53">
        <w:tab/>
        <w:t>Dagbesteding is planbaar en wordt met een vaste structuur aangeboden</w:t>
      </w:r>
      <w:r w:rsidR="0072291E" w:rsidRPr="00001B53">
        <w:t>;</w:t>
      </w:r>
    </w:p>
    <w:p w14:paraId="5CF74818" w14:textId="62A8E04F" w:rsidR="0072291E" w:rsidRPr="00001B53" w:rsidRDefault="0072291E" w:rsidP="00E44DEB">
      <w:pPr>
        <w:ind w:left="993" w:hanging="426"/>
      </w:pPr>
      <w:r w:rsidRPr="00001B53">
        <w:t xml:space="preserve">10. </w:t>
      </w:r>
      <w:r w:rsidRPr="00001B53">
        <w:tab/>
        <w:t>We stimuleren innovatie van het product dagbesteding.</w:t>
      </w:r>
    </w:p>
    <w:bookmarkEnd w:id="22"/>
    <w:p w14:paraId="2FDB07DB" w14:textId="77777777" w:rsidR="00052B4F" w:rsidRPr="005E390B" w:rsidRDefault="00052B4F" w:rsidP="00052B4F"/>
    <w:p w14:paraId="00C934FB" w14:textId="77777777" w:rsidR="00052B4F" w:rsidRPr="005E390B" w:rsidRDefault="00052B4F" w:rsidP="00D860AD">
      <w:pPr>
        <w:pStyle w:val="Kop3"/>
      </w:pPr>
      <w:bookmarkStart w:id="23" w:name="_Toc150863955"/>
      <w:bookmarkStart w:id="24" w:name="_Toc163123550"/>
      <w:bookmarkStart w:id="25" w:name="_Toc165276567"/>
      <w:bookmarkStart w:id="26" w:name="_Toc174715422"/>
      <w:bookmarkStart w:id="27" w:name="_Toc193737034"/>
      <w:r w:rsidRPr="005E390B">
        <w:t>Norm voor Opdrachtgeverschap</w:t>
      </w:r>
      <w:bookmarkEnd w:id="23"/>
      <w:bookmarkEnd w:id="24"/>
      <w:bookmarkEnd w:id="25"/>
      <w:bookmarkEnd w:id="26"/>
      <w:bookmarkEnd w:id="27"/>
    </w:p>
    <w:p w14:paraId="420226AF" w14:textId="77777777" w:rsidR="00052B4F" w:rsidRPr="005E390B" w:rsidRDefault="00052B4F" w:rsidP="00052B4F">
      <w:pPr>
        <w:pStyle w:val="Kop2"/>
        <w:numPr>
          <w:ilvl w:val="0"/>
          <w:numId w:val="0"/>
        </w:numPr>
        <w:ind w:left="-11"/>
      </w:pPr>
    </w:p>
    <w:p w14:paraId="0B3B9176" w14:textId="751C4BE1" w:rsidR="00052B4F" w:rsidRPr="00001B53" w:rsidRDefault="00B1728F" w:rsidP="00B1728F">
      <w:pPr>
        <w:ind w:firstLine="567"/>
      </w:pPr>
      <w:r w:rsidRPr="00001B53">
        <w:t>De Norm voor Opdrachtgeverschap is niet van toepassing</w:t>
      </w:r>
      <w:r w:rsidR="00BD1929" w:rsidRPr="00001B53">
        <w:t xml:space="preserve"> op deze inkoopprocedure</w:t>
      </w:r>
      <w:r w:rsidRPr="00001B53">
        <w:t>.</w:t>
      </w:r>
    </w:p>
    <w:p w14:paraId="778C6669" w14:textId="77777777" w:rsidR="00B1728F" w:rsidRPr="005E390B" w:rsidRDefault="00B1728F" w:rsidP="00B1728F">
      <w:pPr>
        <w:ind w:firstLine="708"/>
      </w:pPr>
    </w:p>
    <w:p w14:paraId="0748193D" w14:textId="77777777" w:rsidR="00052B4F" w:rsidRPr="005E390B" w:rsidRDefault="00052B4F" w:rsidP="00D860AD">
      <w:pPr>
        <w:pStyle w:val="Kop3"/>
      </w:pPr>
      <w:bookmarkStart w:id="28" w:name="_Toc150863956"/>
      <w:bookmarkStart w:id="29" w:name="_Toc163123551"/>
      <w:bookmarkStart w:id="30" w:name="_Toc165276568"/>
      <w:bookmarkStart w:id="31" w:name="_Toc174715423"/>
      <w:bookmarkStart w:id="32" w:name="_Toc193737035"/>
      <w:r w:rsidRPr="005E390B">
        <w:t>Inkoopdoelstelling(en)</w:t>
      </w:r>
      <w:bookmarkEnd w:id="28"/>
      <w:bookmarkEnd w:id="29"/>
      <w:bookmarkEnd w:id="30"/>
      <w:bookmarkEnd w:id="31"/>
      <w:bookmarkEnd w:id="32"/>
    </w:p>
    <w:p w14:paraId="0B3B944D" w14:textId="77777777" w:rsidR="009C6A19" w:rsidRDefault="009C6A19" w:rsidP="004D0624">
      <w:pPr>
        <w:ind w:left="567"/>
        <w:rPr>
          <w:color w:val="FF0000"/>
        </w:rPr>
      </w:pPr>
    </w:p>
    <w:p w14:paraId="73FCE391" w14:textId="266852C2" w:rsidR="00052B4F" w:rsidRPr="00001B53" w:rsidRDefault="004D0624" w:rsidP="004D0624">
      <w:pPr>
        <w:ind w:left="567"/>
      </w:pPr>
      <w:bookmarkStart w:id="33" w:name="_Hlk187416138"/>
      <w:r w:rsidRPr="00001B53">
        <w:t>Deze inkoop draagt bij aan het realiseren van:</w:t>
      </w:r>
    </w:p>
    <w:p w14:paraId="3EB5E78A" w14:textId="4DB681C4" w:rsidR="00B1728F" w:rsidRPr="00001B53" w:rsidRDefault="008F6CC6" w:rsidP="00310054">
      <w:pPr>
        <w:pStyle w:val="Lijstalinea"/>
        <w:numPr>
          <w:ilvl w:val="0"/>
          <w:numId w:val="26"/>
        </w:numPr>
        <w:spacing w:line="240" w:lineRule="auto"/>
        <w:ind w:left="993" w:hanging="426"/>
      </w:pPr>
      <w:r w:rsidRPr="00001B53">
        <w:t>Voldoende en kwalitatief</w:t>
      </w:r>
      <w:r w:rsidR="00B1728F" w:rsidRPr="00001B53">
        <w:t xml:space="preserve"> aanbod dagbesteding;</w:t>
      </w:r>
    </w:p>
    <w:p w14:paraId="638081CE" w14:textId="6D9D1E22" w:rsidR="00B1728F" w:rsidRPr="00001B53" w:rsidRDefault="004D0624" w:rsidP="00310054">
      <w:pPr>
        <w:pStyle w:val="Lijstalinea"/>
        <w:numPr>
          <w:ilvl w:val="0"/>
          <w:numId w:val="26"/>
        </w:numPr>
        <w:spacing w:line="240" w:lineRule="auto"/>
        <w:ind w:left="993" w:hanging="426"/>
      </w:pPr>
      <w:r w:rsidRPr="00001B53">
        <w:t xml:space="preserve">Een </w:t>
      </w:r>
      <w:r w:rsidR="00B1728F" w:rsidRPr="00001B53">
        <w:t>gespreid en divers aanbod van dagbesteding;</w:t>
      </w:r>
    </w:p>
    <w:p w14:paraId="5400B285" w14:textId="2242EEF5" w:rsidR="00B1728F" w:rsidRPr="00001B53" w:rsidRDefault="004D0624" w:rsidP="00310054">
      <w:pPr>
        <w:pStyle w:val="Lijstalinea"/>
        <w:numPr>
          <w:ilvl w:val="0"/>
          <w:numId w:val="26"/>
        </w:numPr>
        <w:spacing w:line="240" w:lineRule="auto"/>
        <w:ind w:left="993" w:hanging="426"/>
      </w:pPr>
      <w:r w:rsidRPr="00001B53">
        <w:t>L</w:t>
      </w:r>
      <w:r w:rsidR="00B1728F" w:rsidRPr="00001B53">
        <w:t>aagdrempelige en toegankelijke dagbesteding dichtbij inwoners.</w:t>
      </w:r>
    </w:p>
    <w:bookmarkEnd w:id="33"/>
    <w:p w14:paraId="3F73A329" w14:textId="77777777" w:rsidR="00052B4F" w:rsidRPr="005E390B" w:rsidRDefault="00052B4F" w:rsidP="00052B4F"/>
    <w:p w14:paraId="52472A1E" w14:textId="77777777" w:rsidR="00052B4F" w:rsidRPr="005E390B" w:rsidRDefault="00052B4F" w:rsidP="00D860AD">
      <w:pPr>
        <w:pStyle w:val="Kop3"/>
      </w:pPr>
      <w:bookmarkStart w:id="34" w:name="_Toc150863957"/>
      <w:bookmarkStart w:id="35" w:name="_Toc163123552"/>
      <w:bookmarkStart w:id="36" w:name="_Toc165276569"/>
      <w:bookmarkStart w:id="37" w:name="_Toc174715424"/>
      <w:bookmarkStart w:id="38" w:name="_Toc193737036"/>
      <w:r w:rsidRPr="005E390B">
        <w:t>Omschrijving en afbakening in te kopen voorzieningen</w:t>
      </w:r>
      <w:bookmarkEnd w:id="34"/>
      <w:bookmarkEnd w:id="35"/>
      <w:bookmarkEnd w:id="36"/>
      <w:bookmarkEnd w:id="37"/>
      <w:bookmarkEnd w:id="38"/>
    </w:p>
    <w:p w14:paraId="0F27B304" w14:textId="77777777" w:rsidR="00052B4F" w:rsidRPr="005E390B" w:rsidRDefault="00052B4F" w:rsidP="00052B4F">
      <w:pPr>
        <w:pStyle w:val="Kop2"/>
        <w:numPr>
          <w:ilvl w:val="0"/>
          <w:numId w:val="0"/>
        </w:numPr>
        <w:ind w:left="-11"/>
      </w:pPr>
    </w:p>
    <w:p w14:paraId="46F5F9B8" w14:textId="77777777" w:rsidR="000716FE" w:rsidRPr="000716FE" w:rsidRDefault="000716FE" w:rsidP="001A60CC">
      <w:pPr>
        <w:ind w:left="567"/>
      </w:pPr>
      <w:r w:rsidRPr="000716FE">
        <w:t>Deze inkoopprocedure heeft het karakter van een open house procedure. De Aanbestedingswet 2012 (AW) is daarop niet van toepassing, met uitzondering van de in deze wet vervatte algemene beginselen van aanbestedingsrecht: non-discriminatie, gelijke behandeling, transparantie en proportionaliteit.</w:t>
      </w:r>
    </w:p>
    <w:p w14:paraId="0FE50779" w14:textId="77777777" w:rsidR="000716FE" w:rsidRDefault="000716FE" w:rsidP="001A60CC">
      <w:pPr>
        <w:ind w:left="567"/>
        <w:rPr>
          <w:i/>
          <w:iCs/>
        </w:rPr>
      </w:pPr>
    </w:p>
    <w:p w14:paraId="5EBABE8A" w14:textId="0E7E7E20" w:rsidR="00BE74AB" w:rsidRPr="00001B53" w:rsidRDefault="00B1728F" w:rsidP="00F4010C">
      <w:pPr>
        <w:ind w:left="567"/>
      </w:pPr>
      <w:bookmarkStart w:id="39" w:name="_Hlk193734565"/>
      <w:r w:rsidRPr="00001B53">
        <w:t xml:space="preserve">Deze inkoopprocedure gaat over het </w:t>
      </w:r>
      <w:bookmarkStart w:id="40" w:name="_Hlk187412197"/>
      <w:r w:rsidRPr="00001B53">
        <w:t xml:space="preserve">product dagbesteding </w:t>
      </w:r>
      <w:r w:rsidR="004D0624" w:rsidRPr="00001B53">
        <w:t xml:space="preserve">in het kader van </w:t>
      </w:r>
      <w:r w:rsidRPr="00001B53">
        <w:t>de Wet maatschappelijke ondersteuning (Wmo 2015)</w:t>
      </w:r>
      <w:bookmarkEnd w:id="40"/>
      <w:r w:rsidR="00B22F6F" w:rsidRPr="00001B53">
        <w:t xml:space="preserve"> en bijbehorend vervoer</w:t>
      </w:r>
      <w:r w:rsidRPr="00001B53">
        <w:t xml:space="preserve">. </w:t>
      </w:r>
      <w:r w:rsidR="00044F49" w:rsidRPr="00001B53">
        <w:t xml:space="preserve">De productbeschrijvingen staan in bijlage </w:t>
      </w:r>
      <w:r w:rsidR="00F97627">
        <w:t xml:space="preserve">4 </w:t>
      </w:r>
      <w:r w:rsidR="00964BEA" w:rsidRPr="00001B53">
        <w:t>Productomschrijving</w:t>
      </w:r>
      <w:r w:rsidR="00F97627">
        <w:t xml:space="preserve"> </w:t>
      </w:r>
      <w:proofErr w:type="spellStart"/>
      <w:r w:rsidR="00F97627">
        <w:t>Wmo</w:t>
      </w:r>
      <w:proofErr w:type="spellEnd"/>
      <w:r w:rsidR="00964BEA" w:rsidRPr="00001B53">
        <w:t xml:space="preserve"> dagbesteding</w:t>
      </w:r>
      <w:r w:rsidR="00BE74AB" w:rsidRPr="00001B53">
        <w:t xml:space="preserve"> &amp; vervoer</w:t>
      </w:r>
      <w:r w:rsidR="00044F49" w:rsidRPr="00001B53">
        <w:t xml:space="preserve">. </w:t>
      </w:r>
      <w:r w:rsidR="001412C5" w:rsidRPr="00001B53">
        <w:t xml:space="preserve">Het leveren van vervoer van en naar dagbesteding door aanbieders is onderdeel van de opdracht. </w:t>
      </w:r>
    </w:p>
    <w:bookmarkEnd w:id="39"/>
    <w:p w14:paraId="66E1121B" w14:textId="77777777" w:rsidR="00044F49" w:rsidRPr="00001B53" w:rsidRDefault="00044F49" w:rsidP="001A60CC">
      <w:pPr>
        <w:ind w:left="567"/>
      </w:pPr>
    </w:p>
    <w:p w14:paraId="657DF85E" w14:textId="0E5AA6DB" w:rsidR="00044F49" w:rsidRPr="00001B53" w:rsidRDefault="00044F49" w:rsidP="00044F49">
      <w:pPr>
        <w:ind w:left="567"/>
      </w:pPr>
      <w:r w:rsidRPr="00001B53">
        <w:lastRenderedPageBreak/>
        <w:t xml:space="preserve">De dagbesteding wordt ingekocht voor twee doelgroepen (zie paragraaf 2.2 voor de toeleiding): </w:t>
      </w:r>
    </w:p>
    <w:p w14:paraId="5BDAF764" w14:textId="5602F6F6" w:rsidR="00044F49" w:rsidRPr="00001B53" w:rsidRDefault="00044F49" w:rsidP="00044F49">
      <w:pPr>
        <w:pStyle w:val="Lijstalinea"/>
        <w:numPr>
          <w:ilvl w:val="1"/>
          <w:numId w:val="18"/>
        </w:numPr>
      </w:pPr>
      <w:r w:rsidRPr="00001B53">
        <w:t>Volwassenen in de regio Rijk van Nijmegen.</w:t>
      </w:r>
    </w:p>
    <w:p w14:paraId="2CAE2D87" w14:textId="2EED0DA9" w:rsidR="00044F49" w:rsidRPr="00001B53" w:rsidRDefault="00044F49" w:rsidP="00044F49">
      <w:pPr>
        <w:pStyle w:val="Lijstalinea"/>
        <w:numPr>
          <w:ilvl w:val="1"/>
          <w:numId w:val="18"/>
        </w:numPr>
      </w:pPr>
      <w:r w:rsidRPr="00001B53">
        <w:t xml:space="preserve">Volwassenen </w:t>
      </w:r>
      <w:r w:rsidR="00593EB9" w:rsidRPr="00001B53">
        <w:t>met een indicatie</w:t>
      </w:r>
      <w:r w:rsidRPr="00001B53">
        <w:t xml:space="preserve"> Beschermd Wonen in de regio Rijk van Nijmegen. </w:t>
      </w:r>
    </w:p>
    <w:p w14:paraId="11B10121" w14:textId="77777777" w:rsidR="00044F49" w:rsidRPr="00001B53" w:rsidRDefault="00044F49" w:rsidP="00593EB9"/>
    <w:p w14:paraId="2DC62D31" w14:textId="77777777" w:rsidR="0098091F" w:rsidRPr="0098091F" w:rsidRDefault="0098091F" w:rsidP="0098091F">
      <w:pPr>
        <w:ind w:left="567"/>
      </w:pPr>
      <w:r w:rsidRPr="0098091F">
        <w:t xml:space="preserve">In 2024 maakten circa 850 inwoners gebruik van dagbesteding. De omvang van de raamovereenkomst staat vooraf niet vast. De inwoners aantallen zijn indicatief. Om die reden is er sprake van een raamovereenkomst. </w:t>
      </w:r>
    </w:p>
    <w:p w14:paraId="26C07942" w14:textId="54F57769" w:rsidR="0098091F" w:rsidRPr="0098091F" w:rsidRDefault="0098091F" w:rsidP="0098091F">
      <w:pPr>
        <w:ind w:left="567"/>
      </w:pPr>
      <w:r>
        <w:t>V</w:t>
      </w:r>
      <w:r w:rsidRPr="0098091F">
        <w:t xml:space="preserve">oor de raamovereenkomst geldt geen afnameverplichting. </w:t>
      </w:r>
    </w:p>
    <w:p w14:paraId="284C4239" w14:textId="77777777" w:rsidR="0098091F" w:rsidRDefault="0098091F" w:rsidP="0098091F"/>
    <w:p w14:paraId="5A72ED1D" w14:textId="7BAC9E92" w:rsidR="005B68C6" w:rsidRPr="00001B53" w:rsidRDefault="005B68C6" w:rsidP="00593EB9">
      <w:pPr>
        <w:ind w:left="567"/>
      </w:pPr>
      <w:r w:rsidRPr="00001B53">
        <w:t>De volgende doelgroepen vallen niet binnen deze opdracht:</w:t>
      </w:r>
    </w:p>
    <w:p w14:paraId="4C1A8038" w14:textId="70FACA64" w:rsidR="00593EB9" w:rsidRPr="00001B53" w:rsidRDefault="00044F49" w:rsidP="00593EB9">
      <w:pPr>
        <w:ind w:left="567"/>
      </w:pPr>
      <w:r w:rsidRPr="00001B53">
        <w:t>Dagbesteding en bijbehorend vervoer voor volwassenen met een Beschermd Wonen indicatie uit Regio Rivierenland (</w:t>
      </w:r>
      <w:r w:rsidR="00EB7C11" w:rsidRPr="00001B53">
        <w:t>g</w:t>
      </w:r>
      <w:r w:rsidRPr="00001B53">
        <w:t>emeenten Buren, Culemborg, Neder-Betuwe, Tiel, West-Betuwe, West Maas en Waal). Zij kunnen gebruik maken van het lokaal gecontracteerde aanbod van dagbesteding in Regio Rivierenland.</w:t>
      </w:r>
    </w:p>
    <w:p w14:paraId="08F13F68" w14:textId="77777777" w:rsidR="005B68C6" w:rsidRPr="00001B53" w:rsidRDefault="005B68C6" w:rsidP="00593EB9">
      <w:pPr>
        <w:ind w:left="567"/>
      </w:pPr>
    </w:p>
    <w:p w14:paraId="76F5C913" w14:textId="32B48756" w:rsidR="005B68C6" w:rsidRPr="00001B53" w:rsidRDefault="005B68C6" w:rsidP="005B68C6">
      <w:pPr>
        <w:ind w:left="567"/>
      </w:pPr>
      <w:r w:rsidRPr="00001B53">
        <w:t>De VNG heeft op landelijk niveau met enkele specifieke aanbieders contracten gesloten voor het aanbieden van ondersteuning voor  Wmo Zintuigelijke Beperking (ZG). Meer informatie daarover vindt u</w:t>
      </w:r>
      <w:r w:rsidR="00D60F59">
        <w:t xml:space="preserve"> op</w:t>
      </w:r>
      <w:r w:rsidR="001218F5">
        <w:t xml:space="preserve"> </w:t>
      </w:r>
      <w:hyperlink r:id="rId20" w:history="1">
        <w:r w:rsidR="001218F5" w:rsidRPr="001218F5">
          <w:rPr>
            <w:color w:val="0070C0"/>
          </w:rPr>
          <w:t>hier</w:t>
        </w:r>
      </w:hyperlink>
      <w:r w:rsidR="001218F5">
        <w:t xml:space="preserve">. </w:t>
      </w:r>
      <w:r w:rsidRPr="00001B53">
        <w:t>Deze inwoners behoren niet de doelgroep van deze opdracht.</w:t>
      </w:r>
    </w:p>
    <w:p w14:paraId="4E2FCBAC" w14:textId="77777777" w:rsidR="005B68C6" w:rsidRPr="00001B53" w:rsidRDefault="005B68C6" w:rsidP="005B68C6">
      <w:pPr>
        <w:ind w:left="567"/>
      </w:pPr>
    </w:p>
    <w:p w14:paraId="469FAE7D" w14:textId="61A43F85" w:rsidR="005B68C6" w:rsidRPr="00001B53" w:rsidRDefault="005B68C6" w:rsidP="005B68C6">
      <w:pPr>
        <w:ind w:left="567"/>
      </w:pPr>
      <w:r w:rsidRPr="00001B53">
        <w:t xml:space="preserve">Dagbesteding voor ouderen met enkel geriatrische/ouderdomsproblematiek valt tevens niet onder de doelgroep en deze opdracht, omdat gemeenten de dagbesteding voor ouderen separaat en per gemeente </w:t>
      </w:r>
      <w:r w:rsidR="0059271D">
        <w:t>organiseren</w:t>
      </w:r>
      <w:r w:rsidRPr="00001B53">
        <w:t xml:space="preserve">. </w:t>
      </w:r>
    </w:p>
    <w:p w14:paraId="21A93D34" w14:textId="77777777" w:rsidR="00F65CC5" w:rsidRPr="00001B53" w:rsidRDefault="00F65CC5" w:rsidP="0097230D"/>
    <w:p w14:paraId="1430A2FB" w14:textId="1C233ABB" w:rsidR="004E7833" w:rsidRPr="00001B53" w:rsidRDefault="00146599" w:rsidP="00E43285">
      <w:pPr>
        <w:ind w:left="567"/>
      </w:pPr>
      <w:bookmarkStart w:id="41" w:name="_Hlk193275740"/>
      <w:r w:rsidRPr="00001B53">
        <w:t xml:space="preserve">Door </w:t>
      </w:r>
      <w:r w:rsidR="007C458C">
        <w:t>aan te melden</w:t>
      </w:r>
      <w:r w:rsidRPr="00001B53">
        <w:t xml:space="preserve"> op het perceel verplicht </w:t>
      </w:r>
      <w:r w:rsidR="00152173" w:rsidRPr="00001B53">
        <w:t>aanmelder</w:t>
      </w:r>
      <w:r w:rsidRPr="00001B53">
        <w:t xml:space="preserve"> zich tot het leveren van alle producten in het perceel.</w:t>
      </w:r>
      <w:r w:rsidR="00593EB9" w:rsidRPr="00001B53">
        <w:t xml:space="preserve"> Er bestaat geen inhoudelijk verschil tussen de producten dagbesteding en dagbesteding Beschermd Wonen. </w:t>
      </w:r>
      <w:r w:rsidR="001E0591" w:rsidRPr="00001B53">
        <w:t xml:space="preserve">De scheiding in de producten is aangebracht </w:t>
      </w:r>
      <w:r w:rsidR="00593EB9" w:rsidRPr="00001B53">
        <w:t>om de kosten te registreren op de juiste financieel verantwoordelijke gemeente</w:t>
      </w:r>
      <w:r w:rsidR="007C0A40" w:rsidRPr="00001B53">
        <w:t xml:space="preserve"> of centrum gemeentelijk budget.</w:t>
      </w:r>
    </w:p>
    <w:p w14:paraId="5F54D65C" w14:textId="77777777" w:rsidR="001A4841" w:rsidRPr="00001B53" w:rsidRDefault="001A4841" w:rsidP="001A4841">
      <w:pPr>
        <w:ind w:left="567"/>
      </w:pPr>
    </w:p>
    <w:p w14:paraId="5C332C96" w14:textId="41651EA1" w:rsidR="001A4841" w:rsidRPr="00001B53" w:rsidRDefault="001A4841" w:rsidP="001A4841">
      <w:pPr>
        <w:ind w:left="567"/>
      </w:pPr>
      <w:r w:rsidRPr="00001B53">
        <w:t>Er is sprake van een logische, samenhangen van de gevraagde dienstverlening. Voor de opdracht zijn voldoende potentiële partijen beschikbaar om deze zelfstandig uit te kunnen voeren. Het opdelen in percelen is geen logische keuze; opdeling van de opdracht in percelen wordt daarom niet passend geacht.</w:t>
      </w:r>
    </w:p>
    <w:bookmarkEnd w:id="41"/>
    <w:p w14:paraId="2E4B98D8" w14:textId="77777777" w:rsidR="00052B4F" w:rsidRPr="005E390B" w:rsidRDefault="00052B4F" w:rsidP="00052B4F"/>
    <w:p w14:paraId="25336AFE" w14:textId="01163471" w:rsidR="00052B4F" w:rsidRDefault="00052B4F" w:rsidP="00052B4F">
      <w:pPr>
        <w:pStyle w:val="Kop2"/>
      </w:pPr>
      <w:bookmarkStart w:id="42" w:name="_Toc150863958"/>
      <w:bookmarkStart w:id="43" w:name="_Toc163123553"/>
      <w:bookmarkStart w:id="44" w:name="_Toc165276570"/>
      <w:bookmarkStart w:id="45" w:name="_Toc174715425"/>
      <w:bookmarkStart w:id="46" w:name="_Toc193737037"/>
      <w:r w:rsidRPr="005E390B">
        <w:t xml:space="preserve">Toeleiding van </w:t>
      </w:r>
      <w:r w:rsidR="000F1CE9">
        <w:t>inwoners</w:t>
      </w:r>
      <w:r w:rsidRPr="005E390B">
        <w:t xml:space="preserve"> naar voorzieningen</w:t>
      </w:r>
      <w:bookmarkEnd w:id="42"/>
      <w:bookmarkEnd w:id="43"/>
      <w:bookmarkEnd w:id="44"/>
      <w:bookmarkEnd w:id="45"/>
      <w:bookmarkEnd w:id="46"/>
    </w:p>
    <w:p w14:paraId="4BFB7E33" w14:textId="77777777" w:rsidR="00230A89" w:rsidRPr="00230A89" w:rsidRDefault="00230A89" w:rsidP="00052B4F">
      <w:pPr>
        <w:rPr>
          <w:b/>
          <w:bCs/>
          <w:color w:val="FF0000"/>
        </w:rPr>
      </w:pPr>
    </w:p>
    <w:p w14:paraId="7AF25086" w14:textId="6F8F27B5" w:rsidR="00153348" w:rsidRPr="00001B53" w:rsidRDefault="00153348" w:rsidP="00957897">
      <w:pPr>
        <w:ind w:left="567"/>
      </w:pPr>
      <w:r w:rsidRPr="00001B53">
        <w:t>Om dagbesteding makkelijk toegankelijk te maken kunnen inwoners zowel via de gemeent</w:t>
      </w:r>
      <w:r w:rsidR="000E03AA" w:rsidRPr="00001B53">
        <w:t>e</w:t>
      </w:r>
      <w:r w:rsidRPr="00001B53">
        <w:t xml:space="preserve">lijke </w:t>
      </w:r>
      <w:r w:rsidR="0079308B" w:rsidRPr="00001B53">
        <w:t>toegang</w:t>
      </w:r>
      <w:r w:rsidRPr="00001B53">
        <w:t xml:space="preserve"> als rech</w:t>
      </w:r>
      <w:r w:rsidR="000E03AA" w:rsidRPr="00001B53">
        <w:t>ts</w:t>
      </w:r>
      <w:r w:rsidRPr="00001B53">
        <w:t>treeks bij de aanbieder toegang krijgen tot dagbesteding.</w:t>
      </w:r>
    </w:p>
    <w:p w14:paraId="3D08301F" w14:textId="77777777" w:rsidR="00153348" w:rsidRPr="0072277A" w:rsidRDefault="00153348" w:rsidP="00153348">
      <w:pPr>
        <w:ind w:left="708"/>
        <w:rPr>
          <w:color w:val="FF0000"/>
        </w:rPr>
      </w:pPr>
    </w:p>
    <w:p w14:paraId="7E2AF072" w14:textId="03CCB267" w:rsidR="00153348" w:rsidRPr="0072277A" w:rsidRDefault="00153348" w:rsidP="00073890">
      <w:pPr>
        <w:pStyle w:val="Kop3"/>
      </w:pPr>
      <w:bookmarkStart w:id="47" w:name="_Toc193737038"/>
      <w:r w:rsidRPr="0072277A">
        <w:t xml:space="preserve">Via </w:t>
      </w:r>
      <w:r w:rsidR="00EB7C11">
        <w:t>g</w:t>
      </w:r>
      <w:r w:rsidR="00526CC4">
        <w:t>emeente</w:t>
      </w:r>
      <w:r w:rsidRPr="0072277A">
        <w:t xml:space="preserve">lijke </w:t>
      </w:r>
      <w:r w:rsidR="00885113">
        <w:t>toegang</w:t>
      </w:r>
      <w:bookmarkEnd w:id="47"/>
    </w:p>
    <w:p w14:paraId="505747CA" w14:textId="5B8971C9" w:rsidR="00153348" w:rsidRPr="00001B53" w:rsidRDefault="00153348" w:rsidP="00957897">
      <w:pPr>
        <w:ind w:left="567"/>
      </w:pPr>
      <w:r w:rsidRPr="00001B53">
        <w:t xml:space="preserve">De </w:t>
      </w:r>
      <w:r w:rsidR="00EB7C11" w:rsidRPr="00001B53">
        <w:t>g</w:t>
      </w:r>
      <w:r w:rsidR="00526CC4" w:rsidRPr="00001B53">
        <w:t>emeente</w:t>
      </w:r>
      <w:r w:rsidRPr="00001B53">
        <w:t xml:space="preserve">lijke </w:t>
      </w:r>
      <w:r w:rsidR="00073890" w:rsidRPr="00001B53">
        <w:t>toegang</w:t>
      </w:r>
      <w:r w:rsidRPr="00001B53">
        <w:t xml:space="preserve"> (sociaal te</w:t>
      </w:r>
      <w:r w:rsidR="0079308B" w:rsidRPr="00001B53">
        <w:t>a</w:t>
      </w:r>
      <w:r w:rsidRPr="00001B53">
        <w:t xml:space="preserve">m/kernteam/buurtteam) kunnen inwoners ondersteunen bij het zoeken naar een passend aanbod voor ondersteuning. De </w:t>
      </w:r>
      <w:r w:rsidR="00EB7C11" w:rsidRPr="00001B53">
        <w:t>g</w:t>
      </w:r>
      <w:r w:rsidR="00526CC4" w:rsidRPr="00001B53">
        <w:t>emeente</w:t>
      </w:r>
      <w:r w:rsidRPr="00001B53">
        <w:t xml:space="preserve">lijke </w:t>
      </w:r>
      <w:r w:rsidR="00073890" w:rsidRPr="00001B53">
        <w:t>toegang</w:t>
      </w:r>
      <w:r w:rsidRPr="00001B53">
        <w:t xml:space="preserve"> verwijzen de inwoner door naar een aanbieder dagbesteding als dit passend is.</w:t>
      </w:r>
    </w:p>
    <w:p w14:paraId="3F69EC52" w14:textId="26402244" w:rsidR="00153348" w:rsidRPr="00001B53" w:rsidRDefault="00153348" w:rsidP="00957897">
      <w:pPr>
        <w:ind w:left="567"/>
      </w:pPr>
      <w:r w:rsidRPr="00001B53">
        <w:t xml:space="preserve">De inwoner ontvangt een beschikking van de </w:t>
      </w:r>
      <w:r w:rsidR="00EB7C11" w:rsidRPr="00001B53">
        <w:t>g</w:t>
      </w:r>
      <w:r w:rsidR="00526CC4" w:rsidRPr="00001B53">
        <w:t>emeente</w:t>
      </w:r>
      <w:r w:rsidRPr="00001B53">
        <w:t xml:space="preserve"> waarin de deelname aan dagbesteding wordt vastgelegd. De </w:t>
      </w:r>
      <w:r w:rsidR="00EB7C11" w:rsidRPr="00001B53">
        <w:t>g</w:t>
      </w:r>
      <w:r w:rsidR="00526CC4" w:rsidRPr="00001B53">
        <w:t>emeente</w:t>
      </w:r>
      <w:r w:rsidRPr="00001B53">
        <w:t xml:space="preserve"> kan een indicatie te allen tijde herbeoordelen. </w:t>
      </w:r>
    </w:p>
    <w:p w14:paraId="293B18AA" w14:textId="1E12172F" w:rsidR="00230A89" w:rsidRPr="00001B53" w:rsidRDefault="00230A89" w:rsidP="00230A89"/>
    <w:p w14:paraId="3F241D91" w14:textId="77777777" w:rsidR="00153348" w:rsidRPr="0072277A" w:rsidRDefault="00153348" w:rsidP="00073890">
      <w:pPr>
        <w:pStyle w:val="Kop3"/>
      </w:pPr>
      <w:bookmarkStart w:id="48" w:name="_Toc193737039"/>
      <w:r w:rsidRPr="0072277A">
        <w:t>Rechtstreeks bij aanbieder</w:t>
      </w:r>
      <w:bookmarkEnd w:id="48"/>
    </w:p>
    <w:p w14:paraId="30AFC883" w14:textId="77777777" w:rsidR="00861A73" w:rsidRPr="00001B53" w:rsidRDefault="00153348" w:rsidP="00861A73">
      <w:pPr>
        <w:ind w:left="567"/>
      </w:pPr>
      <w:r w:rsidRPr="00001B53">
        <w:t xml:space="preserve">Wanneer een inwoner rechtstreeks met een aanbieder contact opneemt, beoordeelt de aanbieder in overleg met de inwoner of deelname aan dagbesteding passend is. </w:t>
      </w:r>
      <w:r w:rsidR="00861A73" w:rsidRPr="00001B53">
        <w:t xml:space="preserve">Aanbieders toetsen of een inwoner past binnen de doelgroep </w:t>
      </w:r>
      <w:r w:rsidR="00861A73">
        <w:t xml:space="preserve">en doelstelling </w:t>
      </w:r>
      <w:r w:rsidR="00861A73" w:rsidRPr="00001B53">
        <w:t>zoals omschreven in de productomschrijving.</w:t>
      </w:r>
    </w:p>
    <w:p w14:paraId="07C0DDBF" w14:textId="62AC296C" w:rsidR="008A7701" w:rsidRPr="00001B53" w:rsidRDefault="00153348" w:rsidP="00451182">
      <w:pPr>
        <w:ind w:left="567"/>
      </w:pPr>
      <w:r w:rsidRPr="00001B53">
        <w:t xml:space="preserve">Wanneer dagbesteding passend is, dient de aanbieder een verzoek tot toewijzing in bij de </w:t>
      </w:r>
      <w:r w:rsidR="00EB7C11" w:rsidRPr="00001B53">
        <w:t>g</w:t>
      </w:r>
      <w:r w:rsidR="00526CC4" w:rsidRPr="00001B53">
        <w:t>emeente</w:t>
      </w:r>
      <w:r w:rsidRPr="00001B53">
        <w:t xml:space="preserve"> waar de inwoner woont. </w:t>
      </w:r>
      <w:r w:rsidR="00CE55EF" w:rsidRPr="00001B53">
        <w:t xml:space="preserve">Indien de inwoner structureel gebaat is bij meer dan 3 </w:t>
      </w:r>
      <w:r w:rsidR="008A7701" w:rsidRPr="00001B53">
        <w:t>dagdelen dagbesteding per week, dient de inwoner via de gemeentelijke toegang aan te vragen.</w:t>
      </w:r>
    </w:p>
    <w:p w14:paraId="3B32A35E" w14:textId="77777777" w:rsidR="008A7701" w:rsidRPr="00001B53" w:rsidRDefault="008A7701" w:rsidP="00153348">
      <w:pPr>
        <w:ind w:left="708"/>
      </w:pPr>
    </w:p>
    <w:p w14:paraId="7D5B3C49" w14:textId="6B5F3334" w:rsidR="00153348" w:rsidRPr="00001B53" w:rsidRDefault="00153348" w:rsidP="00200D89">
      <w:pPr>
        <w:ind w:left="567"/>
      </w:pPr>
      <w:r w:rsidRPr="00001B53">
        <w:t xml:space="preserve">De </w:t>
      </w:r>
      <w:r w:rsidR="00EB7C11" w:rsidRPr="00001B53">
        <w:t>g</w:t>
      </w:r>
      <w:r w:rsidR="00526CC4" w:rsidRPr="00001B53">
        <w:t>emeente</w:t>
      </w:r>
      <w:r w:rsidRPr="00001B53">
        <w:t xml:space="preserve"> neemt de melding en het advies van de aanbieder over zonder uitgebreide intake of onderzoek. De inwoner ontvangt een beschikking van de </w:t>
      </w:r>
      <w:r w:rsidR="00EB7C11" w:rsidRPr="00001B53">
        <w:t>g</w:t>
      </w:r>
      <w:r w:rsidR="00526CC4" w:rsidRPr="00001B53">
        <w:t>emeente</w:t>
      </w:r>
      <w:r w:rsidRPr="00001B53">
        <w:t xml:space="preserve"> waarin de deelname aan dagbesteding wordt vastgelegd. De </w:t>
      </w:r>
      <w:r w:rsidR="00EB7C11" w:rsidRPr="00001B53">
        <w:t>g</w:t>
      </w:r>
      <w:r w:rsidR="00526CC4" w:rsidRPr="00001B53">
        <w:t>emeente</w:t>
      </w:r>
      <w:r w:rsidRPr="00001B53">
        <w:t xml:space="preserve"> kan een indicatie te allen tijde herbeoordelen. </w:t>
      </w:r>
    </w:p>
    <w:p w14:paraId="3024A4BF" w14:textId="77777777" w:rsidR="00153348" w:rsidRPr="00001B53" w:rsidRDefault="00153348" w:rsidP="00200D89">
      <w:pPr>
        <w:ind w:left="567"/>
      </w:pPr>
    </w:p>
    <w:p w14:paraId="7A268C27" w14:textId="77777777" w:rsidR="00146599" w:rsidRPr="00001B53" w:rsidRDefault="00146599" w:rsidP="00200D89">
      <w:pPr>
        <w:ind w:left="567"/>
      </w:pPr>
      <w:r w:rsidRPr="00001B53">
        <w:t>Dagbesteding voor inwoners met BW indicatie</w:t>
      </w:r>
    </w:p>
    <w:p w14:paraId="33DBBDE3" w14:textId="4D10254F" w:rsidR="00146599" w:rsidRPr="00001B53" w:rsidRDefault="00146599" w:rsidP="00200D89">
      <w:pPr>
        <w:ind w:left="567"/>
      </w:pPr>
      <w:r w:rsidRPr="00001B53">
        <w:t xml:space="preserve">Inwoners met een Beschermd Wonen (BW) indicatie </w:t>
      </w:r>
      <w:r w:rsidR="00073890" w:rsidRPr="00001B53">
        <w:t>kunnen</w:t>
      </w:r>
      <w:r w:rsidRPr="00001B53">
        <w:t xml:space="preserve"> op basis van hun BW indicatie automatisch </w:t>
      </w:r>
      <w:r w:rsidR="00073890" w:rsidRPr="00001B53">
        <w:t xml:space="preserve">aanspraak maken </w:t>
      </w:r>
      <w:r w:rsidRPr="00001B53">
        <w:t>op dagbesteding</w:t>
      </w:r>
      <w:r w:rsidR="00073890" w:rsidRPr="00001B53">
        <w:t xml:space="preserve"> op grond van hun BW indicatie</w:t>
      </w:r>
      <w:r w:rsidRPr="00001B53">
        <w:t xml:space="preserve">. Zij kunnen zich rechtstreeks melden bij een aanbieder van dagbesteding. </w:t>
      </w:r>
    </w:p>
    <w:p w14:paraId="101081EA" w14:textId="16C1E53F" w:rsidR="00146599" w:rsidRPr="00001B53" w:rsidRDefault="00146599" w:rsidP="00200D89">
      <w:pPr>
        <w:ind w:left="567"/>
      </w:pPr>
      <w:r w:rsidRPr="00001B53">
        <w:t>De zorgaanbieder Beschermd Wonen ondersteunt de inwoner bij het vinden van een passende daginvulling, hier kan dagbesteding een vorm van zijn.</w:t>
      </w:r>
    </w:p>
    <w:p w14:paraId="64549651" w14:textId="77777777" w:rsidR="00146599" w:rsidRPr="00001B53" w:rsidRDefault="00146599" w:rsidP="00200D89">
      <w:pPr>
        <w:ind w:left="567"/>
      </w:pPr>
    </w:p>
    <w:p w14:paraId="1C1796FE" w14:textId="32283222" w:rsidR="00146599" w:rsidRPr="00001B53" w:rsidRDefault="00146599" w:rsidP="00200D89">
      <w:pPr>
        <w:ind w:left="567"/>
      </w:pPr>
      <w:r w:rsidRPr="00001B53">
        <w:t xml:space="preserve">Indien de inwoner </w:t>
      </w:r>
      <w:r w:rsidR="0079308B" w:rsidRPr="00001B53">
        <w:t xml:space="preserve">structureel </w:t>
      </w:r>
      <w:r w:rsidRPr="00001B53">
        <w:t>gebaat is bij meer dan 5 dagdelen dagbesteding per week, dient de</w:t>
      </w:r>
      <w:r w:rsidR="0079308B" w:rsidRPr="00001B53">
        <w:t xml:space="preserve"> inwoner via de GGD </w:t>
      </w:r>
      <w:r w:rsidRPr="00001B53">
        <w:t xml:space="preserve">(Toegang Beschermd Wonen) </w:t>
      </w:r>
      <w:r w:rsidR="0079308B" w:rsidRPr="00001B53">
        <w:t>aan te vragen</w:t>
      </w:r>
      <w:r w:rsidRPr="00001B53">
        <w:t xml:space="preserve">. </w:t>
      </w:r>
    </w:p>
    <w:p w14:paraId="0511DD47" w14:textId="77777777" w:rsidR="00146599" w:rsidRPr="00001B53" w:rsidRDefault="00146599" w:rsidP="00200D89">
      <w:pPr>
        <w:ind w:left="567"/>
      </w:pPr>
    </w:p>
    <w:p w14:paraId="3A1764ED" w14:textId="45752A11" w:rsidR="00052B4F" w:rsidRPr="00001B53" w:rsidRDefault="00153348" w:rsidP="00200D89">
      <w:pPr>
        <w:ind w:left="567"/>
      </w:pPr>
      <w:bookmarkStart w:id="49" w:name="_Hlk189469013"/>
      <w:r w:rsidRPr="00001B53">
        <w:t xml:space="preserve">De </w:t>
      </w:r>
      <w:r w:rsidR="00D91D72" w:rsidRPr="00001B53">
        <w:t>g</w:t>
      </w:r>
      <w:r w:rsidR="00526CC4" w:rsidRPr="00001B53">
        <w:t>emeente</w:t>
      </w:r>
      <w:r w:rsidRPr="00001B53">
        <w:t xml:space="preserve"> behoudt het recht om er gedurende de looptijd van de </w:t>
      </w:r>
      <w:r w:rsidR="00EC4462">
        <w:t>raam</w:t>
      </w:r>
      <w:r w:rsidRPr="00001B53">
        <w:t xml:space="preserve">overeenkomst voor te kiezen om de toegang tot dagbesteding alleen via de </w:t>
      </w:r>
      <w:r w:rsidR="00D91D72" w:rsidRPr="00001B53">
        <w:t>g</w:t>
      </w:r>
      <w:r w:rsidR="00526CC4" w:rsidRPr="00001B53">
        <w:t>emeente</w:t>
      </w:r>
      <w:r w:rsidRPr="00001B53">
        <w:t xml:space="preserve">lijke teams </w:t>
      </w:r>
      <w:r w:rsidR="00B073AD" w:rsidRPr="00001B53">
        <w:t xml:space="preserve">of de GGD </w:t>
      </w:r>
      <w:r w:rsidR="00AF7B05">
        <w:t>t</w:t>
      </w:r>
      <w:r w:rsidRPr="00001B53">
        <w:t xml:space="preserve">e laten lopen. </w:t>
      </w:r>
    </w:p>
    <w:bookmarkEnd w:id="49"/>
    <w:p w14:paraId="6DC153DF" w14:textId="2D872DF7" w:rsidR="00D860AD" w:rsidRPr="005E390B" w:rsidRDefault="00D860AD" w:rsidP="00052B4F"/>
    <w:p w14:paraId="2E87B430" w14:textId="77777777" w:rsidR="00052B4F" w:rsidRPr="005E390B" w:rsidRDefault="00052B4F" w:rsidP="00052B4F">
      <w:pPr>
        <w:pStyle w:val="Kop2"/>
      </w:pPr>
      <w:bookmarkStart w:id="50" w:name="_Toc150863959"/>
      <w:bookmarkStart w:id="51" w:name="_Toc163123554"/>
      <w:bookmarkStart w:id="52" w:name="_Toc165276571"/>
      <w:bookmarkStart w:id="53" w:name="_Toc174715426"/>
      <w:bookmarkStart w:id="54" w:name="_Toc193737040"/>
      <w:r w:rsidRPr="005E390B">
        <w:t>Monitoring, sturing, toezicht en leren</w:t>
      </w:r>
      <w:bookmarkEnd w:id="50"/>
      <w:bookmarkEnd w:id="51"/>
      <w:bookmarkEnd w:id="52"/>
      <w:bookmarkEnd w:id="53"/>
      <w:bookmarkEnd w:id="54"/>
    </w:p>
    <w:p w14:paraId="271851FB" w14:textId="77777777" w:rsidR="00052B4F" w:rsidRPr="005E390B" w:rsidRDefault="00052B4F" w:rsidP="00052B4F"/>
    <w:p w14:paraId="11FB1B9E" w14:textId="43D81642" w:rsidR="00652951" w:rsidRPr="00001B53" w:rsidRDefault="00652951" w:rsidP="00E43285">
      <w:pPr>
        <w:ind w:left="567"/>
      </w:pPr>
      <w:r w:rsidRPr="00001B53">
        <w:t xml:space="preserve">De volgende documenten spelen een belangrijke rol in de wijze waarop de </w:t>
      </w:r>
      <w:r w:rsidR="00D91D72" w:rsidRPr="00001B53">
        <w:t>g</w:t>
      </w:r>
      <w:r w:rsidR="00526CC4" w:rsidRPr="00001B53">
        <w:t>emeente</w:t>
      </w:r>
      <w:r w:rsidRPr="00001B53">
        <w:t xml:space="preserve"> invulling geeft aan monitoring, sturing, toezicht en leren:</w:t>
      </w:r>
    </w:p>
    <w:p w14:paraId="695F40CE" w14:textId="77777777" w:rsidR="00652951" w:rsidRPr="00001B53" w:rsidRDefault="00652951" w:rsidP="00E43285">
      <w:pPr>
        <w:ind w:left="567"/>
      </w:pPr>
    </w:p>
    <w:p w14:paraId="064618D3" w14:textId="7534AF86" w:rsidR="00652951" w:rsidRPr="00001B53" w:rsidRDefault="00652951" w:rsidP="00957897">
      <w:pPr>
        <w:pStyle w:val="Lijstalinea"/>
        <w:numPr>
          <w:ilvl w:val="1"/>
          <w:numId w:val="27"/>
        </w:numPr>
        <w:spacing w:line="240" w:lineRule="auto"/>
        <w:ind w:left="993" w:hanging="284"/>
      </w:pPr>
      <w:r w:rsidRPr="00001B53">
        <w:t xml:space="preserve">Deze </w:t>
      </w:r>
      <w:r w:rsidR="00EC4462">
        <w:t>raam</w:t>
      </w:r>
      <w:r w:rsidRPr="00001B53">
        <w:t>overeenkomst;</w:t>
      </w:r>
    </w:p>
    <w:p w14:paraId="4A32FF0A" w14:textId="77777777" w:rsidR="00652951" w:rsidRPr="00001B53" w:rsidRDefault="00652951" w:rsidP="00957897">
      <w:pPr>
        <w:pStyle w:val="Lijstalinea"/>
        <w:numPr>
          <w:ilvl w:val="1"/>
          <w:numId w:val="27"/>
        </w:numPr>
        <w:spacing w:line="240" w:lineRule="auto"/>
        <w:ind w:left="993" w:hanging="284"/>
      </w:pPr>
      <w:r w:rsidRPr="00001B53">
        <w:t>Het inkoopkader Wmo dagbesteding 2024;</w:t>
      </w:r>
    </w:p>
    <w:p w14:paraId="216EF8CD" w14:textId="2A154796" w:rsidR="00652951" w:rsidRPr="00001B53" w:rsidRDefault="00652951" w:rsidP="00957897">
      <w:pPr>
        <w:pStyle w:val="Lijstalinea"/>
        <w:numPr>
          <w:ilvl w:val="1"/>
          <w:numId w:val="27"/>
        </w:numPr>
        <w:spacing w:line="240" w:lineRule="auto"/>
        <w:ind w:left="993" w:hanging="284"/>
      </w:pPr>
      <w:r w:rsidRPr="00001B53">
        <w:t>Het actuele regionale controleplan (zie website ROB: ‘</w:t>
      </w:r>
      <w:hyperlink r:id="rId21" w:history="1">
        <w:r w:rsidRPr="00C23890">
          <w:rPr>
            <w:rStyle w:val="Hyperlink"/>
          </w:rPr>
          <w:t xml:space="preserve">Algemeen controleplan </w:t>
        </w:r>
        <w:proofErr w:type="spellStart"/>
        <w:r w:rsidRPr="00C23890">
          <w:rPr>
            <w:rStyle w:val="Hyperlink"/>
          </w:rPr>
          <w:t>Wmo</w:t>
        </w:r>
        <w:proofErr w:type="spellEnd"/>
        <w:r w:rsidRPr="00C23890">
          <w:rPr>
            <w:rStyle w:val="Hyperlink"/>
          </w:rPr>
          <w:t xml:space="preserve"> 2015 en Jeugdwet</w:t>
        </w:r>
      </w:hyperlink>
      <w:r w:rsidRPr="00001B53">
        <w:t xml:space="preserve">’) waarin staat beschreven hoe de </w:t>
      </w:r>
      <w:r w:rsidR="00D91D72" w:rsidRPr="00001B53">
        <w:t>g</w:t>
      </w:r>
      <w:r w:rsidR="00526CC4" w:rsidRPr="00001B53">
        <w:t>emeente</w:t>
      </w:r>
      <w:r w:rsidRPr="00001B53">
        <w:t xml:space="preserve"> de controle op rechtmatigheid en doelmatigheid van gedeclareerde zorg vormgeeft; </w:t>
      </w:r>
    </w:p>
    <w:p w14:paraId="394BA5F7" w14:textId="3AA40B61" w:rsidR="00652951" w:rsidRPr="00001B53" w:rsidRDefault="00652951" w:rsidP="00957897">
      <w:pPr>
        <w:pStyle w:val="Lijstalinea"/>
        <w:numPr>
          <w:ilvl w:val="1"/>
          <w:numId w:val="27"/>
        </w:numPr>
        <w:spacing w:line="240" w:lineRule="auto"/>
        <w:ind w:left="993" w:hanging="284"/>
      </w:pPr>
      <w:r w:rsidRPr="00001B53">
        <w:t xml:space="preserve">De </w:t>
      </w:r>
      <w:r w:rsidR="00D91D72" w:rsidRPr="00001B53">
        <w:t>g</w:t>
      </w:r>
      <w:r w:rsidR="00526CC4" w:rsidRPr="00001B53">
        <w:t>emeente</w:t>
      </w:r>
      <w:r w:rsidRPr="00001B53">
        <w:t>lijke verordeningen</w:t>
      </w:r>
      <w:r w:rsidR="00D96804" w:rsidRPr="00001B53">
        <w:t xml:space="preserve"> en beleidsregels</w:t>
      </w:r>
      <w:r w:rsidRPr="00001B53">
        <w:t xml:space="preserve"> waarin (o.a.) staat beschreven welke bestuursrechtelijke maatregelen de </w:t>
      </w:r>
      <w:r w:rsidR="00D91D72" w:rsidRPr="00001B53">
        <w:t>g</w:t>
      </w:r>
      <w:r w:rsidR="00526CC4" w:rsidRPr="00001B53">
        <w:t>emeente</w:t>
      </w:r>
      <w:r w:rsidRPr="00001B53">
        <w:t xml:space="preserve"> kan treffen.</w:t>
      </w:r>
    </w:p>
    <w:p w14:paraId="54B65807" w14:textId="49AF212A" w:rsidR="00652951" w:rsidRPr="00001B53" w:rsidRDefault="00652951" w:rsidP="0079308B">
      <w:pPr>
        <w:ind w:left="567"/>
      </w:pPr>
      <w:r w:rsidRPr="00001B53">
        <w:br/>
        <w:t xml:space="preserve">De </w:t>
      </w:r>
      <w:r w:rsidR="00D91D72" w:rsidRPr="00001B53">
        <w:t>g</w:t>
      </w:r>
      <w:r w:rsidR="00526CC4" w:rsidRPr="00001B53">
        <w:t>emeente</w:t>
      </w:r>
      <w:r w:rsidRPr="00001B53">
        <w:t xml:space="preserve"> stuurt in het kader van deze </w:t>
      </w:r>
      <w:r w:rsidR="00EC4462">
        <w:t>raam</w:t>
      </w:r>
      <w:r w:rsidRPr="00001B53">
        <w:t xml:space="preserve">overeenkomst aanbiedergericht. Dit doet de </w:t>
      </w:r>
      <w:r w:rsidR="00D91D72" w:rsidRPr="00001B53">
        <w:t>g</w:t>
      </w:r>
      <w:r w:rsidR="00526CC4" w:rsidRPr="00001B53">
        <w:t>emeente</w:t>
      </w:r>
      <w:r w:rsidRPr="00001B53">
        <w:t xml:space="preserve"> door regionale contractmanagementgesprekken rondom de uitvoering van deze </w:t>
      </w:r>
      <w:r w:rsidR="00EC4462">
        <w:t>raam</w:t>
      </w:r>
      <w:r w:rsidRPr="00001B53">
        <w:t>overeenkomst.</w:t>
      </w:r>
    </w:p>
    <w:p w14:paraId="725BE366" w14:textId="77777777" w:rsidR="00652951" w:rsidRPr="00001B53" w:rsidRDefault="00652951" w:rsidP="00E43285">
      <w:pPr>
        <w:ind w:left="567"/>
      </w:pPr>
    </w:p>
    <w:p w14:paraId="4A2FBE9C" w14:textId="3601EC78" w:rsidR="00652951" w:rsidRPr="00001B53" w:rsidRDefault="00652951" w:rsidP="00E43285">
      <w:pPr>
        <w:ind w:left="567"/>
      </w:pPr>
      <w:r w:rsidRPr="00001B53">
        <w:lastRenderedPageBreak/>
        <w:t xml:space="preserve">De monitoring richt zich zowel op de uitvoering van de </w:t>
      </w:r>
      <w:r w:rsidR="00EC4462">
        <w:t>raam</w:t>
      </w:r>
      <w:r w:rsidRPr="00001B53">
        <w:t xml:space="preserve">overeenkomst als op de samenwerking rondom deze uitvoering. De monitoring bestaat uit zowel kwantitatieve als kwalitatieve informatie. De aanbieder dient, waar de </w:t>
      </w:r>
      <w:r w:rsidR="00D91D72" w:rsidRPr="00001B53">
        <w:t>g</w:t>
      </w:r>
      <w:r w:rsidR="00526CC4" w:rsidRPr="00001B53">
        <w:t>emeente</w:t>
      </w:r>
      <w:r w:rsidRPr="00001B53">
        <w:t xml:space="preserve"> daarom vraagt, informatie te delen ten behoeve van deze monitoring. Dit kan ook neerkomen op het delen van informatie met een door de </w:t>
      </w:r>
      <w:r w:rsidR="00D91D72" w:rsidRPr="00001B53">
        <w:t>g</w:t>
      </w:r>
      <w:r w:rsidR="00526CC4" w:rsidRPr="00001B53">
        <w:t>emeente</w:t>
      </w:r>
      <w:r w:rsidRPr="00001B53">
        <w:t xml:space="preserve"> aangewezen onderzoeker. De aanbieder (of een netwerk) kan ook worden gevraagd om informatie te duiden of (op basis van casusanalyses) te genereren. </w:t>
      </w:r>
    </w:p>
    <w:p w14:paraId="24B03892" w14:textId="77777777" w:rsidR="00652951" w:rsidRPr="00001B53" w:rsidRDefault="00652951" w:rsidP="00E43285">
      <w:pPr>
        <w:ind w:left="567"/>
      </w:pPr>
    </w:p>
    <w:p w14:paraId="177700F9" w14:textId="16F7D24E" w:rsidR="00652951" w:rsidRPr="00001B53" w:rsidRDefault="00652951" w:rsidP="00E43285">
      <w:pPr>
        <w:ind w:left="567"/>
      </w:pPr>
      <w:r w:rsidRPr="00001B53">
        <w:t xml:space="preserve">Bij kwantitatieve informatie kan (niet uitputtend) worden gedacht aan cijfers over de instroom, uitstroom, trajectintensiteit, trajectduur, ziekteverzuim, verloop, inzet van PNIL of stapeling van ondersteuning. Bij kwalitatieve informatie kan (niet uitputtend) worden gedacht aan een </w:t>
      </w:r>
      <w:r w:rsidR="000F1CE9" w:rsidRPr="00001B53">
        <w:t>inwoner</w:t>
      </w:r>
      <w:r w:rsidRPr="00001B53">
        <w:t xml:space="preserve">-of medewerkers-tevredenheidsonderzoek, opleidingsplan, auditrapportage, klachtenrapportage of kwaliteitsjaarverslag, vraagpatronen, bottlenecks in de procesdoorloop of de kwaliteit van de samenwerking. </w:t>
      </w:r>
    </w:p>
    <w:p w14:paraId="4B6D1252" w14:textId="77777777" w:rsidR="00652951" w:rsidRPr="00001B53" w:rsidRDefault="00652951" w:rsidP="00652951">
      <w:r w:rsidRPr="00001B53">
        <w:t xml:space="preserve">  </w:t>
      </w:r>
    </w:p>
    <w:p w14:paraId="3264A0AB" w14:textId="7BEA1C2A" w:rsidR="00652951" w:rsidRPr="00001B53" w:rsidRDefault="00652951" w:rsidP="00E43285">
      <w:pPr>
        <w:ind w:left="567"/>
      </w:pPr>
      <w:r w:rsidRPr="00001B53">
        <w:t xml:space="preserve">De </w:t>
      </w:r>
      <w:r w:rsidR="00D91D72" w:rsidRPr="00001B53">
        <w:t>g</w:t>
      </w:r>
      <w:r w:rsidR="00526CC4" w:rsidRPr="00001B53">
        <w:t>emeente</w:t>
      </w:r>
      <w:r w:rsidRPr="00001B53">
        <w:t xml:space="preserve"> kan ook onderzoek (laten) doen naar de uitvoering van en samenwerking rondom specifieke opgave. Bijvoorbeeld naar hoe aanbieders sturen op doelen en doelrealisatie, de samenwerking daarbij met verwijzers en andere betrokken professionals of het werken aan perspectief voor volwassenen. Alle leeraspecten, positief (good practice) en zaken die verbetering behoeven, zullen worden gedeeld met het veld. Eventuele aanbevelingen dienen te resulteren in een niet-vrijblijvende verbeteraanpak van alle relevante actoren richting alle relevante actoren.</w:t>
      </w:r>
    </w:p>
    <w:p w14:paraId="59748188" w14:textId="77777777" w:rsidR="00652951" w:rsidRPr="00001B53" w:rsidRDefault="00652951" w:rsidP="00E43285">
      <w:pPr>
        <w:ind w:left="567"/>
      </w:pPr>
    </w:p>
    <w:p w14:paraId="659A2E33" w14:textId="36DDE6B2" w:rsidR="00652951" w:rsidRPr="00001B53" w:rsidRDefault="00652951" w:rsidP="00E43285">
      <w:pPr>
        <w:ind w:left="567"/>
      </w:pPr>
      <w:r w:rsidRPr="00001B53">
        <w:t xml:space="preserve">De </w:t>
      </w:r>
      <w:r w:rsidR="00D91D72" w:rsidRPr="00001B53">
        <w:t>g</w:t>
      </w:r>
      <w:r w:rsidR="00526CC4" w:rsidRPr="00001B53">
        <w:t>emeente</w:t>
      </w:r>
      <w:r w:rsidRPr="00001B53">
        <w:t xml:space="preserve"> maakt, onder andere op basis van de omvang, kansen, impact en risico’s van aanbieders, keuzes voor de inrichting van dialogen. De rol en gevraagde bijdrage van aanbieders hierin verschilt per aanbieder. De </w:t>
      </w:r>
      <w:r w:rsidR="00D91D72" w:rsidRPr="00001B53">
        <w:t>g</w:t>
      </w:r>
      <w:r w:rsidR="00526CC4" w:rsidRPr="00001B53">
        <w:t>emeente</w:t>
      </w:r>
      <w:r w:rsidRPr="00001B53">
        <w:t xml:space="preserve"> maakt afspraken met aanbieders over de deelname aan de dialogen en de monitoring. Van de </w:t>
      </w:r>
      <w:r w:rsidR="00D91D72" w:rsidRPr="00001B53">
        <w:t>g</w:t>
      </w:r>
      <w:r w:rsidR="00526CC4" w:rsidRPr="00001B53">
        <w:t>emeente</w:t>
      </w:r>
      <w:r w:rsidRPr="00001B53">
        <w:t xml:space="preserve"> mogen aanbieders verwachten dat de </w:t>
      </w:r>
      <w:r w:rsidR="00D91D72" w:rsidRPr="00001B53">
        <w:t>g</w:t>
      </w:r>
      <w:r w:rsidR="00526CC4" w:rsidRPr="00001B53">
        <w:t>emeente</w:t>
      </w:r>
      <w:r w:rsidRPr="00001B53">
        <w:t xml:space="preserve">, in overleg met de aanbieder, zorgvuldige keuzes en afwegingen maakt waarin ook nadrukkelijk rekening wordt gehouden met de (totale) belastbaarheid van aanbieders. </w:t>
      </w:r>
    </w:p>
    <w:p w14:paraId="6B0DDB07" w14:textId="05B52939" w:rsidR="00052B4F" w:rsidRPr="00001B53" w:rsidRDefault="00052B4F" w:rsidP="00E43285">
      <w:pPr>
        <w:ind w:left="567"/>
      </w:pPr>
    </w:p>
    <w:p w14:paraId="466145D3" w14:textId="4174996A" w:rsidR="002A51B5" w:rsidRPr="00001B53" w:rsidRDefault="002A51B5" w:rsidP="00E43285">
      <w:pPr>
        <w:pStyle w:val="Plattetekst"/>
        <w:rPr>
          <w:b/>
          <w:bCs/>
        </w:rPr>
      </w:pPr>
      <w:r w:rsidRPr="00001B53">
        <w:rPr>
          <w:b/>
          <w:bCs/>
        </w:rPr>
        <w:t>Signaalplafonds en bestedingsruimte</w:t>
      </w:r>
      <w:r w:rsidR="008B7D65" w:rsidRPr="00001B53">
        <w:rPr>
          <w:b/>
          <w:bCs/>
        </w:rPr>
        <w:t xml:space="preserve"> </w:t>
      </w:r>
    </w:p>
    <w:p w14:paraId="70D8F580" w14:textId="2B0DD7A2" w:rsidR="00A408AA" w:rsidRPr="00001B53" w:rsidRDefault="002A51B5" w:rsidP="00E43285">
      <w:pPr>
        <w:pStyle w:val="Plattetekst"/>
      </w:pPr>
      <w:r w:rsidRPr="00001B53">
        <w:t xml:space="preserve">De </w:t>
      </w:r>
      <w:r w:rsidR="00D91D72" w:rsidRPr="00001B53">
        <w:t>g</w:t>
      </w:r>
      <w:r w:rsidR="00526CC4" w:rsidRPr="00001B53">
        <w:t>emeente</w:t>
      </w:r>
      <w:r w:rsidRPr="00001B53">
        <w:t xml:space="preserve"> kan met signaalplafonds (zie </w:t>
      </w:r>
      <w:r w:rsidR="008B2639">
        <w:t xml:space="preserve">bijlage </w:t>
      </w:r>
      <w:r w:rsidR="00F4010C">
        <w:t>9</w:t>
      </w:r>
      <w:r w:rsidR="008B2639">
        <w:t xml:space="preserve"> &amp; </w:t>
      </w:r>
      <w:r w:rsidR="00EC4462">
        <w:t>raam</w:t>
      </w:r>
      <w:r w:rsidRPr="00001B53">
        <w:t>overeenkomst, deel 1, artikel</w:t>
      </w:r>
      <w:r w:rsidR="009D1DFA" w:rsidRPr="00001B53">
        <w:t xml:space="preserve"> 1.5</w:t>
      </w:r>
      <w:r w:rsidRPr="00001B53">
        <w:t xml:space="preserve"> Signaalplafonds) en bestedingsruimtes (zie </w:t>
      </w:r>
      <w:r w:rsidR="008B2639">
        <w:t xml:space="preserve">bijlage </w:t>
      </w:r>
      <w:r w:rsidR="00F4010C">
        <w:t>9</w:t>
      </w:r>
      <w:r w:rsidR="008B2639">
        <w:t xml:space="preserve"> &amp; </w:t>
      </w:r>
      <w:r w:rsidR="00EC4462">
        <w:t>raam</w:t>
      </w:r>
      <w:r w:rsidRPr="00001B53">
        <w:t>overeenkomst, deel 1, artikel 1.</w:t>
      </w:r>
      <w:r w:rsidR="009D1DFA" w:rsidRPr="00001B53">
        <w:t>6</w:t>
      </w:r>
      <w:r w:rsidRPr="00001B53">
        <w:t xml:space="preserve">) werken. Signaalplafonds en bestedingsruimte kunnen zowel op het niveau van de </w:t>
      </w:r>
      <w:r w:rsidR="00A408AA" w:rsidRPr="00001B53">
        <w:t>g</w:t>
      </w:r>
      <w:r w:rsidR="00526CC4" w:rsidRPr="00001B53">
        <w:t>emeente</w:t>
      </w:r>
      <w:r w:rsidRPr="00001B53">
        <w:t xml:space="preserve"> als voor de </w:t>
      </w:r>
      <w:r w:rsidR="00D91D72" w:rsidRPr="00001B53">
        <w:t>g</w:t>
      </w:r>
      <w:r w:rsidR="00526CC4" w:rsidRPr="00001B53">
        <w:t>emeente</w:t>
      </w:r>
      <w:r w:rsidRPr="00001B53">
        <w:t xml:space="preserve"> (regio) worden bepaald. </w:t>
      </w:r>
      <w:r w:rsidR="00AF16B9" w:rsidRPr="00001B53">
        <w:t xml:space="preserve">Daarnaast kan de </w:t>
      </w:r>
      <w:r w:rsidR="00D91D72" w:rsidRPr="00001B53">
        <w:t>g</w:t>
      </w:r>
      <w:r w:rsidR="00526CC4" w:rsidRPr="00001B53">
        <w:t>emeente</w:t>
      </w:r>
      <w:r w:rsidR="00AF16B9" w:rsidRPr="00001B53">
        <w:t xml:space="preserve"> ervoor kiezen om dit in te zetten voor een specifieke productcode</w:t>
      </w:r>
      <w:r w:rsidR="00742A6C" w:rsidRPr="00001B53">
        <w:t xml:space="preserve"> of een combinatie van productcodes</w:t>
      </w:r>
      <w:r w:rsidR="00593EB9" w:rsidRPr="00001B53">
        <w:t>.</w:t>
      </w:r>
      <w:r w:rsidR="00AF16B9" w:rsidRPr="00001B53">
        <w:t xml:space="preserve"> </w:t>
      </w:r>
    </w:p>
    <w:p w14:paraId="4AA3BEAE" w14:textId="77777777" w:rsidR="00A408AA" w:rsidRPr="00001B53" w:rsidRDefault="00A408AA" w:rsidP="00E43285">
      <w:pPr>
        <w:pStyle w:val="Plattetekst"/>
      </w:pPr>
    </w:p>
    <w:p w14:paraId="1CC077F6" w14:textId="4D372542" w:rsidR="002A51B5" w:rsidRPr="00001B53" w:rsidRDefault="002A51B5" w:rsidP="00E43285">
      <w:pPr>
        <w:pStyle w:val="Plattetekst"/>
      </w:pPr>
      <w:r w:rsidRPr="00001B53">
        <w:t xml:space="preserve">Signaalplafonds en bestedingsruimtes hebben een verschillend karakter. </w:t>
      </w:r>
    </w:p>
    <w:p w14:paraId="3FD53168" w14:textId="3D4EA626" w:rsidR="002A51B5" w:rsidRPr="00001B53" w:rsidRDefault="002A51B5" w:rsidP="008B2639">
      <w:pPr>
        <w:pStyle w:val="Plattetekst"/>
      </w:pPr>
      <w:r w:rsidRPr="00001B53">
        <w:t xml:space="preserve">Signaalplafond ondersteunen de </w:t>
      </w:r>
      <w:r w:rsidR="00D91D72" w:rsidRPr="00001B53">
        <w:t>g</w:t>
      </w:r>
      <w:r w:rsidR="00526CC4" w:rsidRPr="00001B53">
        <w:t>emeente</w:t>
      </w:r>
      <w:r w:rsidRPr="00001B53">
        <w:t xml:space="preserve"> in het tijdig signaleren van overschrijdingen van budgetten. Overschrijdingen worden vergoed, zolang de aanbieder voldoet aan de vooraf voorwaarden). Bestedingsruimte ondersteunen de </w:t>
      </w:r>
      <w:r w:rsidR="00D91D72" w:rsidRPr="00001B53">
        <w:t>g</w:t>
      </w:r>
      <w:r w:rsidR="00526CC4" w:rsidRPr="00001B53">
        <w:t>emeente</w:t>
      </w:r>
      <w:r w:rsidRPr="00001B53">
        <w:t xml:space="preserve"> in het realiseren van doelen, zoals de substitutie van geïndiceerde hulp door (indicatievrije) collectieve- en/of algemene voorzieningen en het doeltreffend en doelmatig inzetten van schaarse middelen. Overschrijdingen worden niet vergoed, tenzij de aanbieder en de individuele casus voldoen </w:t>
      </w:r>
      <w:r w:rsidRPr="00001B53">
        <w:lastRenderedPageBreak/>
        <w:t xml:space="preserve">aan </w:t>
      </w:r>
      <w:r w:rsidR="00A408AA" w:rsidRPr="00001B53">
        <w:t xml:space="preserve">nader gedefinieerde </w:t>
      </w:r>
      <w:r w:rsidRPr="00001B53">
        <w:t>voorwaarden</w:t>
      </w:r>
      <w:r w:rsidR="008B2639">
        <w:t>.</w:t>
      </w:r>
      <w:r w:rsidRPr="00001B53">
        <w:t xml:space="preserve"> Bij ingangsdatum van deze </w:t>
      </w:r>
      <w:r w:rsidR="00EC4462">
        <w:t>raam</w:t>
      </w:r>
      <w:r w:rsidRPr="00001B53">
        <w:t xml:space="preserve">overeenkomst wordt er niet met signaalplafonds en bestedingsruimtes gewerkt. </w:t>
      </w:r>
    </w:p>
    <w:p w14:paraId="23739BDB" w14:textId="77777777" w:rsidR="002A51B5" w:rsidRPr="00001B53" w:rsidRDefault="002A51B5" w:rsidP="00E43285">
      <w:pPr>
        <w:ind w:left="567"/>
      </w:pPr>
    </w:p>
    <w:p w14:paraId="6515C855" w14:textId="77777777" w:rsidR="002A51B5" w:rsidRPr="00200D89" w:rsidRDefault="002A51B5" w:rsidP="00E43285">
      <w:pPr>
        <w:ind w:left="567"/>
        <w:rPr>
          <w:b/>
          <w:bCs/>
        </w:rPr>
      </w:pPr>
      <w:r w:rsidRPr="00200D89">
        <w:rPr>
          <w:b/>
          <w:bCs/>
        </w:rPr>
        <w:t>Toezicht en handhaving</w:t>
      </w:r>
    </w:p>
    <w:p w14:paraId="0FB348B0" w14:textId="6A28684A" w:rsidR="002A51B5" w:rsidRPr="00001B53" w:rsidRDefault="00526CC4" w:rsidP="00E43285">
      <w:pPr>
        <w:ind w:left="567"/>
      </w:pPr>
      <w:r w:rsidRPr="00001B53">
        <w:t>Gemeente</w:t>
      </w:r>
      <w:r w:rsidR="002A51B5" w:rsidRPr="00001B53">
        <w:t xml:space="preserve"> behoudt zich zowel gedurende de toelatingsprocedure als gedurende de looptijd van de </w:t>
      </w:r>
      <w:r w:rsidR="00EC4462">
        <w:t>raam</w:t>
      </w:r>
      <w:r w:rsidR="002A51B5" w:rsidRPr="00001B53">
        <w:t xml:space="preserve">overeenkomst het recht voor </w:t>
      </w:r>
      <w:r w:rsidR="00DF3F66" w:rsidRPr="00001B53">
        <w:t>a</w:t>
      </w:r>
      <w:r w:rsidR="002A51B5" w:rsidRPr="00001B53">
        <w:t xml:space="preserve">anbieder te onderzoeken of te controleren. De </w:t>
      </w:r>
      <w:r w:rsidR="001800D7" w:rsidRPr="00001B53">
        <w:t>a</w:t>
      </w:r>
      <w:r w:rsidR="002A51B5" w:rsidRPr="00001B53">
        <w:t xml:space="preserve">anbieder is gehouden de medewerking aan een onderzoek/controle te verlenen die redelijkerwijs kan worden gevergd. Indien zij geen of onvoldoende medewerking verleent aan een onderzoek/controle is de </w:t>
      </w:r>
      <w:r w:rsidR="00D91D72" w:rsidRPr="00001B53">
        <w:t>g</w:t>
      </w:r>
      <w:r w:rsidRPr="00001B53">
        <w:t>emeente</w:t>
      </w:r>
      <w:r w:rsidR="002A51B5" w:rsidRPr="00001B53">
        <w:t xml:space="preserve"> gerechtigd de </w:t>
      </w:r>
      <w:r w:rsidR="00DF3F66" w:rsidRPr="00001B53">
        <w:t>a</w:t>
      </w:r>
      <w:r w:rsidR="002A51B5" w:rsidRPr="00001B53">
        <w:t xml:space="preserve">anbieder uit te sluiten van deelname aan de toelatingsprocedure dan wel de </w:t>
      </w:r>
      <w:r w:rsidR="00EC4462">
        <w:t>raam</w:t>
      </w:r>
      <w:r w:rsidR="002A51B5" w:rsidRPr="00001B53">
        <w:t xml:space="preserve">overeenkomst met </w:t>
      </w:r>
      <w:r w:rsidR="001800D7" w:rsidRPr="00001B53">
        <w:t>a</w:t>
      </w:r>
      <w:r w:rsidR="002A51B5" w:rsidRPr="00001B53">
        <w:t xml:space="preserve">anbieder te beëindigen. </w:t>
      </w:r>
    </w:p>
    <w:p w14:paraId="6BF83950" w14:textId="77777777" w:rsidR="002A51B5" w:rsidRPr="00001B53" w:rsidRDefault="002A51B5" w:rsidP="00E43285">
      <w:pPr>
        <w:ind w:left="567"/>
      </w:pPr>
    </w:p>
    <w:p w14:paraId="2CBBA6CD" w14:textId="2518B94A" w:rsidR="002A51B5" w:rsidRPr="00001B53" w:rsidRDefault="002A51B5" w:rsidP="00E43285">
      <w:pPr>
        <w:ind w:left="567"/>
      </w:pPr>
      <w:r w:rsidRPr="00001B53">
        <w:t xml:space="preserve">Bij de uitvoering van onderzoek/controle maakt de </w:t>
      </w:r>
      <w:r w:rsidR="00D91D72" w:rsidRPr="00001B53">
        <w:t>g</w:t>
      </w:r>
      <w:r w:rsidR="00526CC4" w:rsidRPr="00001B53">
        <w:t>emeente</w:t>
      </w:r>
      <w:r w:rsidRPr="00001B53">
        <w:t xml:space="preserve"> gebruik van de middelen die haar ter beschikking staan, met inachtneming van haar wettelijke verplichtingen en bevoegdheden en de vereiste zorgvuldigheid en proportionaliteit. Deze middelen bestaan in ieder geval uit:</w:t>
      </w:r>
    </w:p>
    <w:p w14:paraId="35FAE050" w14:textId="77777777" w:rsidR="002A51B5" w:rsidRPr="00001B53" w:rsidRDefault="002A51B5" w:rsidP="00E43285">
      <w:pPr>
        <w:ind w:left="567"/>
      </w:pPr>
    </w:p>
    <w:p w14:paraId="747C2EBB" w14:textId="12CDB7D3" w:rsidR="002A51B5" w:rsidRPr="00001B53" w:rsidRDefault="002A51B5" w:rsidP="003C0DA3">
      <w:pPr>
        <w:pStyle w:val="Lijstalinea"/>
        <w:numPr>
          <w:ilvl w:val="0"/>
          <w:numId w:val="32"/>
        </w:numPr>
        <w:spacing w:line="240" w:lineRule="auto"/>
        <w:ind w:left="993" w:hanging="284"/>
      </w:pPr>
      <w:r w:rsidRPr="00001B53">
        <w:t xml:space="preserve">Het door een </w:t>
      </w:r>
      <w:r w:rsidR="0070659B" w:rsidRPr="00001B53">
        <w:t>a</w:t>
      </w:r>
      <w:r w:rsidRPr="00001B53">
        <w:t xml:space="preserve">anbieder laten overleggen van bewijsstukken, zoals een Verklaring Omtrent Gedrag (VOG) van de bestuurder/medewerkers; </w:t>
      </w:r>
    </w:p>
    <w:p w14:paraId="5B19BBAF" w14:textId="77777777" w:rsidR="002A51B5" w:rsidRPr="00001B53" w:rsidRDefault="002A51B5" w:rsidP="003C0DA3">
      <w:pPr>
        <w:pStyle w:val="Lijstalinea"/>
        <w:numPr>
          <w:ilvl w:val="0"/>
          <w:numId w:val="32"/>
        </w:numPr>
        <w:spacing w:line="240" w:lineRule="auto"/>
        <w:ind w:left="993" w:hanging="284"/>
      </w:pPr>
      <w:r w:rsidRPr="00001B53">
        <w:t xml:space="preserve">Het (laten) doen van onderzoek in open bronnen; </w:t>
      </w:r>
    </w:p>
    <w:p w14:paraId="05421D3E" w14:textId="77777777" w:rsidR="002A51B5" w:rsidRPr="00001B53" w:rsidRDefault="002A51B5" w:rsidP="003C0DA3">
      <w:pPr>
        <w:pStyle w:val="Lijstalinea"/>
        <w:numPr>
          <w:ilvl w:val="0"/>
          <w:numId w:val="32"/>
        </w:numPr>
        <w:spacing w:line="240" w:lineRule="auto"/>
        <w:ind w:left="993" w:hanging="284"/>
      </w:pPr>
      <w:r w:rsidRPr="00001B53">
        <w:t xml:space="preserve">Het (laten) doen van onderzoek in gesloten bronnen; </w:t>
      </w:r>
    </w:p>
    <w:p w14:paraId="54687FE1" w14:textId="65D85A24" w:rsidR="002A51B5" w:rsidRPr="00001B53" w:rsidRDefault="002A51B5" w:rsidP="003C0DA3">
      <w:pPr>
        <w:pStyle w:val="Lijstalinea"/>
        <w:numPr>
          <w:ilvl w:val="0"/>
          <w:numId w:val="32"/>
        </w:numPr>
        <w:spacing w:line="240" w:lineRule="auto"/>
        <w:ind w:left="993" w:hanging="284"/>
      </w:pPr>
      <w:r w:rsidRPr="00001B53">
        <w:t xml:space="preserve">Het uitvoeren van een Bibob-onderzoek door de afdeling Veiligheid van de </w:t>
      </w:r>
      <w:r w:rsidR="00D91D72" w:rsidRPr="00001B53">
        <w:t>g</w:t>
      </w:r>
      <w:r w:rsidR="00526CC4" w:rsidRPr="00001B53">
        <w:t>emeente</w:t>
      </w:r>
      <w:r w:rsidRPr="00001B53">
        <w:t xml:space="preserve"> Nijmegen, dan wel het vragen van een Bibob-advies bij het Landelijk Bureau Bibob.</w:t>
      </w:r>
    </w:p>
    <w:p w14:paraId="0D989B60" w14:textId="77777777" w:rsidR="00052B4F" w:rsidRPr="005E390B" w:rsidRDefault="00052B4F" w:rsidP="00052B4F"/>
    <w:p w14:paraId="328D60DB" w14:textId="77777777" w:rsidR="00052B4F" w:rsidRPr="005E390B" w:rsidRDefault="00052B4F" w:rsidP="00052B4F">
      <w:pPr>
        <w:pStyle w:val="Kop2"/>
      </w:pPr>
      <w:bookmarkStart w:id="55" w:name="_Toc150863960"/>
      <w:bookmarkStart w:id="56" w:name="_Toc163123555"/>
      <w:bookmarkStart w:id="57" w:name="_Toc165276572"/>
      <w:bookmarkStart w:id="58" w:name="_Toc174715427"/>
      <w:bookmarkStart w:id="59" w:name="_Toc193737041"/>
      <w:r w:rsidRPr="005E390B">
        <w:t>Bekostiging</w:t>
      </w:r>
      <w:bookmarkEnd w:id="55"/>
      <w:bookmarkEnd w:id="56"/>
      <w:bookmarkEnd w:id="57"/>
      <w:bookmarkEnd w:id="58"/>
      <w:bookmarkEnd w:id="59"/>
    </w:p>
    <w:p w14:paraId="74C98720" w14:textId="77777777" w:rsidR="00052B4F" w:rsidRPr="005E390B" w:rsidRDefault="00052B4F" w:rsidP="00052B4F"/>
    <w:p w14:paraId="7251C118" w14:textId="478851F0" w:rsidR="00052B4F" w:rsidRPr="005E390B" w:rsidRDefault="00814D6A" w:rsidP="00D860AD">
      <w:pPr>
        <w:pStyle w:val="Kop3"/>
        <w:numPr>
          <w:ilvl w:val="2"/>
          <w:numId w:val="21"/>
        </w:numPr>
      </w:pPr>
      <w:bookmarkStart w:id="60" w:name="_Toc193737042"/>
      <w:r w:rsidRPr="00814D6A">
        <w:t>Uitvoeringsvariant</w:t>
      </w:r>
      <w:bookmarkEnd w:id="60"/>
      <w:r w:rsidRPr="00814D6A">
        <w:t> </w:t>
      </w:r>
    </w:p>
    <w:p w14:paraId="3C1511FD" w14:textId="77777777" w:rsidR="006417D8" w:rsidRPr="005E390B" w:rsidRDefault="006417D8" w:rsidP="003B059C"/>
    <w:p w14:paraId="4206B095" w14:textId="7E0D30C3" w:rsidR="00052B4F" w:rsidRPr="005E390B" w:rsidRDefault="00052B4F" w:rsidP="00E43285">
      <w:pPr>
        <w:ind w:left="567"/>
      </w:pPr>
      <w:r w:rsidRPr="005E390B">
        <w:t xml:space="preserve">De </w:t>
      </w:r>
      <w:r w:rsidR="00D91D72">
        <w:t>g</w:t>
      </w:r>
      <w:r w:rsidR="00526CC4">
        <w:t>emeente</w:t>
      </w:r>
      <w:r w:rsidRPr="005E390B">
        <w:t xml:space="preserve"> past voor de in te kopen voorzieningen de </w:t>
      </w:r>
      <w:r w:rsidR="00D0302C">
        <w:t>inspanningsgerichte</w:t>
      </w:r>
      <w:r w:rsidRPr="005E390B">
        <w:t xml:space="preserve"> </w:t>
      </w:r>
      <w:r w:rsidR="00D0302C">
        <w:t>u</w:t>
      </w:r>
      <w:r w:rsidRPr="005E390B">
        <w:t xml:space="preserve">itvoeringsvariant toe. </w:t>
      </w:r>
    </w:p>
    <w:p w14:paraId="15B117E7" w14:textId="77777777" w:rsidR="00052B4F" w:rsidRPr="005E390B" w:rsidRDefault="00052B4F" w:rsidP="00E43285">
      <w:pPr>
        <w:ind w:left="567"/>
      </w:pPr>
    </w:p>
    <w:p w14:paraId="45EEAF3E" w14:textId="77777777" w:rsidR="00052B4F" w:rsidRPr="005E390B" w:rsidRDefault="00052B4F" w:rsidP="00E43285">
      <w:pPr>
        <w:ind w:left="567"/>
        <w:rPr>
          <w:i/>
          <w:iCs/>
        </w:rPr>
      </w:pPr>
      <w:r w:rsidRPr="005E390B">
        <w:rPr>
          <w:i/>
          <w:iCs/>
        </w:rPr>
        <w:t xml:space="preserve">Inspanningsgerichte uitvoeringsvariant </w:t>
      </w:r>
    </w:p>
    <w:p w14:paraId="70C5AB72" w14:textId="434C953E" w:rsidR="00052B4F" w:rsidRPr="005E390B" w:rsidRDefault="00052B4F" w:rsidP="00E43285">
      <w:pPr>
        <w:ind w:left="567"/>
      </w:pPr>
      <w:r w:rsidRPr="005E390B">
        <w:t xml:space="preserve">De </w:t>
      </w:r>
      <w:r w:rsidR="00D91D72">
        <w:t>g</w:t>
      </w:r>
      <w:r w:rsidR="00526CC4">
        <w:t>emeente</w:t>
      </w:r>
      <w:r w:rsidRPr="005E390B">
        <w:t xml:space="preserve"> betaalt voor de levering van maatschappelijke ondersteuning in een afgesproken tijdseenheid tegen een bepaald tarief.</w:t>
      </w:r>
    </w:p>
    <w:p w14:paraId="4FC6D177" w14:textId="77777777" w:rsidR="00052B4F" w:rsidRPr="005E390B" w:rsidRDefault="00052B4F" w:rsidP="00052B4F"/>
    <w:p w14:paraId="195E9328" w14:textId="4305A937" w:rsidR="00052B4F" w:rsidRPr="00814D6A" w:rsidRDefault="00052B4F" w:rsidP="00D860AD">
      <w:pPr>
        <w:pStyle w:val="Kop3"/>
        <w:numPr>
          <w:ilvl w:val="2"/>
          <w:numId w:val="21"/>
        </w:numPr>
      </w:pPr>
      <w:bookmarkStart w:id="61" w:name="_Toc150863962"/>
      <w:bookmarkStart w:id="62" w:name="_Toc163123557"/>
      <w:bookmarkStart w:id="63" w:name="_Toc165276574"/>
      <w:bookmarkStart w:id="64" w:name="_Toc174715429"/>
      <w:bookmarkStart w:id="65" w:name="_Toc193737043"/>
      <w:r w:rsidRPr="00814D6A">
        <w:t xml:space="preserve">Berekening </w:t>
      </w:r>
      <w:bookmarkEnd w:id="61"/>
      <w:bookmarkEnd w:id="62"/>
      <w:bookmarkEnd w:id="63"/>
      <w:bookmarkEnd w:id="64"/>
      <w:r w:rsidR="00E43285">
        <w:t>tarieven</w:t>
      </w:r>
      <w:bookmarkEnd w:id="65"/>
    </w:p>
    <w:p w14:paraId="31510FD3" w14:textId="77777777" w:rsidR="00052B4F" w:rsidRPr="005E390B" w:rsidRDefault="00052B4F" w:rsidP="003B059C">
      <w:pPr>
        <w:rPr>
          <w:color w:val="000000" w:themeColor="text1"/>
        </w:rPr>
      </w:pPr>
    </w:p>
    <w:p w14:paraId="27932709" w14:textId="27E234B4" w:rsidR="00052B4F" w:rsidRPr="005E390B" w:rsidRDefault="0098046D" w:rsidP="00E43285">
      <w:pPr>
        <w:ind w:left="567"/>
        <w:rPr>
          <w:color w:val="000000" w:themeColor="text1"/>
        </w:rPr>
      </w:pPr>
      <w:bookmarkStart w:id="66" w:name="_Hlk193734626"/>
      <w:r>
        <w:rPr>
          <w:color w:val="000000" w:themeColor="text1"/>
        </w:rPr>
        <w:t xml:space="preserve">De onderbouwing van </w:t>
      </w:r>
      <w:r w:rsidR="00D24059">
        <w:rPr>
          <w:color w:val="000000" w:themeColor="text1"/>
        </w:rPr>
        <w:t>de tarieven</w:t>
      </w:r>
      <w:r w:rsidR="00052B4F" w:rsidRPr="005E390B">
        <w:rPr>
          <w:color w:val="000000" w:themeColor="text1"/>
        </w:rPr>
        <w:t xml:space="preserve"> is opgenomen in bijlage</w:t>
      </w:r>
      <w:r w:rsidR="00964BEA">
        <w:rPr>
          <w:color w:val="000000" w:themeColor="text1"/>
        </w:rPr>
        <w:t xml:space="preserve"> </w:t>
      </w:r>
      <w:r w:rsidR="00B32396">
        <w:rPr>
          <w:color w:val="000000" w:themeColor="text1"/>
        </w:rPr>
        <w:t>5</w:t>
      </w:r>
      <w:r w:rsidR="00964BEA">
        <w:rPr>
          <w:color w:val="000000" w:themeColor="text1"/>
        </w:rPr>
        <w:t xml:space="preserve"> </w:t>
      </w:r>
      <w:r>
        <w:rPr>
          <w:color w:val="000000" w:themeColor="text1"/>
        </w:rPr>
        <w:t>Tarie</w:t>
      </w:r>
      <w:r w:rsidR="00B32396">
        <w:rPr>
          <w:color w:val="000000" w:themeColor="text1"/>
        </w:rPr>
        <w:t xml:space="preserve">venboek </w:t>
      </w:r>
      <w:proofErr w:type="spellStart"/>
      <w:r w:rsidR="00B32396">
        <w:rPr>
          <w:color w:val="000000" w:themeColor="text1"/>
        </w:rPr>
        <w:t>Wmo</w:t>
      </w:r>
      <w:proofErr w:type="spellEnd"/>
      <w:r w:rsidR="00B32396">
        <w:rPr>
          <w:color w:val="000000" w:themeColor="text1"/>
        </w:rPr>
        <w:t xml:space="preserve"> dagbesteding &amp; vervoer</w:t>
      </w:r>
      <w:r>
        <w:rPr>
          <w:color w:val="000000" w:themeColor="text1"/>
        </w:rPr>
        <w:t xml:space="preserve"> op basis van een kostprijsonderzoek </w:t>
      </w:r>
      <w:proofErr w:type="spellStart"/>
      <w:r>
        <w:rPr>
          <w:color w:val="000000" w:themeColor="text1"/>
        </w:rPr>
        <w:t>uitgvoerd</w:t>
      </w:r>
      <w:proofErr w:type="spellEnd"/>
      <w:r>
        <w:rPr>
          <w:color w:val="000000" w:themeColor="text1"/>
        </w:rPr>
        <w:t xml:space="preserve"> door HHM</w:t>
      </w:r>
      <w:r w:rsidR="00D2756E">
        <w:rPr>
          <w:color w:val="000000" w:themeColor="text1"/>
        </w:rPr>
        <w:t xml:space="preserve"> en een uitvraag bij de grote aanbieders ten behoeven van vervoer</w:t>
      </w:r>
      <w:r w:rsidR="00964BEA">
        <w:rPr>
          <w:color w:val="000000" w:themeColor="text1"/>
        </w:rPr>
        <w:t>.</w:t>
      </w:r>
      <w:r w:rsidR="00052B4F" w:rsidRPr="005E390B">
        <w:rPr>
          <w:color w:val="000000" w:themeColor="text1"/>
        </w:rPr>
        <w:t xml:space="preserve"> Zij heeft bij die berekening expliciet rekening gehouden met en voldaan aan wettelijke verplichtingen op basis van de </w:t>
      </w:r>
      <w:r w:rsidR="00D91D72">
        <w:rPr>
          <w:color w:val="000000" w:themeColor="text1"/>
        </w:rPr>
        <w:t>g</w:t>
      </w:r>
      <w:r w:rsidR="00526CC4">
        <w:rPr>
          <w:color w:val="000000" w:themeColor="text1"/>
        </w:rPr>
        <w:t>emeente</w:t>
      </w:r>
      <w:r w:rsidR="00052B4F" w:rsidRPr="005E390B">
        <w:rPr>
          <w:color w:val="000000" w:themeColor="text1"/>
        </w:rPr>
        <w:t xml:space="preserve">lijke verordeningen, </w:t>
      </w:r>
      <w:hyperlink r:id="rId22" w:history="1">
        <w:r w:rsidR="00CB51A9" w:rsidRPr="002C262D">
          <w:rPr>
            <w:rStyle w:val="Hyperlink"/>
            <w:color w:val="03A9F4" w:themeColor="accent3"/>
          </w:rPr>
          <w:t>artikel 2.6.6 Wmo 2015</w:t>
        </w:r>
      </w:hyperlink>
      <w:r w:rsidR="00CB51A9" w:rsidRPr="005E390B">
        <w:rPr>
          <w:color w:val="000000" w:themeColor="text1"/>
        </w:rPr>
        <w:t xml:space="preserve">, </w:t>
      </w:r>
      <w:hyperlink r:id="rId23" w:history="1">
        <w:r w:rsidR="00CB51A9" w:rsidRPr="002C262D">
          <w:rPr>
            <w:rStyle w:val="Hyperlink"/>
            <w:color w:val="03A9F4" w:themeColor="accent3"/>
          </w:rPr>
          <w:t>artikel 5.4 Uitvoeringsbesluit Wmo 2015</w:t>
        </w:r>
      </w:hyperlink>
      <w:r w:rsidR="00052B4F" w:rsidRPr="005E390B">
        <w:rPr>
          <w:color w:val="000000" w:themeColor="text1"/>
        </w:rPr>
        <w:t xml:space="preserve"> en jurisprudentie.</w:t>
      </w:r>
    </w:p>
    <w:bookmarkEnd w:id="66"/>
    <w:p w14:paraId="534D49CD" w14:textId="77777777" w:rsidR="00052B4F" w:rsidRDefault="00052B4F" w:rsidP="00052B4F">
      <w:pPr>
        <w:ind w:left="708"/>
        <w:rPr>
          <w:color w:val="000000" w:themeColor="text1"/>
        </w:rPr>
      </w:pPr>
    </w:p>
    <w:p w14:paraId="0B0E6090" w14:textId="77777777" w:rsidR="00F75A67" w:rsidRDefault="00F75A67" w:rsidP="00052B4F">
      <w:pPr>
        <w:ind w:left="708"/>
        <w:rPr>
          <w:color w:val="000000" w:themeColor="text1"/>
        </w:rPr>
      </w:pPr>
    </w:p>
    <w:p w14:paraId="79A852A9" w14:textId="77777777" w:rsidR="00F75A67" w:rsidRDefault="00F75A67" w:rsidP="00052B4F">
      <w:pPr>
        <w:ind w:left="708"/>
        <w:rPr>
          <w:color w:val="000000" w:themeColor="text1"/>
        </w:rPr>
      </w:pPr>
    </w:p>
    <w:p w14:paraId="7EE55D5A" w14:textId="77777777" w:rsidR="00F75A67" w:rsidRPr="005E390B" w:rsidRDefault="00F75A67" w:rsidP="00052B4F">
      <w:pPr>
        <w:ind w:left="708"/>
        <w:rPr>
          <w:color w:val="000000" w:themeColor="text1"/>
        </w:rPr>
      </w:pPr>
    </w:p>
    <w:p w14:paraId="30976A90" w14:textId="77777777" w:rsidR="00052B4F" w:rsidRPr="005E390B" w:rsidRDefault="00052B4F" w:rsidP="00D860AD">
      <w:pPr>
        <w:pStyle w:val="Kop3"/>
        <w:numPr>
          <w:ilvl w:val="2"/>
          <w:numId w:val="21"/>
        </w:numPr>
      </w:pPr>
      <w:bookmarkStart w:id="67" w:name="_Toc150863963"/>
      <w:bookmarkStart w:id="68" w:name="_Toc163123558"/>
      <w:bookmarkStart w:id="69" w:name="_Toc165276575"/>
      <w:bookmarkStart w:id="70" w:name="_Toc174715430"/>
      <w:bookmarkStart w:id="71" w:name="_Toc193737044"/>
      <w:r w:rsidRPr="005E390B">
        <w:t>Declaratie</w:t>
      </w:r>
      <w:bookmarkEnd w:id="67"/>
      <w:bookmarkEnd w:id="68"/>
      <w:bookmarkEnd w:id="69"/>
      <w:bookmarkEnd w:id="70"/>
      <w:bookmarkEnd w:id="71"/>
    </w:p>
    <w:p w14:paraId="3BDFD148" w14:textId="77777777" w:rsidR="00052B4F" w:rsidRPr="005E390B" w:rsidRDefault="00052B4F" w:rsidP="00052B4F"/>
    <w:p w14:paraId="146C8F20" w14:textId="05B0ABDE" w:rsidR="00052B4F" w:rsidRPr="005E390B" w:rsidRDefault="006417D8" w:rsidP="00001B53">
      <w:pPr>
        <w:pStyle w:val="Plattetekst"/>
      </w:pPr>
      <w:r w:rsidRPr="00001B53">
        <w:t xml:space="preserve">Voor de wijze van declaratie verwijzen we naar het regionale administratieprotocol, te vinden op de website van het ROB (zie ‘berichtenverkeer &amp; administratie’). Het regionale administratieprotocol bevat aanvullende afspraken op het standaardadministratieprotocol. </w:t>
      </w:r>
    </w:p>
    <w:p w14:paraId="23BB7B8B" w14:textId="77777777" w:rsidR="00052B4F" w:rsidRPr="005E390B" w:rsidRDefault="00052B4F" w:rsidP="00052B4F"/>
    <w:p w14:paraId="6A7F50D2" w14:textId="7DCACE88" w:rsidR="00052B4F" w:rsidRPr="005E390B" w:rsidRDefault="00EC4462" w:rsidP="00052B4F">
      <w:pPr>
        <w:pStyle w:val="Kop2"/>
      </w:pPr>
      <w:bookmarkStart w:id="72" w:name="_Toc150863964"/>
      <w:bookmarkStart w:id="73" w:name="_Toc163123559"/>
      <w:bookmarkStart w:id="74" w:name="_Toc165276576"/>
      <w:bookmarkStart w:id="75" w:name="_Toc174715431"/>
      <w:bookmarkStart w:id="76" w:name="_Toc193737045"/>
      <w:r>
        <w:t>Raamo</w:t>
      </w:r>
      <w:r w:rsidR="00052B4F" w:rsidRPr="005E390B">
        <w:t>vereenkomst en algemene voorwaarden</w:t>
      </w:r>
      <w:bookmarkEnd w:id="72"/>
      <w:bookmarkEnd w:id="73"/>
      <w:bookmarkEnd w:id="74"/>
      <w:bookmarkEnd w:id="75"/>
      <w:bookmarkEnd w:id="76"/>
    </w:p>
    <w:p w14:paraId="314C7383" w14:textId="77777777" w:rsidR="00052B4F" w:rsidRPr="005E390B" w:rsidRDefault="00052B4F" w:rsidP="00052B4F"/>
    <w:p w14:paraId="5CF83FA8" w14:textId="68623090" w:rsidR="00052B4F" w:rsidRPr="005E390B" w:rsidRDefault="00052B4F" w:rsidP="00D860AD">
      <w:pPr>
        <w:pStyle w:val="Kop3"/>
        <w:numPr>
          <w:ilvl w:val="2"/>
          <w:numId w:val="22"/>
        </w:numPr>
      </w:pPr>
      <w:bookmarkStart w:id="77" w:name="_Toc150863965"/>
      <w:bookmarkStart w:id="78" w:name="_Toc163123560"/>
      <w:bookmarkStart w:id="79" w:name="_Toc165276577"/>
      <w:bookmarkStart w:id="80" w:name="_Toc174715432"/>
      <w:bookmarkStart w:id="81" w:name="_Toc193737046"/>
      <w:r w:rsidRPr="005E390B">
        <w:t xml:space="preserve">Type </w:t>
      </w:r>
      <w:r w:rsidR="00EC4462">
        <w:t>raam</w:t>
      </w:r>
      <w:r w:rsidRPr="005E390B">
        <w:t>overeenkomst</w:t>
      </w:r>
      <w:bookmarkEnd w:id="77"/>
      <w:bookmarkEnd w:id="78"/>
      <w:bookmarkEnd w:id="79"/>
      <w:bookmarkEnd w:id="80"/>
      <w:bookmarkEnd w:id="81"/>
    </w:p>
    <w:p w14:paraId="098EE040" w14:textId="77777777" w:rsidR="00052B4F" w:rsidRPr="005E390B" w:rsidRDefault="00052B4F" w:rsidP="00052B4F"/>
    <w:p w14:paraId="12899447" w14:textId="520A2902" w:rsidR="00052B4F" w:rsidRPr="00C2157E" w:rsidRDefault="00052B4F" w:rsidP="00052B4F">
      <w:pPr>
        <w:ind w:left="708"/>
        <w:rPr>
          <w:highlight w:val="yellow"/>
        </w:rPr>
      </w:pPr>
      <w:r w:rsidRPr="005E390B">
        <w:t xml:space="preserve">De </w:t>
      </w:r>
      <w:r w:rsidR="00D91D72">
        <w:t>g</w:t>
      </w:r>
      <w:r w:rsidR="00526CC4">
        <w:t>emeente</w:t>
      </w:r>
      <w:r w:rsidRPr="005E390B">
        <w:t xml:space="preserve"> sluit een raamovereenkomst </w:t>
      </w:r>
      <w:r w:rsidR="00BD1DAF">
        <w:t xml:space="preserve">(zie bijlage </w:t>
      </w:r>
      <w:r w:rsidR="00C57DA8">
        <w:t>7</w:t>
      </w:r>
      <w:r w:rsidR="00BD1DAF">
        <w:t xml:space="preserve"> voor </w:t>
      </w:r>
      <w:r w:rsidR="00C57DA8">
        <w:t>C</w:t>
      </w:r>
      <w:r w:rsidR="00BD1DAF">
        <w:t xml:space="preserve">oncept </w:t>
      </w:r>
      <w:r w:rsidR="00C57DA8">
        <w:t>R</w:t>
      </w:r>
      <w:r w:rsidR="00BD1DAF">
        <w:t>aamovereenkomst</w:t>
      </w:r>
      <w:r w:rsidR="00C57DA8">
        <w:t xml:space="preserve"> </w:t>
      </w:r>
      <w:proofErr w:type="spellStart"/>
      <w:r w:rsidR="00C57DA8">
        <w:t>Wmo</w:t>
      </w:r>
      <w:proofErr w:type="spellEnd"/>
      <w:r w:rsidR="00C57DA8">
        <w:t xml:space="preserve"> dagbesteding</w:t>
      </w:r>
      <w:r w:rsidR="00BD1DAF">
        <w:t xml:space="preserve">) </w:t>
      </w:r>
      <w:r w:rsidRPr="005E390B">
        <w:t xml:space="preserve">met de potentiële aanbieder die zich kwalificeert voor deelname aan de </w:t>
      </w:r>
      <w:r w:rsidR="00C2157E">
        <w:t>inkoop</w:t>
      </w:r>
      <w:r w:rsidRPr="005E390B">
        <w:t xml:space="preserve">procedure en waarmee zij vervolgens succesvol de </w:t>
      </w:r>
      <w:r w:rsidR="00C2157E">
        <w:t>toelating</w:t>
      </w:r>
      <w:r w:rsidRPr="00C2157E">
        <w:t>sfase</w:t>
      </w:r>
      <w:r w:rsidRPr="005E390B">
        <w:t xml:space="preserve"> doorloopt. De raamovereenkomst kent geen afnameverplichting of afnamegarant</w:t>
      </w:r>
      <w:r w:rsidRPr="003B059C">
        <w:t xml:space="preserve">ie. Op basis van de raamovereenkomst </w:t>
      </w:r>
      <w:r w:rsidR="00280F50" w:rsidRPr="003B059C">
        <w:t>verstrekt</w:t>
      </w:r>
      <w:r w:rsidR="000229F3">
        <w:t xml:space="preserve"> </w:t>
      </w:r>
      <w:r w:rsidRPr="003B059C">
        <w:t xml:space="preserve">de </w:t>
      </w:r>
      <w:r w:rsidR="00D91D72">
        <w:t>g</w:t>
      </w:r>
      <w:r w:rsidR="00526CC4">
        <w:t>emeente</w:t>
      </w:r>
      <w:r w:rsidRPr="003B059C">
        <w:t xml:space="preserve"> </w:t>
      </w:r>
      <w:r w:rsidR="00280F50" w:rsidRPr="003B059C">
        <w:t xml:space="preserve">aan de geselecteerde </w:t>
      </w:r>
      <w:r w:rsidR="001800D7">
        <w:t>a</w:t>
      </w:r>
      <w:r w:rsidR="00280F50" w:rsidRPr="003B059C">
        <w:t>anbieder</w:t>
      </w:r>
      <w:r w:rsidR="000229F3">
        <w:t>(</w:t>
      </w:r>
      <w:r w:rsidR="00280F50" w:rsidRPr="003B059C">
        <w:t>s</w:t>
      </w:r>
      <w:r w:rsidR="000229F3">
        <w:t>)</w:t>
      </w:r>
      <w:r w:rsidR="00280F50" w:rsidRPr="003B059C">
        <w:t xml:space="preserve"> </w:t>
      </w:r>
      <w:r w:rsidRPr="003B059C">
        <w:t xml:space="preserve">individuele opdrachten tot levering van voorzieningen aan </w:t>
      </w:r>
      <w:r w:rsidR="003B059C" w:rsidRPr="003B059C">
        <w:t>inwoners</w:t>
      </w:r>
      <w:r w:rsidRPr="003B059C">
        <w:t xml:space="preserve">. </w:t>
      </w:r>
    </w:p>
    <w:p w14:paraId="773D86CB" w14:textId="77777777" w:rsidR="00052B4F" w:rsidRPr="005E390B" w:rsidRDefault="00052B4F" w:rsidP="00052B4F">
      <w:pPr>
        <w:ind w:left="708"/>
      </w:pPr>
    </w:p>
    <w:p w14:paraId="73F81CC6" w14:textId="77777777" w:rsidR="00052B4F" w:rsidRPr="005E390B" w:rsidRDefault="00052B4F" w:rsidP="00D860AD">
      <w:pPr>
        <w:pStyle w:val="Kop3"/>
        <w:numPr>
          <w:ilvl w:val="2"/>
          <w:numId w:val="22"/>
        </w:numPr>
      </w:pPr>
      <w:bookmarkStart w:id="82" w:name="_Toc150863966"/>
      <w:bookmarkStart w:id="83" w:name="_Toc163123561"/>
      <w:bookmarkStart w:id="84" w:name="_Toc165276578"/>
      <w:bookmarkStart w:id="85" w:name="_Toc174715433"/>
      <w:bookmarkStart w:id="86" w:name="_Hlk193712468"/>
      <w:bookmarkStart w:id="87" w:name="_Toc193737047"/>
      <w:r w:rsidRPr="005E390B">
        <w:t>Algemene voorwaarden</w:t>
      </w:r>
      <w:bookmarkEnd w:id="82"/>
      <w:bookmarkEnd w:id="83"/>
      <w:bookmarkEnd w:id="84"/>
      <w:bookmarkEnd w:id="85"/>
      <w:bookmarkEnd w:id="87"/>
    </w:p>
    <w:p w14:paraId="1074D5F6" w14:textId="77777777" w:rsidR="00052B4F" w:rsidRPr="005E390B" w:rsidRDefault="00052B4F" w:rsidP="00052B4F"/>
    <w:p w14:paraId="6D4105EC" w14:textId="19EDF994" w:rsidR="00052B4F" w:rsidRPr="005E390B" w:rsidRDefault="00052B4F" w:rsidP="00052B4F">
      <w:pPr>
        <w:ind w:left="708"/>
      </w:pPr>
      <w:r w:rsidRPr="005E390B">
        <w:t xml:space="preserve">Op de </w:t>
      </w:r>
      <w:r w:rsidR="00C2157E">
        <w:t>toelatings</w:t>
      </w:r>
      <w:r w:rsidRPr="005E390B">
        <w:t xml:space="preserve">procedure is het meest recente </w:t>
      </w:r>
      <w:hyperlink r:id="rId24" w:history="1">
        <w:r w:rsidRPr="00C7315E">
          <w:rPr>
            <w:rStyle w:val="Hyperlink"/>
            <w:color w:val="03A9F4" w:themeColor="accent3"/>
          </w:rPr>
          <w:t>Model Algemene Inkoopvoorwaarden</w:t>
        </w:r>
      </w:hyperlink>
      <w:r w:rsidRPr="005E390B">
        <w:t xml:space="preserve"> van de Vereniging </w:t>
      </w:r>
      <w:r w:rsidR="001E405B">
        <w:t xml:space="preserve">van </w:t>
      </w:r>
      <w:r w:rsidRPr="005E390B">
        <w:t xml:space="preserve">Nederlandse </w:t>
      </w:r>
      <w:r w:rsidR="00D91D72">
        <w:t>g</w:t>
      </w:r>
      <w:r w:rsidR="00526CC4">
        <w:t>emeente</w:t>
      </w:r>
      <w:r w:rsidRPr="005E390B">
        <w:t>n (</w:t>
      </w:r>
      <w:r w:rsidR="00F23C38">
        <w:t>september</w:t>
      </w:r>
      <w:r w:rsidRPr="005E390B">
        <w:t>202</w:t>
      </w:r>
      <w:r w:rsidR="00BF34B3">
        <w:t>4</w:t>
      </w:r>
      <w:r w:rsidRPr="005E390B">
        <w:t xml:space="preserve">) van toepassing, voor zover dit inkoopdocument of de </w:t>
      </w:r>
      <w:r w:rsidR="00EC4462">
        <w:t>raam</w:t>
      </w:r>
      <w:r w:rsidRPr="005E390B">
        <w:t xml:space="preserve">overeenkomst daarvan niet afwijken. Niet van toepassing zijn de artikelen </w:t>
      </w:r>
      <w:r w:rsidR="36569524" w:rsidRPr="005E390B">
        <w:t xml:space="preserve">16.1, </w:t>
      </w:r>
      <w:r w:rsidR="00A255CE">
        <w:t>20.1, 20.2, 21, 22, 23, en 25.3</w:t>
      </w:r>
      <w:r w:rsidRPr="005E390B">
        <w:t xml:space="preserve">. De potentiële aanbieder verklaart deze algemene inkoopvoorwaarden te hebben ontvangen en hiermee akkoord te gaan. De algemene voorwaarden van de potentiële aanbieder en/of derden (waaronder onderaannemers), onder welke naam of in welke vorm dan ook, zijn uitdrukkelijk niet van toepassing. </w:t>
      </w:r>
    </w:p>
    <w:bookmarkEnd w:id="86"/>
    <w:p w14:paraId="728D1A7A" w14:textId="77777777" w:rsidR="00052B4F" w:rsidRPr="005E390B" w:rsidRDefault="00052B4F" w:rsidP="00052B4F">
      <w:pPr>
        <w:ind w:left="708"/>
      </w:pPr>
    </w:p>
    <w:p w14:paraId="2798D296" w14:textId="4973A163" w:rsidR="00052B4F" w:rsidRPr="005E390B" w:rsidRDefault="00052B4F" w:rsidP="00D860AD">
      <w:pPr>
        <w:pStyle w:val="Kop3"/>
        <w:numPr>
          <w:ilvl w:val="2"/>
          <w:numId w:val="22"/>
        </w:numPr>
      </w:pPr>
      <w:bookmarkStart w:id="88" w:name="_Toc150863967"/>
      <w:bookmarkStart w:id="89" w:name="_Toc163123562"/>
      <w:bookmarkStart w:id="90" w:name="_Toc165276579"/>
      <w:bookmarkStart w:id="91" w:name="_Toc174715434"/>
      <w:bookmarkStart w:id="92" w:name="_Toc193737048"/>
      <w:r w:rsidRPr="005E390B">
        <w:t>Looptijd</w:t>
      </w:r>
      <w:bookmarkEnd w:id="88"/>
      <w:bookmarkEnd w:id="89"/>
      <w:bookmarkEnd w:id="90"/>
      <w:bookmarkEnd w:id="91"/>
      <w:bookmarkEnd w:id="92"/>
    </w:p>
    <w:p w14:paraId="2CD38F32" w14:textId="77777777" w:rsidR="00052B4F" w:rsidRPr="005E390B" w:rsidRDefault="00052B4F" w:rsidP="00052B4F"/>
    <w:p w14:paraId="1002D48F" w14:textId="66369AC5" w:rsidR="00052B4F" w:rsidRPr="005E390B" w:rsidRDefault="00052B4F" w:rsidP="00052B4F">
      <w:pPr>
        <w:ind w:left="708"/>
        <w:rPr>
          <w:color w:val="000000" w:themeColor="text1"/>
        </w:rPr>
      </w:pPr>
      <w:bookmarkStart w:id="93" w:name="_Hlk187412398"/>
      <w:r w:rsidRPr="005E390B">
        <w:rPr>
          <w:color w:val="000000" w:themeColor="text1"/>
        </w:rPr>
        <w:t xml:space="preserve">De raamovereenkomst gaat in </w:t>
      </w:r>
      <w:r w:rsidRPr="00001B53">
        <w:t xml:space="preserve">op </w:t>
      </w:r>
      <w:r w:rsidR="006B6CB2" w:rsidRPr="00001B53">
        <w:t>1 januari 2026</w:t>
      </w:r>
      <w:r w:rsidRPr="00001B53">
        <w:t xml:space="preserve"> en loopt tot en met </w:t>
      </w:r>
      <w:r w:rsidR="006B6CB2" w:rsidRPr="00001B53">
        <w:t>31 december 2030</w:t>
      </w:r>
      <w:r w:rsidRPr="00001B53">
        <w:t xml:space="preserve">. Partijen kunnen de raamovereenkomst na het verstrijken van de looptijd </w:t>
      </w:r>
      <w:r w:rsidR="006B6CB2" w:rsidRPr="00001B53">
        <w:t>twee</w:t>
      </w:r>
      <w:r w:rsidRPr="00001B53">
        <w:t xml:space="preserve"> keer schriftelijk verlengen met steeds een periode van</w:t>
      </w:r>
      <w:r w:rsidR="006B6CB2" w:rsidRPr="00001B53">
        <w:t xml:space="preserve"> 24</w:t>
      </w:r>
      <w:r w:rsidRPr="00001B53">
        <w:t xml:space="preserve"> kalendermaanden</w:t>
      </w:r>
      <w:r w:rsidRPr="005E390B">
        <w:rPr>
          <w:color w:val="000000" w:themeColor="text1"/>
        </w:rPr>
        <w:t xml:space="preserve">. </w:t>
      </w:r>
    </w:p>
    <w:bookmarkEnd w:id="93"/>
    <w:p w14:paraId="57A12AAB" w14:textId="77777777" w:rsidR="00052B4F" w:rsidRPr="005E390B" w:rsidRDefault="00052B4F" w:rsidP="00052B4F">
      <w:pPr>
        <w:ind w:left="708"/>
        <w:rPr>
          <w:color w:val="000000" w:themeColor="text1"/>
        </w:rPr>
      </w:pPr>
    </w:p>
    <w:p w14:paraId="5CEECF37" w14:textId="43309DB5" w:rsidR="00052B4F" w:rsidRPr="005E390B" w:rsidRDefault="00052B4F" w:rsidP="00052B4F">
      <w:pPr>
        <w:ind w:left="708"/>
        <w:rPr>
          <w:color w:val="000000" w:themeColor="text1"/>
        </w:rPr>
      </w:pPr>
      <w:r w:rsidRPr="005E390B">
        <w:rPr>
          <w:color w:val="000000" w:themeColor="text1"/>
        </w:rPr>
        <w:t xml:space="preserve">De gekozen maximale looptijd van de raamovereenkomst is langer dan </w:t>
      </w:r>
    </w:p>
    <w:p w14:paraId="5C10B196" w14:textId="5EF2CEAF" w:rsidR="006B6CB2" w:rsidRPr="00001B53" w:rsidRDefault="00052B4F" w:rsidP="006B6CB2">
      <w:pPr>
        <w:ind w:left="708"/>
      </w:pPr>
      <w:r w:rsidRPr="005E390B">
        <w:rPr>
          <w:color w:val="000000" w:themeColor="text1"/>
        </w:rPr>
        <w:t xml:space="preserve">48 kalendermaanden. </w:t>
      </w:r>
      <w:r w:rsidRPr="00001B53">
        <w:t xml:space="preserve">De </w:t>
      </w:r>
      <w:r w:rsidR="00D91D72" w:rsidRPr="00001B53">
        <w:t>g</w:t>
      </w:r>
      <w:r w:rsidR="00526CC4" w:rsidRPr="00001B53">
        <w:t>emeente</w:t>
      </w:r>
      <w:r w:rsidRPr="00001B53">
        <w:t xml:space="preserve"> rechtvaardigt deze keuze als volgt:</w:t>
      </w:r>
      <w:r w:rsidR="006B6CB2" w:rsidRPr="00001B53">
        <w:t xml:space="preserve"> de looptijd van de raamovereenkomsten sluit aan bij de looptijd van </w:t>
      </w:r>
      <w:r w:rsidR="00C906F6" w:rsidRPr="00001B53">
        <w:t xml:space="preserve">`Op weg naar Werk’ (voorheen arbeidsmatige dagbesteding) </w:t>
      </w:r>
      <w:r w:rsidR="006B6CB2" w:rsidRPr="00001B53">
        <w:t>via het WerkBedrijf</w:t>
      </w:r>
      <w:r w:rsidRPr="00001B53">
        <w:t>.</w:t>
      </w:r>
      <w:r w:rsidR="006B6CB2" w:rsidRPr="00001B53">
        <w:t xml:space="preserve"> In </w:t>
      </w:r>
      <w:r w:rsidR="00C2157E" w:rsidRPr="00001B53">
        <w:t>2030 en 20</w:t>
      </w:r>
      <w:r w:rsidR="0070448E" w:rsidRPr="00001B53">
        <w:t>3</w:t>
      </w:r>
      <w:r w:rsidR="00D90D79" w:rsidRPr="00001B53">
        <w:t>2</w:t>
      </w:r>
      <w:r w:rsidR="006B6CB2" w:rsidRPr="00001B53">
        <w:t xml:space="preserve"> is er een mogelijkheid tegelijk in te kopen.</w:t>
      </w:r>
      <w:r w:rsidR="00D460E6" w:rsidRPr="00001B53">
        <w:t xml:space="preserve"> De dagbesteding lijkt op </w:t>
      </w:r>
      <w:r w:rsidR="00C906F6" w:rsidRPr="00001B53">
        <w:t>`Op weg naar Werk’</w:t>
      </w:r>
      <w:r w:rsidR="00D460E6" w:rsidRPr="00001B53">
        <w:t xml:space="preserve">. </w:t>
      </w:r>
      <w:r w:rsidR="0070448E" w:rsidRPr="00001B53">
        <w:t>Inwoners</w:t>
      </w:r>
      <w:r w:rsidR="00D460E6" w:rsidRPr="00001B53">
        <w:t xml:space="preserve"> stappen vaker van de ene over naar de andere. Ook gebeurt het dat </w:t>
      </w:r>
      <w:r w:rsidR="0070448E" w:rsidRPr="00001B53">
        <w:t>inwoners</w:t>
      </w:r>
      <w:r w:rsidR="00D460E6" w:rsidRPr="00001B53">
        <w:t xml:space="preserve"> met beide indicaties op dezelfde fysieke dagbesteding zitten. Het gelijktrekken van de looptijd vergroot de mogelijkheid voor een goede afstemming en uniformere manier van werken</w:t>
      </w:r>
      <w:r w:rsidR="00DD329E" w:rsidRPr="00001B53">
        <w:t xml:space="preserve"> waardoor aanbieders minder last van hiaten of verschillende eisen te maken kunnen krijgen.</w:t>
      </w:r>
    </w:p>
    <w:p w14:paraId="6F604A56" w14:textId="77777777" w:rsidR="006B6CB2" w:rsidRDefault="006B6CB2" w:rsidP="00052B4F">
      <w:pPr>
        <w:ind w:left="708"/>
        <w:rPr>
          <w:color w:val="000000" w:themeColor="text1"/>
        </w:rPr>
      </w:pPr>
    </w:p>
    <w:p w14:paraId="30A50BF9" w14:textId="77777777" w:rsidR="00FA7388" w:rsidRPr="005E390B" w:rsidRDefault="00FA7388" w:rsidP="00052B4F">
      <w:pPr>
        <w:ind w:left="708"/>
        <w:rPr>
          <w:color w:val="000000" w:themeColor="text1"/>
        </w:rPr>
      </w:pPr>
    </w:p>
    <w:p w14:paraId="2A8DE47F" w14:textId="795F2879" w:rsidR="006B6CB2" w:rsidRPr="009748F0" w:rsidRDefault="006B6CB2" w:rsidP="00D860AD">
      <w:pPr>
        <w:pStyle w:val="Kop3"/>
        <w:numPr>
          <w:ilvl w:val="2"/>
          <w:numId w:val="22"/>
        </w:numPr>
      </w:pPr>
      <w:bookmarkStart w:id="94" w:name="_Toc193737049"/>
      <w:r w:rsidRPr="009748F0">
        <w:t xml:space="preserve">Overgang richting deze </w:t>
      </w:r>
      <w:r w:rsidR="00EC4462">
        <w:t>raam</w:t>
      </w:r>
      <w:r w:rsidRPr="009748F0">
        <w:t>overeenkomst</w:t>
      </w:r>
      <w:r w:rsidR="00826149">
        <w:t xml:space="preserve"> en na afloop van de nieuwe </w:t>
      </w:r>
      <w:r w:rsidR="00EC4462">
        <w:t>raam</w:t>
      </w:r>
      <w:r w:rsidR="00826149">
        <w:t>overeenkomst</w:t>
      </w:r>
      <w:bookmarkEnd w:id="94"/>
    </w:p>
    <w:p w14:paraId="62B8E4AA" w14:textId="77777777" w:rsidR="00052B4F" w:rsidRPr="009748F0" w:rsidRDefault="00052B4F" w:rsidP="00052B4F">
      <w:pPr>
        <w:ind w:left="567"/>
        <w:rPr>
          <w:color w:val="FF0000"/>
          <w:szCs w:val="21"/>
        </w:rPr>
      </w:pPr>
    </w:p>
    <w:p w14:paraId="47A59B34" w14:textId="2F7511A2" w:rsidR="000B44B9" w:rsidRDefault="000B44B9" w:rsidP="00DA7A5E">
      <w:pPr>
        <w:pStyle w:val="Plattetekst"/>
        <w:ind w:left="709"/>
      </w:pPr>
      <w:r>
        <w:t xml:space="preserve">In de huidige raamovereenkomst(en) is een overgangsregeling opgenomen. Deze blijft ongewijzigd van kracht. </w:t>
      </w:r>
    </w:p>
    <w:p w14:paraId="37D6FF53" w14:textId="77777777" w:rsidR="000B44B9" w:rsidRDefault="000B44B9" w:rsidP="00DA7A5E">
      <w:pPr>
        <w:pStyle w:val="Plattetekst"/>
        <w:ind w:left="709"/>
      </w:pPr>
    </w:p>
    <w:p w14:paraId="47AF9365" w14:textId="1CF71BA8" w:rsidR="000B44B9" w:rsidRDefault="000B44B9" w:rsidP="00DA7A5E">
      <w:pPr>
        <w:pStyle w:val="Plattetekst"/>
        <w:ind w:left="709"/>
      </w:pPr>
      <w:r>
        <w:t>Aanbieders met een maatwerkovereenkomst gaan bij toelating per 1 januari 2026 over naar de raamovereenkomst voortkomen</w:t>
      </w:r>
      <w:r w:rsidR="004543A5">
        <w:t>d</w:t>
      </w:r>
      <w:r>
        <w:t xml:space="preserve"> uit deze toelatingsprocedure.</w:t>
      </w:r>
    </w:p>
    <w:p w14:paraId="306F3BAE" w14:textId="77777777" w:rsidR="002833B6" w:rsidRPr="00001B53" w:rsidRDefault="002833B6" w:rsidP="004543A5">
      <w:pPr>
        <w:pStyle w:val="Plattetekst"/>
        <w:ind w:left="0"/>
      </w:pPr>
    </w:p>
    <w:p w14:paraId="62379B6F" w14:textId="7A3C46BD" w:rsidR="00D4433A" w:rsidRPr="00001B53" w:rsidRDefault="00D4433A" w:rsidP="00BD4D87">
      <w:pPr>
        <w:pStyle w:val="Plattetekst"/>
        <w:ind w:left="709"/>
      </w:pPr>
      <w:r w:rsidRPr="00001B53">
        <w:t xml:space="preserve">Bij afloop van de </w:t>
      </w:r>
      <w:r w:rsidR="00EC4462">
        <w:t>raam</w:t>
      </w:r>
      <w:r w:rsidRPr="00001B53">
        <w:t>overeenkomst die voortkomt uit deze toelatingsprocedure is de aanbieder gehouden aan een nog op te stellen overgangsregeling.</w:t>
      </w:r>
    </w:p>
    <w:p w14:paraId="2AF8B2A7" w14:textId="10D86685" w:rsidR="00052B4F" w:rsidRPr="005E390B" w:rsidRDefault="00D66D95" w:rsidP="00052B4F">
      <w:pPr>
        <w:pStyle w:val="Kop1"/>
      </w:pPr>
      <w:bookmarkStart w:id="95" w:name="_Toc150863968"/>
      <w:bookmarkStart w:id="96" w:name="_Toc163123563"/>
      <w:bookmarkStart w:id="97" w:name="_Toc165276580"/>
      <w:bookmarkStart w:id="98" w:name="_Toc174715435"/>
      <w:bookmarkStart w:id="99" w:name="_Toc193737050"/>
      <w:r>
        <w:lastRenderedPageBreak/>
        <w:t>Inkoop</w:t>
      </w:r>
      <w:r w:rsidR="00052B4F" w:rsidRPr="005E390B">
        <w:t>voorwaarden</w:t>
      </w:r>
      <w:bookmarkEnd w:id="95"/>
      <w:bookmarkEnd w:id="96"/>
      <w:bookmarkEnd w:id="97"/>
      <w:bookmarkEnd w:id="98"/>
      <w:bookmarkEnd w:id="99"/>
    </w:p>
    <w:p w14:paraId="21EA8C4F" w14:textId="77777777" w:rsidR="00052B4F" w:rsidRPr="005E390B" w:rsidRDefault="00052B4F" w:rsidP="00DF51F7"/>
    <w:p w14:paraId="3E156BCC" w14:textId="77777777" w:rsidR="00052B4F" w:rsidRPr="005E390B" w:rsidRDefault="00052B4F" w:rsidP="00052B4F">
      <w:pPr>
        <w:pStyle w:val="Kop2"/>
      </w:pPr>
      <w:bookmarkStart w:id="100" w:name="_Toc150863969"/>
      <w:bookmarkStart w:id="101" w:name="_Toc163123564"/>
      <w:bookmarkStart w:id="102" w:name="_Toc165276581"/>
      <w:bookmarkStart w:id="103" w:name="_Toc174715436"/>
      <w:bookmarkStart w:id="104" w:name="_Toc193737051"/>
      <w:r w:rsidRPr="005E390B">
        <w:t>Inleiding</w:t>
      </w:r>
      <w:bookmarkEnd w:id="100"/>
      <w:bookmarkEnd w:id="101"/>
      <w:bookmarkEnd w:id="102"/>
      <w:bookmarkEnd w:id="103"/>
      <w:bookmarkEnd w:id="104"/>
    </w:p>
    <w:p w14:paraId="56D53452" w14:textId="77777777" w:rsidR="00052B4F" w:rsidRPr="005E390B" w:rsidRDefault="00052B4F" w:rsidP="00052B4F">
      <w:pPr>
        <w:ind w:left="708"/>
      </w:pPr>
    </w:p>
    <w:p w14:paraId="4C450501" w14:textId="77777777" w:rsidR="00052B4F" w:rsidRPr="005E390B" w:rsidRDefault="00052B4F" w:rsidP="00052B4F">
      <w:pPr>
        <w:ind w:left="708"/>
        <w:rPr>
          <w:color w:val="000000" w:themeColor="text1"/>
        </w:rPr>
      </w:pPr>
      <w:r w:rsidRPr="005E390B">
        <w:rPr>
          <w:color w:val="000000" w:themeColor="text1"/>
        </w:rPr>
        <w:t xml:space="preserve">De potentiële aanbieder die in aanmerking wil komen voor de opdracht, moet aantonen dat: </w:t>
      </w:r>
    </w:p>
    <w:p w14:paraId="0EDDE1B1" w14:textId="77777777" w:rsidR="00052B4F" w:rsidRPr="005E390B" w:rsidRDefault="00052B4F" w:rsidP="00052B4F">
      <w:pPr>
        <w:ind w:left="708"/>
        <w:rPr>
          <w:color w:val="000000" w:themeColor="text1"/>
        </w:rPr>
      </w:pPr>
    </w:p>
    <w:p w14:paraId="7127ED1C" w14:textId="77777777" w:rsidR="00052B4F" w:rsidRPr="005E390B" w:rsidRDefault="00052B4F" w:rsidP="00052B4F">
      <w:pPr>
        <w:ind w:left="708"/>
        <w:rPr>
          <w:color w:val="000000" w:themeColor="text1"/>
        </w:rPr>
      </w:pPr>
      <w:r w:rsidRPr="005E390B">
        <w:rPr>
          <w:color w:val="000000" w:themeColor="text1"/>
        </w:rPr>
        <w:t>•</w:t>
      </w:r>
      <w:r w:rsidRPr="005E390B">
        <w:rPr>
          <w:color w:val="000000" w:themeColor="text1"/>
        </w:rPr>
        <w:tab/>
        <w:t>uitsluitingsgronden niet op hem van toepassing zijn; en</w:t>
      </w:r>
    </w:p>
    <w:p w14:paraId="23C032A6" w14:textId="77777777" w:rsidR="00052B4F" w:rsidRPr="005E390B" w:rsidRDefault="00052B4F" w:rsidP="00052B4F">
      <w:pPr>
        <w:ind w:left="708"/>
        <w:rPr>
          <w:color w:val="000000" w:themeColor="text1"/>
        </w:rPr>
      </w:pPr>
      <w:r w:rsidRPr="005E390B">
        <w:rPr>
          <w:color w:val="000000" w:themeColor="text1"/>
        </w:rPr>
        <w:t>•</w:t>
      </w:r>
      <w:r w:rsidRPr="005E390B">
        <w:rPr>
          <w:color w:val="000000" w:themeColor="text1"/>
        </w:rPr>
        <w:tab/>
        <w:t>de geschiktheidseisen</w:t>
      </w:r>
      <w:r w:rsidRPr="005E390B">
        <w:t xml:space="preserve"> op hem van toepassing zijn</w:t>
      </w:r>
      <w:r w:rsidRPr="005E390B">
        <w:rPr>
          <w:color w:val="000000" w:themeColor="text1"/>
        </w:rPr>
        <w:t>; en</w:t>
      </w:r>
    </w:p>
    <w:p w14:paraId="1F63DE4D" w14:textId="77777777" w:rsidR="00052B4F" w:rsidRPr="005E390B" w:rsidRDefault="00052B4F" w:rsidP="00052B4F">
      <w:pPr>
        <w:ind w:left="708"/>
        <w:rPr>
          <w:color w:val="000000" w:themeColor="text1"/>
        </w:rPr>
      </w:pPr>
      <w:r w:rsidRPr="005E390B">
        <w:rPr>
          <w:color w:val="000000" w:themeColor="text1"/>
        </w:rPr>
        <w:t>•</w:t>
      </w:r>
      <w:r w:rsidRPr="005E390B">
        <w:rPr>
          <w:color w:val="000000" w:themeColor="text1"/>
        </w:rPr>
        <w:tab/>
        <w:t>hij akkoord gaat met de uitvoeringseisen en deze ook kan uitvoeren.</w:t>
      </w:r>
    </w:p>
    <w:p w14:paraId="5553FB33" w14:textId="77777777" w:rsidR="00052B4F" w:rsidRPr="005E390B" w:rsidRDefault="00052B4F" w:rsidP="00052B4F">
      <w:pPr>
        <w:ind w:left="708"/>
        <w:rPr>
          <w:color w:val="000000" w:themeColor="text1"/>
        </w:rPr>
      </w:pPr>
    </w:p>
    <w:p w14:paraId="11D8BB75" w14:textId="77777777" w:rsidR="00052B4F" w:rsidRPr="005E390B" w:rsidRDefault="00052B4F" w:rsidP="00052B4F">
      <w:pPr>
        <w:ind w:left="708"/>
        <w:rPr>
          <w:color w:val="000000" w:themeColor="text1"/>
        </w:rPr>
      </w:pPr>
      <w:r w:rsidRPr="005E390B">
        <w:rPr>
          <w:color w:val="000000" w:themeColor="text1"/>
        </w:rPr>
        <w:t xml:space="preserve">Als </w:t>
      </w:r>
    </w:p>
    <w:p w14:paraId="429C2882" w14:textId="77777777" w:rsidR="00052B4F" w:rsidRPr="005E390B" w:rsidRDefault="00052B4F" w:rsidP="00052B4F">
      <w:pPr>
        <w:ind w:left="708"/>
        <w:rPr>
          <w:color w:val="000000" w:themeColor="text1"/>
        </w:rPr>
      </w:pPr>
    </w:p>
    <w:p w14:paraId="7BCAD51F" w14:textId="77777777" w:rsidR="00052B4F" w:rsidRPr="005E390B" w:rsidRDefault="00052B4F" w:rsidP="00992386">
      <w:pPr>
        <w:pStyle w:val="Lijstalinea"/>
        <w:numPr>
          <w:ilvl w:val="0"/>
          <w:numId w:val="17"/>
        </w:numPr>
        <w:spacing w:line="240" w:lineRule="auto"/>
        <w:ind w:left="1418" w:hanging="710"/>
        <w:rPr>
          <w:color w:val="000000" w:themeColor="text1"/>
        </w:rPr>
      </w:pPr>
      <w:bookmarkStart w:id="105" w:name="_Hlk163118970"/>
      <w:r w:rsidRPr="005E390B">
        <w:rPr>
          <w:color w:val="000000" w:themeColor="text1"/>
        </w:rPr>
        <w:t xml:space="preserve">een uitsluitingsgrond aantoonbaar van toepassing is op een potentiële </w:t>
      </w:r>
      <w:bookmarkEnd w:id="105"/>
      <w:r w:rsidRPr="005E390B">
        <w:rPr>
          <w:color w:val="000000" w:themeColor="text1"/>
        </w:rPr>
        <w:t>aanbieder,</w:t>
      </w:r>
    </w:p>
    <w:p w14:paraId="2F5EF48F" w14:textId="77777777" w:rsidR="00052B4F" w:rsidRPr="005E390B" w:rsidRDefault="00052B4F" w:rsidP="00992386">
      <w:pPr>
        <w:pStyle w:val="Lijstalinea"/>
        <w:numPr>
          <w:ilvl w:val="0"/>
          <w:numId w:val="17"/>
        </w:numPr>
        <w:spacing w:line="240" w:lineRule="auto"/>
        <w:ind w:left="1418" w:hanging="710"/>
        <w:rPr>
          <w:color w:val="000000" w:themeColor="text1"/>
        </w:rPr>
      </w:pPr>
      <w:bookmarkStart w:id="106" w:name="_Hlk163118984"/>
      <w:r w:rsidRPr="005E390B">
        <w:rPr>
          <w:color w:val="000000" w:themeColor="text1"/>
        </w:rPr>
        <w:t xml:space="preserve">de potentiële </w:t>
      </w:r>
      <w:bookmarkEnd w:id="106"/>
      <w:r w:rsidRPr="005E390B">
        <w:rPr>
          <w:color w:val="000000" w:themeColor="text1"/>
        </w:rPr>
        <w:t xml:space="preserve">aanbieder aantoonbaar niet voldoet aan één van de geschiktheidseisen, of </w:t>
      </w:r>
    </w:p>
    <w:p w14:paraId="68D8D3CF" w14:textId="77777777" w:rsidR="00052B4F" w:rsidRPr="005E390B" w:rsidRDefault="00052B4F" w:rsidP="00992386">
      <w:pPr>
        <w:pStyle w:val="Lijstalinea"/>
        <w:numPr>
          <w:ilvl w:val="0"/>
          <w:numId w:val="17"/>
        </w:numPr>
        <w:spacing w:line="240" w:lineRule="auto"/>
        <w:ind w:left="1418" w:hanging="710"/>
        <w:rPr>
          <w:color w:val="000000" w:themeColor="text1"/>
        </w:rPr>
      </w:pPr>
      <w:r w:rsidRPr="005E390B">
        <w:rPr>
          <w:color w:val="000000" w:themeColor="text1"/>
        </w:rPr>
        <w:t xml:space="preserve">de potentiële aanbieder niet aantoonbaar onvoorwaardelijk akkoord gaat met alle uitvoeringseisen, </w:t>
      </w:r>
    </w:p>
    <w:p w14:paraId="61429F70" w14:textId="77777777" w:rsidR="00052B4F" w:rsidRPr="005E390B" w:rsidRDefault="00052B4F" w:rsidP="00052B4F">
      <w:pPr>
        <w:ind w:left="708"/>
        <w:rPr>
          <w:color w:val="000000" w:themeColor="text1"/>
        </w:rPr>
      </w:pPr>
    </w:p>
    <w:p w14:paraId="53EB7376" w14:textId="2B730706" w:rsidR="00052B4F" w:rsidRPr="005E390B" w:rsidRDefault="00052B4F" w:rsidP="00052B4F">
      <w:pPr>
        <w:ind w:left="708"/>
        <w:rPr>
          <w:color w:val="000000" w:themeColor="text1"/>
        </w:rPr>
      </w:pPr>
      <w:r w:rsidRPr="005E390B">
        <w:rPr>
          <w:color w:val="000000" w:themeColor="text1"/>
        </w:rPr>
        <w:t xml:space="preserve">dan sluit de </w:t>
      </w:r>
      <w:r w:rsidR="00D91D72">
        <w:rPr>
          <w:color w:val="000000" w:themeColor="text1"/>
        </w:rPr>
        <w:t>g</w:t>
      </w:r>
      <w:r w:rsidR="00526CC4">
        <w:rPr>
          <w:color w:val="000000" w:themeColor="text1"/>
        </w:rPr>
        <w:t>emeente</w:t>
      </w:r>
      <w:r w:rsidRPr="005E390B">
        <w:rPr>
          <w:color w:val="000000" w:themeColor="text1"/>
        </w:rPr>
        <w:t xml:space="preserve"> hem uit van deelname aan de procedure. </w:t>
      </w:r>
    </w:p>
    <w:p w14:paraId="2B8B7B6C" w14:textId="77777777" w:rsidR="00543ADE" w:rsidRPr="005E390B" w:rsidRDefault="00543ADE" w:rsidP="00F21511">
      <w:pPr>
        <w:rPr>
          <w:color w:val="000000" w:themeColor="text1"/>
        </w:rPr>
      </w:pPr>
    </w:p>
    <w:p w14:paraId="20F082D7" w14:textId="4F7B23E0" w:rsidR="00D66D95" w:rsidRPr="00D66D95" w:rsidRDefault="00D66D95" w:rsidP="00D66D95">
      <w:pPr>
        <w:ind w:left="708"/>
        <w:rPr>
          <w:color w:val="000000" w:themeColor="text1"/>
        </w:rPr>
      </w:pPr>
      <w:r w:rsidRPr="00D66D95">
        <w:rPr>
          <w:color w:val="000000" w:themeColor="text1"/>
        </w:rPr>
        <w:t xml:space="preserve">Als de wet en/of jurisprudentie de mogelijkheid biedt dat de </w:t>
      </w:r>
      <w:r w:rsidR="00D91D72">
        <w:rPr>
          <w:color w:val="000000" w:themeColor="text1"/>
        </w:rPr>
        <w:t>g</w:t>
      </w:r>
      <w:r w:rsidR="00526CC4">
        <w:rPr>
          <w:color w:val="000000" w:themeColor="text1"/>
        </w:rPr>
        <w:t>emeente</w:t>
      </w:r>
      <w:r w:rsidRPr="00D66D95">
        <w:rPr>
          <w:color w:val="000000" w:themeColor="text1"/>
        </w:rPr>
        <w:t xml:space="preserve"> de potentiële aanbieder niet uitsluit van de procedure, dan kan de </w:t>
      </w:r>
      <w:r w:rsidR="00D91D72">
        <w:rPr>
          <w:color w:val="000000" w:themeColor="text1"/>
        </w:rPr>
        <w:t>g</w:t>
      </w:r>
      <w:r w:rsidR="00526CC4">
        <w:rPr>
          <w:color w:val="000000" w:themeColor="text1"/>
        </w:rPr>
        <w:t>emeente</w:t>
      </w:r>
      <w:r w:rsidRPr="00D66D95">
        <w:rPr>
          <w:color w:val="000000" w:themeColor="text1"/>
        </w:rPr>
        <w:t xml:space="preserve"> besluiten de potentiële aanbieder toch te laten deelnemen. </w:t>
      </w:r>
    </w:p>
    <w:p w14:paraId="45D84234" w14:textId="77777777" w:rsidR="00D66D95" w:rsidRPr="00D66D95" w:rsidRDefault="00D66D95" w:rsidP="00D66D95">
      <w:pPr>
        <w:rPr>
          <w:color w:val="000000" w:themeColor="text1"/>
        </w:rPr>
      </w:pPr>
      <w:r w:rsidRPr="00D66D95">
        <w:rPr>
          <w:color w:val="000000" w:themeColor="text1"/>
        </w:rPr>
        <w:t> </w:t>
      </w:r>
    </w:p>
    <w:p w14:paraId="1470A567" w14:textId="7572AA9B" w:rsidR="00D66D95" w:rsidRDefault="00D66D95" w:rsidP="00D66D95">
      <w:pPr>
        <w:ind w:left="708"/>
        <w:rPr>
          <w:color w:val="000000" w:themeColor="text1"/>
        </w:rPr>
      </w:pPr>
      <w:r w:rsidRPr="00D66D95">
        <w:rPr>
          <w:color w:val="000000" w:themeColor="text1"/>
        </w:rPr>
        <w:t xml:space="preserve">De </w:t>
      </w:r>
      <w:r w:rsidR="00D91D72">
        <w:rPr>
          <w:color w:val="000000" w:themeColor="text1"/>
        </w:rPr>
        <w:t>g</w:t>
      </w:r>
      <w:r w:rsidR="00526CC4">
        <w:rPr>
          <w:color w:val="000000" w:themeColor="text1"/>
        </w:rPr>
        <w:t>emeente</w:t>
      </w:r>
      <w:r w:rsidRPr="00D66D95">
        <w:rPr>
          <w:color w:val="000000" w:themeColor="text1"/>
        </w:rPr>
        <w:t xml:space="preserve"> wenst bij de uitvoering van zowel de toelatingsprocedure als de </w:t>
      </w:r>
      <w:r w:rsidR="00EC4462">
        <w:t>raam</w:t>
      </w:r>
      <w:r w:rsidRPr="00D66D95">
        <w:rPr>
          <w:color w:val="000000" w:themeColor="text1"/>
        </w:rPr>
        <w:t xml:space="preserve">overeenkomst gebruik te (kunnen) maken van de Wet Bevordering Integriteitsbeoordelingen door het Openbaar Bestuur (hierna: Wet Bibob). De wijze waarop de </w:t>
      </w:r>
      <w:r w:rsidR="00D91D72">
        <w:rPr>
          <w:color w:val="000000" w:themeColor="text1"/>
        </w:rPr>
        <w:t>g</w:t>
      </w:r>
      <w:r w:rsidR="00526CC4">
        <w:rPr>
          <w:color w:val="000000" w:themeColor="text1"/>
        </w:rPr>
        <w:t>emeente</w:t>
      </w:r>
      <w:r w:rsidRPr="00D66D95">
        <w:rPr>
          <w:color w:val="000000" w:themeColor="text1"/>
        </w:rPr>
        <w:t xml:space="preserve"> dit </w:t>
      </w:r>
      <w:r w:rsidRPr="00001B53">
        <w:t>doet is</w:t>
      </w:r>
      <w:r w:rsidR="002F2B7D" w:rsidRPr="00001B53">
        <w:t xml:space="preserve"> hieronder</w:t>
      </w:r>
      <w:r w:rsidRPr="00001B53">
        <w:t xml:space="preserve"> uitgewerkt </w:t>
      </w:r>
      <w:r w:rsidR="002F2B7D" w:rsidRPr="00001B53">
        <w:t xml:space="preserve">en </w:t>
      </w:r>
      <w:r w:rsidRPr="00001B53">
        <w:t>in deel</w:t>
      </w:r>
      <w:r w:rsidRPr="00D66D95">
        <w:rPr>
          <w:color w:val="000000" w:themeColor="text1"/>
        </w:rPr>
        <w:t xml:space="preserve"> 1 van de contractstandaard. </w:t>
      </w:r>
    </w:p>
    <w:p w14:paraId="5C7F9FC2" w14:textId="77777777" w:rsidR="00CF5906" w:rsidRPr="00001B53" w:rsidRDefault="00CF5906" w:rsidP="00D66D95">
      <w:pPr>
        <w:ind w:left="708"/>
      </w:pPr>
    </w:p>
    <w:p w14:paraId="0DD3EFA3" w14:textId="77777777" w:rsidR="002C1203" w:rsidRPr="00001B53" w:rsidRDefault="002C1203" w:rsidP="002C1203">
      <w:pPr>
        <w:pStyle w:val="Plattetekst"/>
      </w:pPr>
      <w:r w:rsidRPr="00001B53">
        <w:t xml:space="preserve">In deze toelatingsprocedure worden alle aanmelders onderworpen aan een Bibob-onderzoek. Een Bibob-onderzoek kan mede bestaan uit het onderzoek als bedoeld in hoofdstuk 2a van de Wet Bibob en het inwinnen van advies als bedoeld in artikel 5 en 9 van die wet. </w:t>
      </w:r>
    </w:p>
    <w:p w14:paraId="3F9BA5EE" w14:textId="77777777" w:rsidR="00CB0503" w:rsidRDefault="002C1203" w:rsidP="002C1203">
      <w:pPr>
        <w:pStyle w:val="Plattetekst"/>
      </w:pPr>
      <w:r w:rsidRPr="00001B53">
        <w:t xml:space="preserve">Aanbieders die in 2024 bij een door </w:t>
      </w:r>
      <w:r w:rsidR="00D91D72" w:rsidRPr="00001B53">
        <w:t>g</w:t>
      </w:r>
      <w:r w:rsidR="00526CC4" w:rsidRPr="00001B53">
        <w:t>emeente</w:t>
      </w:r>
      <w:r w:rsidRPr="00001B53">
        <w:t xml:space="preserve"> Nijmegen uitgevoerde inkoopprocedure via (Europese) aanbesteding dan wel een Open House procedure een Bibob-onderzoek positief hebben doorlopen, hoeven de Bibob-procedure nu niet nogmaals te doorlopen. </w:t>
      </w:r>
    </w:p>
    <w:p w14:paraId="21A3FBAF" w14:textId="77777777" w:rsidR="00CB0503" w:rsidRDefault="00CB0503" w:rsidP="002C1203">
      <w:pPr>
        <w:pStyle w:val="Plattetekst"/>
      </w:pPr>
    </w:p>
    <w:p w14:paraId="169D0A52" w14:textId="51396351" w:rsidR="002C1203" w:rsidRDefault="002C1203" w:rsidP="002C1203">
      <w:pPr>
        <w:pStyle w:val="Plattetekst"/>
      </w:pPr>
      <w:r w:rsidRPr="00001B53">
        <w:t>Door aan te melden voor deze toelatingsprocedure verklaart de aanbieder uitdrukkelijk dat er zich sindsdien geen omstandigheden hebben voorgedaan zoals bedoeld in artikel 2.86 Aanbestedingswet (dwingende uitsluitingsgronden) en artikel 2:87 Aanbestedingswet (de van toepassing zijnde facultatieve uitsluitingsgronden waaronder uitdrukkelijk de ernstige beroepsfout).</w:t>
      </w:r>
    </w:p>
    <w:p w14:paraId="7FDA5807" w14:textId="77777777" w:rsidR="00CB0503" w:rsidRPr="00001B53" w:rsidRDefault="00CB0503" w:rsidP="002C1203">
      <w:pPr>
        <w:pStyle w:val="Plattetekst"/>
      </w:pPr>
    </w:p>
    <w:p w14:paraId="21A1B7EB" w14:textId="137911DF" w:rsidR="002C1203" w:rsidRPr="00D351F7" w:rsidRDefault="002C1203" w:rsidP="00FA7388">
      <w:pPr>
        <w:ind w:left="567"/>
        <w:rPr>
          <w:rFonts w:ascii="Source Sans Pro" w:hAnsi="Source Sans Pro"/>
          <w:color w:val="FF0000"/>
          <w:sz w:val="19"/>
          <w:szCs w:val="19"/>
        </w:rPr>
      </w:pPr>
      <w:r w:rsidRPr="00001B53">
        <w:t xml:space="preserve">In bijlage </w:t>
      </w:r>
      <w:r w:rsidR="00B32396">
        <w:t>11</w:t>
      </w:r>
      <w:r w:rsidRPr="00001B53">
        <w:t xml:space="preserve"> </w:t>
      </w:r>
      <w:r w:rsidR="00D351F7">
        <w:t>‘</w:t>
      </w:r>
      <w:r w:rsidR="00F4010C">
        <w:t>Overzicht</w:t>
      </w:r>
      <w:r w:rsidR="00D351F7" w:rsidRPr="00D351F7">
        <w:t xml:space="preserve"> in te dienen bewijsstukken’</w:t>
      </w:r>
      <w:r w:rsidR="00D351F7">
        <w:rPr>
          <w:rFonts w:ascii="Source Sans Pro" w:hAnsi="Source Sans Pro"/>
          <w:sz w:val="19"/>
          <w:szCs w:val="19"/>
        </w:rPr>
        <w:t xml:space="preserve"> </w:t>
      </w:r>
      <w:r w:rsidRPr="00001B53">
        <w:t xml:space="preserve">staat opgenomen welke bewijsmiddelen moeten worden aangeleverd voor de Bibob-toets. Deze bewijsmiddelen </w:t>
      </w:r>
      <w:r w:rsidRPr="00001B53">
        <w:lastRenderedPageBreak/>
        <w:t>verschillen afhankelijk van de ondernemingsvorm(en). Het kan zijn dat er verschillende ondernemingsvormen betrokken zij</w:t>
      </w:r>
      <w:r w:rsidR="007F39C7" w:rsidRPr="00001B53">
        <w:t>n</w:t>
      </w:r>
      <w:r w:rsidRPr="00001B53">
        <w:t xml:space="preserve"> bij de aanmelding. In dat geval geldt dat voor elk van de ondernemingsvormen de bewijsmiddelen moeten worden aangeleverd.</w:t>
      </w:r>
    </w:p>
    <w:p w14:paraId="29295FC0" w14:textId="77777777" w:rsidR="00CB0503" w:rsidRPr="00001B53" w:rsidRDefault="00CB0503" w:rsidP="002C1203">
      <w:pPr>
        <w:pStyle w:val="Plattetekst"/>
      </w:pPr>
    </w:p>
    <w:p w14:paraId="2264246A" w14:textId="0941A524" w:rsidR="00CF5906" w:rsidRPr="00001B53" w:rsidRDefault="002C1203" w:rsidP="007F39C7">
      <w:pPr>
        <w:pStyle w:val="Plattetekst"/>
      </w:pPr>
      <w:r w:rsidRPr="00001B53">
        <w:t xml:space="preserve">Tijdens de looptijd van de </w:t>
      </w:r>
      <w:r w:rsidR="00EC4462">
        <w:t>raam</w:t>
      </w:r>
      <w:r w:rsidRPr="00001B53">
        <w:t xml:space="preserve">overeenkomst kan er op basis van signalen ook een Bibob-onderzoek plaatsvinden. Een Bibob-onderzoek gedurende de looptijd van de Raamovereenkomst zal zich mede uitstrekken over de zakelijke relaties (in de zin van artikel 3, vierde lid van de Wet Bibob) van de partij met wie de </w:t>
      </w:r>
      <w:r w:rsidR="00EC4462">
        <w:t>raam</w:t>
      </w:r>
      <w:r w:rsidRPr="00001B53">
        <w:t xml:space="preserve">overeenkomst na de </w:t>
      </w:r>
      <w:r w:rsidR="00CB0503">
        <w:t>toelatings</w:t>
      </w:r>
      <w:r w:rsidRPr="00001B53">
        <w:t>beslissing is gesloten en de zakelijke relaties van eventuele onderaannemers. Hierbij kan alle informatie opgevraagd worden die op grond van de Wet Bibob en de Regeling Bibob-formulieren opgevraagd mag worden.</w:t>
      </w:r>
    </w:p>
    <w:p w14:paraId="4C77CE2D" w14:textId="77777777" w:rsidR="00052B4F" w:rsidRPr="00D66D95" w:rsidRDefault="00052B4F" w:rsidP="00052B4F">
      <w:pPr>
        <w:ind w:left="708"/>
      </w:pPr>
    </w:p>
    <w:p w14:paraId="2B2D7CB9" w14:textId="77777777" w:rsidR="00052B4F" w:rsidRPr="005E390B" w:rsidRDefault="00052B4F" w:rsidP="00052B4F">
      <w:pPr>
        <w:pStyle w:val="Kop2"/>
      </w:pPr>
      <w:bookmarkStart w:id="107" w:name="_Toc150863970"/>
      <w:bookmarkStart w:id="108" w:name="_Toc163123565"/>
      <w:bookmarkStart w:id="109" w:name="_Toc165276582"/>
      <w:bookmarkStart w:id="110" w:name="_Toc174715437"/>
      <w:bookmarkStart w:id="111" w:name="_Toc193737052"/>
      <w:r w:rsidRPr="005E390B">
        <w:t>Algemeen</w:t>
      </w:r>
      <w:bookmarkEnd w:id="107"/>
      <w:bookmarkEnd w:id="108"/>
      <w:bookmarkEnd w:id="109"/>
      <w:bookmarkEnd w:id="110"/>
      <w:bookmarkEnd w:id="111"/>
    </w:p>
    <w:p w14:paraId="0B16A006" w14:textId="77777777" w:rsidR="00052B4F" w:rsidRPr="005E390B" w:rsidRDefault="00052B4F" w:rsidP="00052B4F"/>
    <w:p w14:paraId="7E05BF59" w14:textId="55A16FC1" w:rsidR="00052B4F" w:rsidRPr="005E390B" w:rsidRDefault="00052B4F" w:rsidP="00052B4F">
      <w:pPr>
        <w:ind w:left="708"/>
      </w:pPr>
      <w:bookmarkStart w:id="112" w:name="_Hlk188707481"/>
      <w:r w:rsidRPr="005E390B">
        <w:t xml:space="preserve">De uitsluitingsgronden van toepassing op deze </w:t>
      </w:r>
      <w:r w:rsidR="00A65584">
        <w:t>toelatings</w:t>
      </w:r>
      <w:r w:rsidR="00A65584" w:rsidRPr="00814D6A">
        <w:t>procedure</w:t>
      </w:r>
      <w:r w:rsidR="00A65584" w:rsidRPr="005E390B">
        <w:t xml:space="preserve"> </w:t>
      </w:r>
      <w:r w:rsidRPr="005E390B">
        <w:t xml:space="preserve">zijn opgenomen in het Uniform Europees Aanbestedingsdocument (verder: UEA), (format opgenomen in </w:t>
      </w:r>
      <w:r w:rsidRPr="003245A2">
        <w:rPr>
          <w:b/>
          <w:bCs/>
          <w:color w:val="000000" w:themeColor="text1"/>
        </w:rPr>
        <w:t xml:space="preserve">bijlage </w:t>
      </w:r>
      <w:r w:rsidR="00C333E9" w:rsidRPr="003245A2">
        <w:rPr>
          <w:b/>
          <w:bCs/>
          <w:color w:val="000000" w:themeColor="text1"/>
        </w:rPr>
        <w:t>1</w:t>
      </w:r>
      <w:r w:rsidRPr="005E390B">
        <w:rPr>
          <w:color w:val="000000" w:themeColor="text1"/>
        </w:rPr>
        <w:t>).</w:t>
      </w:r>
    </w:p>
    <w:p w14:paraId="3D8AA9E0" w14:textId="77777777" w:rsidR="00052B4F" w:rsidRPr="005E390B" w:rsidRDefault="00052B4F" w:rsidP="00052B4F">
      <w:pPr>
        <w:ind w:left="708"/>
      </w:pPr>
    </w:p>
    <w:bookmarkEnd w:id="112"/>
    <w:p w14:paraId="0BA3C9A0" w14:textId="77777777" w:rsidR="00052B4F" w:rsidRPr="005E390B" w:rsidRDefault="00052B4F" w:rsidP="00052B4F">
      <w:pPr>
        <w:ind w:left="708"/>
        <w:rPr>
          <w:color w:val="000000" w:themeColor="text1"/>
          <w:highlight w:val="green"/>
        </w:rPr>
      </w:pPr>
      <w:r w:rsidRPr="005E390B">
        <w:rPr>
          <w:color w:val="000000" w:themeColor="text1"/>
        </w:rPr>
        <w:t>Om aan te geven dat:</w:t>
      </w:r>
    </w:p>
    <w:p w14:paraId="6E003CAD" w14:textId="053CAEC0" w:rsidR="00052B4F" w:rsidRPr="005E390B" w:rsidRDefault="00052B4F" w:rsidP="00052B4F">
      <w:pPr>
        <w:ind w:left="1416" w:hanging="708"/>
        <w:rPr>
          <w:color w:val="000000" w:themeColor="text1"/>
        </w:rPr>
      </w:pPr>
      <w:r w:rsidRPr="005E390B">
        <w:rPr>
          <w:color w:val="000000" w:themeColor="text1"/>
        </w:rPr>
        <w:t>•</w:t>
      </w:r>
      <w:r w:rsidRPr="005E390B">
        <w:rPr>
          <w:color w:val="000000" w:themeColor="text1"/>
        </w:rPr>
        <w:tab/>
        <w:t xml:space="preserve">een uitsluitingsgrond </w:t>
      </w:r>
      <w:r w:rsidRPr="005E390B">
        <w:rPr>
          <w:b/>
          <w:color w:val="000000" w:themeColor="text1"/>
        </w:rPr>
        <w:t>niet</w:t>
      </w:r>
      <w:r w:rsidRPr="005E390B">
        <w:rPr>
          <w:color w:val="000000" w:themeColor="text1"/>
        </w:rPr>
        <w:t xml:space="preserve"> op de potentiële aanbieder van toepassing is (zie </w:t>
      </w:r>
      <w:hyperlink w:anchor="_Uitsluitingsgronden" w:history="1">
        <w:r w:rsidRPr="00C7315E">
          <w:rPr>
            <w:rStyle w:val="Hyperlink"/>
            <w:color w:val="03A9F4" w:themeColor="accent3"/>
          </w:rPr>
          <w:t>paragraaf 3.3</w:t>
        </w:r>
      </w:hyperlink>
      <w:r w:rsidRPr="005E390B">
        <w:rPr>
          <w:color w:val="000000" w:themeColor="text1"/>
        </w:rPr>
        <w:t>),</w:t>
      </w:r>
    </w:p>
    <w:p w14:paraId="0CED6422" w14:textId="3648A35A" w:rsidR="00052B4F" w:rsidRPr="005E390B" w:rsidRDefault="00052B4F" w:rsidP="00D66D95">
      <w:pPr>
        <w:ind w:left="1416" w:hanging="708"/>
        <w:rPr>
          <w:color w:val="000000" w:themeColor="text1"/>
        </w:rPr>
      </w:pPr>
      <w:r w:rsidRPr="005E390B">
        <w:rPr>
          <w:color w:val="000000" w:themeColor="text1"/>
        </w:rPr>
        <w:t>•</w:t>
      </w:r>
      <w:r w:rsidRPr="005E390B">
        <w:rPr>
          <w:color w:val="000000" w:themeColor="text1"/>
        </w:rPr>
        <w:tab/>
        <w:t xml:space="preserve">een potentiële aanbieder wel voldoet aan de geschiktheidseisen (zie </w:t>
      </w:r>
      <w:hyperlink w:anchor="_Geschiktheidseisen" w:history="1">
        <w:r w:rsidRPr="00C7315E">
          <w:rPr>
            <w:rStyle w:val="Hyperlink"/>
            <w:color w:val="03A9F4" w:themeColor="accent3"/>
          </w:rPr>
          <w:t>paragraaf 3.4</w:t>
        </w:r>
      </w:hyperlink>
      <w:r w:rsidRPr="005E390B">
        <w:rPr>
          <w:color w:val="000000" w:themeColor="text1"/>
        </w:rPr>
        <w:t>),</w:t>
      </w:r>
    </w:p>
    <w:p w14:paraId="0A271C29" w14:textId="77777777" w:rsidR="00052B4F" w:rsidRPr="005E390B" w:rsidRDefault="00052B4F" w:rsidP="00052B4F">
      <w:pPr>
        <w:ind w:left="708"/>
        <w:rPr>
          <w:color w:val="000000" w:themeColor="text1"/>
        </w:rPr>
      </w:pPr>
    </w:p>
    <w:p w14:paraId="19700007" w14:textId="6FFE04CB" w:rsidR="00052B4F" w:rsidRDefault="00052B4F" w:rsidP="00052B4F">
      <w:pPr>
        <w:ind w:left="708"/>
        <w:rPr>
          <w:color w:val="000000" w:themeColor="text1"/>
        </w:rPr>
      </w:pPr>
      <w:r w:rsidRPr="005E390B">
        <w:rPr>
          <w:color w:val="000000" w:themeColor="text1"/>
        </w:rPr>
        <w:t xml:space="preserve">dient de potentiële aanbieder dit UEA op straffe van uitsluiting in te vullen en rechtsgeldig te ondertekenen en in te dienen bij zijn verzoek tot deelneming of </w:t>
      </w:r>
      <w:r w:rsidR="00083BA4">
        <w:rPr>
          <w:color w:val="000000" w:themeColor="text1"/>
        </w:rPr>
        <w:t>aanmelding</w:t>
      </w:r>
      <w:r w:rsidRPr="005E390B">
        <w:rPr>
          <w:color w:val="000000" w:themeColor="text1"/>
        </w:rPr>
        <w:t>.</w:t>
      </w:r>
      <w:r w:rsidR="001E0E1F">
        <w:rPr>
          <w:color w:val="000000" w:themeColor="text1"/>
        </w:rPr>
        <w:t xml:space="preserve"> </w:t>
      </w:r>
    </w:p>
    <w:p w14:paraId="1915D81A" w14:textId="77777777" w:rsidR="001E0E1F" w:rsidRDefault="001E0E1F" w:rsidP="00052B4F">
      <w:pPr>
        <w:ind w:left="708"/>
        <w:rPr>
          <w:color w:val="000000" w:themeColor="text1"/>
        </w:rPr>
      </w:pPr>
    </w:p>
    <w:p w14:paraId="663AF8A7" w14:textId="7C9941E8" w:rsidR="001E0E1F" w:rsidRPr="005E390B" w:rsidRDefault="001E0E1F" w:rsidP="00052B4F">
      <w:pPr>
        <w:ind w:left="708"/>
        <w:rPr>
          <w:color w:val="000000" w:themeColor="text1"/>
        </w:rPr>
      </w:pPr>
      <w:r w:rsidRPr="001E0E1F">
        <w:rPr>
          <w:color w:val="000000" w:themeColor="text1"/>
        </w:rPr>
        <w:t xml:space="preserve">De uitvoeringseisen die van toepassing zijn op deze inkoopprocedure en de te sluiten </w:t>
      </w:r>
      <w:r w:rsidR="00EC4462">
        <w:t>raam</w:t>
      </w:r>
      <w:r w:rsidRPr="001E0E1F">
        <w:rPr>
          <w:color w:val="000000" w:themeColor="text1"/>
        </w:rPr>
        <w:t>overeenkomst, zijn opgenomen in het Programma van Eisen</w:t>
      </w:r>
      <w:r w:rsidR="0029125A">
        <w:rPr>
          <w:color w:val="000000" w:themeColor="text1"/>
        </w:rPr>
        <w:t xml:space="preserve"> </w:t>
      </w:r>
      <w:proofErr w:type="spellStart"/>
      <w:r w:rsidR="0029125A">
        <w:rPr>
          <w:color w:val="000000" w:themeColor="text1"/>
        </w:rPr>
        <w:t>Wmo</w:t>
      </w:r>
      <w:proofErr w:type="spellEnd"/>
      <w:r w:rsidR="0029125A">
        <w:rPr>
          <w:color w:val="000000" w:themeColor="text1"/>
        </w:rPr>
        <w:t xml:space="preserve"> dagbesteding</w:t>
      </w:r>
      <w:r w:rsidRPr="001E0E1F">
        <w:rPr>
          <w:color w:val="000000" w:themeColor="text1"/>
        </w:rPr>
        <w:t xml:space="preserve"> (verder: </w:t>
      </w:r>
      <w:proofErr w:type="spellStart"/>
      <w:r w:rsidRPr="001E0E1F">
        <w:rPr>
          <w:color w:val="000000" w:themeColor="text1"/>
        </w:rPr>
        <w:t>pve</w:t>
      </w:r>
      <w:proofErr w:type="spellEnd"/>
      <w:r w:rsidRPr="001E0E1F">
        <w:rPr>
          <w:color w:val="000000" w:themeColor="text1"/>
        </w:rPr>
        <w:t xml:space="preserve">) in </w:t>
      </w:r>
      <w:r w:rsidRPr="003245A2">
        <w:rPr>
          <w:b/>
          <w:bCs/>
          <w:color w:val="000000" w:themeColor="text1"/>
        </w:rPr>
        <w:t xml:space="preserve">bijlage </w:t>
      </w:r>
      <w:r w:rsidR="0029125A" w:rsidRPr="003245A2">
        <w:rPr>
          <w:b/>
          <w:bCs/>
          <w:color w:val="000000" w:themeColor="text1"/>
        </w:rPr>
        <w:t>6</w:t>
      </w:r>
      <w:r w:rsidRPr="001E0E1F">
        <w:rPr>
          <w:color w:val="000000" w:themeColor="text1"/>
        </w:rPr>
        <w:t>.</w:t>
      </w:r>
      <w:r w:rsidR="003245A2">
        <w:rPr>
          <w:color w:val="000000" w:themeColor="text1"/>
        </w:rPr>
        <w:t xml:space="preserve"> </w:t>
      </w:r>
      <w:r w:rsidR="003245A2">
        <w:t>De potentiële aanbieder dient bij zijn aanmelding tevens een s</w:t>
      </w:r>
      <w:r w:rsidR="003245A2" w:rsidRPr="003245A2">
        <w:t xml:space="preserve">tandaardformulier aanmelding en </w:t>
      </w:r>
      <w:r w:rsidR="003245A2">
        <w:t xml:space="preserve">een invulformulier(en) referentie (format opgenomen in </w:t>
      </w:r>
      <w:r w:rsidR="003245A2" w:rsidRPr="00D0567B">
        <w:rPr>
          <w:rStyle w:val="Zwaar"/>
        </w:rPr>
        <w:t>bijlage</w:t>
      </w:r>
      <w:r w:rsidR="003245A2">
        <w:rPr>
          <w:rStyle w:val="Zwaar"/>
        </w:rPr>
        <w:t>n</w:t>
      </w:r>
      <w:r w:rsidR="003245A2">
        <w:t xml:space="preserve"> </w:t>
      </w:r>
      <w:r w:rsidR="003245A2" w:rsidRPr="003245A2">
        <w:rPr>
          <w:b/>
          <w:bCs/>
        </w:rPr>
        <w:t>2 en 3</w:t>
      </w:r>
      <w:r w:rsidR="003245A2">
        <w:t>) te voegen.</w:t>
      </w:r>
    </w:p>
    <w:p w14:paraId="78BDC9AE" w14:textId="77777777" w:rsidR="00052B4F" w:rsidRPr="005E390B" w:rsidRDefault="00052B4F" w:rsidP="00052B4F">
      <w:pPr>
        <w:ind w:left="708"/>
      </w:pPr>
    </w:p>
    <w:p w14:paraId="197C2DBA" w14:textId="28EAB467" w:rsidR="00052B4F" w:rsidRPr="005E390B" w:rsidRDefault="00052B4F" w:rsidP="00052B4F">
      <w:pPr>
        <w:ind w:left="708"/>
        <w:rPr>
          <w:b/>
          <w:bCs/>
        </w:rPr>
      </w:pPr>
      <w:r w:rsidRPr="005E390B">
        <w:rPr>
          <w:b/>
          <w:bCs/>
        </w:rPr>
        <w:t xml:space="preserve">Door het UEA te ondertekenen, gaat de potentiële aanbieder expliciet akkoord met alles wat in de </w:t>
      </w:r>
      <w:r w:rsidR="00A65584">
        <w:rPr>
          <w:b/>
          <w:bCs/>
        </w:rPr>
        <w:t>inkoopdocumenten</w:t>
      </w:r>
      <w:r w:rsidRPr="005E390B">
        <w:rPr>
          <w:b/>
          <w:bCs/>
        </w:rPr>
        <w:t xml:space="preserve"> (inclusief het pve</w:t>
      </w:r>
      <w:r w:rsidR="007E7E26">
        <w:rPr>
          <w:b/>
          <w:bCs/>
        </w:rPr>
        <w:t>, en de eventuele wijzigingen daarop in de Nota’s van Inlichtingen</w:t>
      </w:r>
      <w:r w:rsidRPr="005E390B">
        <w:rPr>
          <w:b/>
          <w:bCs/>
        </w:rPr>
        <w:t>) staat omschreven.</w:t>
      </w:r>
    </w:p>
    <w:p w14:paraId="4BF30645" w14:textId="77777777" w:rsidR="00052B4F" w:rsidRPr="005E390B" w:rsidRDefault="00052B4F" w:rsidP="00052B4F"/>
    <w:p w14:paraId="45446CC4" w14:textId="77777777" w:rsidR="00052B4F" w:rsidRPr="005E390B" w:rsidRDefault="00052B4F" w:rsidP="00052B4F">
      <w:pPr>
        <w:pStyle w:val="Kop2"/>
      </w:pPr>
      <w:bookmarkStart w:id="113" w:name="_Uitsluitingsgronden"/>
      <w:bookmarkStart w:id="114" w:name="_Toc150863971"/>
      <w:bookmarkStart w:id="115" w:name="_Toc163123566"/>
      <w:bookmarkStart w:id="116" w:name="_Toc165276583"/>
      <w:bookmarkStart w:id="117" w:name="_Toc174715438"/>
      <w:bookmarkStart w:id="118" w:name="_Toc193737053"/>
      <w:bookmarkEnd w:id="113"/>
      <w:r w:rsidRPr="005E390B">
        <w:t>Uitsluitingsgronden</w:t>
      </w:r>
      <w:bookmarkEnd w:id="114"/>
      <w:bookmarkEnd w:id="115"/>
      <w:bookmarkEnd w:id="116"/>
      <w:bookmarkEnd w:id="117"/>
      <w:bookmarkEnd w:id="118"/>
    </w:p>
    <w:p w14:paraId="6D0D8406" w14:textId="77777777" w:rsidR="00052B4F" w:rsidRPr="005E390B" w:rsidRDefault="00052B4F" w:rsidP="00052B4F">
      <w:pPr>
        <w:ind w:left="708"/>
      </w:pPr>
    </w:p>
    <w:p w14:paraId="3A8EDECE" w14:textId="1BFDA068" w:rsidR="00052B4F" w:rsidRPr="005E390B" w:rsidRDefault="00052B4F" w:rsidP="00052B4F">
      <w:pPr>
        <w:ind w:left="708"/>
      </w:pPr>
      <w:r w:rsidRPr="005E390B">
        <w:t xml:space="preserve">De </w:t>
      </w:r>
      <w:r w:rsidR="00D91D72">
        <w:t>g</w:t>
      </w:r>
      <w:r w:rsidR="00526CC4">
        <w:t>emeente</w:t>
      </w:r>
      <w:r w:rsidRPr="005E390B">
        <w:t xml:space="preserve"> kan voor een toets op uitsluitingsgronden nadere bewijsmiddelen opvragen en een onderzoek instellen om die bewijsmiddelen te verifiëren. De potentiële aanbieder dient dit opgevraagde, aanvullend bewijsmateriaal aan te leveren bij de </w:t>
      </w:r>
      <w:r w:rsidR="00D91D72">
        <w:t>g</w:t>
      </w:r>
      <w:r w:rsidR="00526CC4">
        <w:t>emeente</w:t>
      </w:r>
      <w:r w:rsidRPr="005E390B">
        <w:t xml:space="preserve">. Dit moet binnen </w:t>
      </w:r>
      <w:r w:rsidR="00DA17CF">
        <w:t>14 (</w:t>
      </w:r>
      <w:r>
        <w:t>veertien</w:t>
      </w:r>
      <w:r w:rsidR="00DA17CF">
        <w:t>)</w:t>
      </w:r>
      <w:r w:rsidRPr="005E390B">
        <w:t xml:space="preserve"> </w:t>
      </w:r>
      <w:r>
        <w:t>kalenderdag</w:t>
      </w:r>
      <w:r w:rsidR="00DA17CF">
        <w:t>en</w:t>
      </w:r>
      <w:r w:rsidRPr="005E390B">
        <w:t xml:space="preserve">, tenzij de </w:t>
      </w:r>
      <w:r w:rsidR="00D91D72">
        <w:t>g</w:t>
      </w:r>
      <w:r w:rsidR="00526CC4">
        <w:t>emeente</w:t>
      </w:r>
      <w:r w:rsidRPr="005E390B">
        <w:t xml:space="preserve"> een andere termijn hanteert bij haar opvraag. Het niet (tijdig) aanleveren van bewijsmiddelen leidt tot uitsluiting van de procedure. De potentiële aanbieder verleent steeds kosteloos zijn medewerking aan deze verificatie.</w:t>
      </w:r>
    </w:p>
    <w:p w14:paraId="16064BCC" w14:textId="77777777" w:rsidR="00052B4F" w:rsidRPr="005E390B" w:rsidRDefault="00052B4F" w:rsidP="00052B4F">
      <w:pPr>
        <w:ind w:left="708"/>
      </w:pPr>
    </w:p>
    <w:p w14:paraId="0A96851D" w14:textId="4310BCA5" w:rsidR="00052B4F" w:rsidRPr="005E390B" w:rsidRDefault="00052B4F" w:rsidP="00052B4F">
      <w:pPr>
        <w:ind w:left="708"/>
      </w:pPr>
      <w:r w:rsidRPr="005E390B">
        <w:lastRenderedPageBreak/>
        <w:t xml:space="preserve">De </w:t>
      </w:r>
      <w:r w:rsidR="00D91D72">
        <w:t>g</w:t>
      </w:r>
      <w:r w:rsidR="00526CC4">
        <w:t>emeente</w:t>
      </w:r>
      <w:r w:rsidRPr="005E390B">
        <w:t xml:space="preserve"> kan ieder geval de volgende bewijsmiddelen opvragen:</w:t>
      </w:r>
    </w:p>
    <w:p w14:paraId="23BC49E2" w14:textId="52FA48AC" w:rsidR="00052B4F" w:rsidRPr="005E390B" w:rsidRDefault="00052B4F" w:rsidP="00052B4F">
      <w:pPr>
        <w:ind w:left="1416" w:hanging="708"/>
      </w:pPr>
      <w:r w:rsidRPr="005E390B">
        <w:t>•</w:t>
      </w:r>
      <w:r w:rsidRPr="005E390B">
        <w:tab/>
        <w:t xml:space="preserve">Gedragsverklaring aanbesteden niet ouder dan 24 maanden op moment van ontvangst door </w:t>
      </w:r>
      <w:r w:rsidR="00D91D72">
        <w:t>g</w:t>
      </w:r>
      <w:r w:rsidR="00526CC4">
        <w:t>emeente</w:t>
      </w:r>
      <w:r w:rsidRPr="005E390B">
        <w:t xml:space="preserve"> (zie voor meer informatie over de Gedragsverklaring aanbesteden: </w:t>
      </w:r>
      <w:hyperlink r:id="rId25" w:history="1">
        <w:r w:rsidRPr="00C7315E">
          <w:rPr>
            <w:rStyle w:val="Hyperlink"/>
            <w:color w:val="03A9F4" w:themeColor="accent3"/>
          </w:rPr>
          <w:t>www.justis.nl</w:t>
        </w:r>
      </w:hyperlink>
      <w:r w:rsidRPr="005E390B">
        <w:t>);</w:t>
      </w:r>
    </w:p>
    <w:p w14:paraId="096B33F4" w14:textId="5A43E18C" w:rsidR="00052B4F" w:rsidRPr="005E390B" w:rsidRDefault="00052B4F" w:rsidP="00052B4F">
      <w:pPr>
        <w:ind w:left="1416" w:hanging="708"/>
      </w:pPr>
      <w:r w:rsidRPr="005E390B">
        <w:t>•</w:t>
      </w:r>
      <w:r w:rsidRPr="005E390B">
        <w:tab/>
        <w:t xml:space="preserve">Verklaring betalingsgedrag nakoming fiscale verplichtingen van de Belastingdienst niet ouder dan 6 </w:t>
      </w:r>
      <w:r w:rsidR="00815CAD">
        <w:t xml:space="preserve">(zes) </w:t>
      </w:r>
      <w:r w:rsidRPr="005E390B">
        <w:t xml:space="preserve">maanden op moment van ontvangst door de </w:t>
      </w:r>
      <w:r w:rsidR="00D91D72">
        <w:t>g</w:t>
      </w:r>
      <w:r w:rsidR="00526CC4">
        <w:t>emeente</w:t>
      </w:r>
      <w:r w:rsidRPr="005E390B">
        <w:t xml:space="preserve"> (zie voor meer informatie over de </w:t>
      </w:r>
      <w:hyperlink r:id="rId26" w:history="1">
        <w:r w:rsidRPr="00C7315E">
          <w:rPr>
            <w:rStyle w:val="Hyperlink"/>
            <w:color w:val="03A9F4" w:themeColor="accent3"/>
          </w:rPr>
          <w:t>Verklaring betalingsgedrag nakoming fiscale verplichtingen</w:t>
        </w:r>
      </w:hyperlink>
      <w:r w:rsidRPr="005E390B">
        <w:t xml:space="preserve">: Belastingdienst.nl); </w:t>
      </w:r>
    </w:p>
    <w:p w14:paraId="70B4CABD" w14:textId="57F90A32" w:rsidR="00052B4F" w:rsidRPr="005E390B" w:rsidRDefault="00052B4F" w:rsidP="00052B4F">
      <w:pPr>
        <w:ind w:left="1416" w:hanging="708"/>
      </w:pPr>
      <w:r w:rsidRPr="005E390B">
        <w:t>•</w:t>
      </w:r>
      <w:r w:rsidRPr="005E390B">
        <w:tab/>
        <w:t xml:space="preserve">Uittreksel Handelsregister Kamer van Koophandel niet ouder dan 6 maanden op moment van ontvangst door de </w:t>
      </w:r>
      <w:r w:rsidR="00D91D72">
        <w:t>g</w:t>
      </w:r>
      <w:r w:rsidR="00526CC4">
        <w:t>emeente</w:t>
      </w:r>
      <w:r w:rsidRPr="005E390B">
        <w:t>;</w:t>
      </w:r>
    </w:p>
    <w:p w14:paraId="62D2B037" w14:textId="6BD9AF8D" w:rsidR="00052B4F" w:rsidRPr="005E390B" w:rsidRDefault="00052B4F" w:rsidP="00052B4F">
      <w:pPr>
        <w:ind w:left="1416" w:hanging="708"/>
        <w:rPr>
          <w:color w:val="000000" w:themeColor="text1"/>
        </w:rPr>
      </w:pPr>
      <w:r w:rsidRPr="005E390B">
        <w:rPr>
          <w:color w:val="000000" w:themeColor="text1"/>
        </w:rPr>
        <w:t>•</w:t>
      </w:r>
      <w:r w:rsidRPr="005E390B">
        <w:rPr>
          <w:color w:val="000000" w:themeColor="text1"/>
        </w:rPr>
        <w:tab/>
      </w:r>
      <w:r w:rsidR="00815CAD">
        <w:rPr>
          <w:color w:val="000000" w:themeColor="text1"/>
        </w:rPr>
        <w:t>E</w:t>
      </w:r>
      <w:r w:rsidRPr="005E390B">
        <w:rPr>
          <w:color w:val="000000" w:themeColor="text1"/>
        </w:rPr>
        <w:t>en actuele Verklaring Omtrent Gedrag rechtspersonen</w:t>
      </w:r>
      <w:r w:rsidR="00EF18B9">
        <w:rPr>
          <w:color w:val="000000" w:themeColor="text1"/>
        </w:rPr>
        <w:t xml:space="preserve"> (VOG RP)</w:t>
      </w:r>
      <w:r w:rsidRPr="005E390B">
        <w:rPr>
          <w:color w:val="000000" w:themeColor="text1"/>
        </w:rPr>
        <w:t>.</w:t>
      </w:r>
    </w:p>
    <w:p w14:paraId="47BF1C0D" w14:textId="77777777" w:rsidR="00052B4F" w:rsidRDefault="00052B4F" w:rsidP="00052B4F">
      <w:pPr>
        <w:ind w:left="1416" w:hanging="708"/>
      </w:pPr>
    </w:p>
    <w:p w14:paraId="64F9CEDC" w14:textId="347104D7" w:rsidR="006C60CB" w:rsidRPr="00001B53" w:rsidRDefault="006C60CB" w:rsidP="00DD160F">
      <w:pPr>
        <w:ind w:left="709" w:hanging="1"/>
      </w:pPr>
      <w:r w:rsidRPr="00001B53">
        <w:t xml:space="preserve">In bijlage </w:t>
      </w:r>
      <w:r w:rsidR="00A737BA">
        <w:t xml:space="preserve">11 </w:t>
      </w:r>
      <w:r w:rsidR="00D351F7">
        <w:t>‘</w:t>
      </w:r>
      <w:r w:rsidR="00A737BA">
        <w:t>O</w:t>
      </w:r>
      <w:r w:rsidR="00D351F7" w:rsidRPr="00D351F7">
        <w:t>verzicht in te dienen bewijsstukken’</w:t>
      </w:r>
      <w:r w:rsidR="00D351F7">
        <w:rPr>
          <w:rFonts w:ascii="Source Sans Pro" w:hAnsi="Source Sans Pro"/>
          <w:sz w:val="19"/>
          <w:szCs w:val="19"/>
        </w:rPr>
        <w:t xml:space="preserve"> </w:t>
      </w:r>
      <w:r w:rsidRPr="00001B53">
        <w:t xml:space="preserve">staat opgenomen welke bewijsmiddelen de </w:t>
      </w:r>
      <w:r w:rsidR="002833B6" w:rsidRPr="00001B53">
        <w:t>a</w:t>
      </w:r>
      <w:r w:rsidR="00FC7019" w:rsidRPr="00001B53">
        <w:t>anmelder sowieso dient te</w:t>
      </w:r>
      <w:r w:rsidR="00DD160F">
        <w:t xml:space="preserve"> </w:t>
      </w:r>
      <w:r w:rsidR="00FC7019" w:rsidRPr="00001B53">
        <w:t>overleggen.</w:t>
      </w:r>
    </w:p>
    <w:p w14:paraId="5E81AF8D" w14:textId="77777777" w:rsidR="006C60CB" w:rsidRPr="00001B53" w:rsidRDefault="006C60CB" w:rsidP="006C60CB"/>
    <w:p w14:paraId="3038A810" w14:textId="5FC717DB" w:rsidR="006C60CB" w:rsidRPr="00001B53" w:rsidRDefault="006C60CB" w:rsidP="006C60CB">
      <w:pPr>
        <w:pStyle w:val="Plattetekst"/>
      </w:pPr>
      <w:r w:rsidRPr="00CB0503">
        <w:rPr>
          <w:u w:val="single"/>
        </w:rPr>
        <w:t>Ernstige beroepsfout</w:t>
      </w:r>
      <w:r w:rsidRPr="00001B53">
        <w:br/>
        <w:t xml:space="preserve">De </w:t>
      </w:r>
      <w:r w:rsidR="00D91D72" w:rsidRPr="00001B53">
        <w:t>g</w:t>
      </w:r>
      <w:r w:rsidR="00526CC4" w:rsidRPr="00001B53">
        <w:t>emeente</w:t>
      </w:r>
      <w:r w:rsidRPr="00001B53">
        <w:t xml:space="preserve"> hanteert de volgende definitie voor het begrip “ernstige fout in de uitoefening van het beroep” ofwel ernstige beroepsfout:</w:t>
      </w:r>
    </w:p>
    <w:p w14:paraId="0894409D" w14:textId="77777777" w:rsidR="006C60CB" w:rsidRPr="00001B53" w:rsidRDefault="006C60CB" w:rsidP="003C0DA3">
      <w:pPr>
        <w:pStyle w:val="OpsommingN1Bullet"/>
        <w:numPr>
          <w:ilvl w:val="0"/>
          <w:numId w:val="29"/>
        </w:numPr>
        <w:tabs>
          <w:tab w:val="left" w:pos="2268"/>
        </w:tabs>
      </w:pPr>
      <w:r w:rsidRPr="00001B53">
        <w:t>kwade opzet of nalatigheid van een zekere ernst met betrekking tot het:</w:t>
      </w:r>
    </w:p>
    <w:p w14:paraId="3A7F6F7F" w14:textId="77777777" w:rsidR="006C60CB" w:rsidRPr="00001B53" w:rsidRDefault="006C60CB" w:rsidP="003C0DA3">
      <w:pPr>
        <w:pStyle w:val="OpsommingN1Bullet"/>
        <w:numPr>
          <w:ilvl w:val="1"/>
          <w:numId w:val="33"/>
        </w:numPr>
        <w:tabs>
          <w:tab w:val="left" w:pos="2268"/>
        </w:tabs>
        <w:ind w:left="1701" w:hanging="425"/>
      </w:pPr>
      <w:r w:rsidRPr="00001B53">
        <w:t xml:space="preserve">doen van een gift of belofte of het aanbieden van een dienst, indien redelijkerwijs kan worden aangenomen dat daarmee wordt beoogd iemand iets te laten doen wat in strijd is met zijn plicht; </w:t>
      </w:r>
    </w:p>
    <w:p w14:paraId="45E53846" w14:textId="77777777" w:rsidR="006C60CB" w:rsidRPr="00001B53" w:rsidRDefault="006C60CB" w:rsidP="003C0DA3">
      <w:pPr>
        <w:pStyle w:val="OpsommingN1Bullet"/>
        <w:numPr>
          <w:ilvl w:val="1"/>
          <w:numId w:val="33"/>
        </w:numPr>
        <w:tabs>
          <w:tab w:val="left" w:pos="2268"/>
        </w:tabs>
        <w:ind w:left="1701" w:hanging="425"/>
      </w:pPr>
      <w:r w:rsidRPr="00001B53">
        <w:t xml:space="preserve">vervalsen of valselijk opmaken van een geschrift dat bestemd is om tot bewijs van enig feit te dienen; </w:t>
      </w:r>
    </w:p>
    <w:p w14:paraId="05ACA6CE" w14:textId="77777777" w:rsidR="006C60CB" w:rsidRPr="00001B53" w:rsidRDefault="006C60CB" w:rsidP="003C0DA3">
      <w:pPr>
        <w:pStyle w:val="OpsommingN1Bullet"/>
        <w:numPr>
          <w:ilvl w:val="1"/>
          <w:numId w:val="33"/>
        </w:numPr>
        <w:tabs>
          <w:tab w:val="left" w:pos="2268"/>
        </w:tabs>
        <w:ind w:left="1701" w:hanging="425"/>
      </w:pPr>
      <w:r w:rsidRPr="00001B53">
        <w:t xml:space="preserve">verstrekken van onjuiste gegevens of het ten onrechte niet verstrekken van juiste gegevens, indien redelijkerwijs kan worden aangenomen dat daarmee wordt beoogd financieel voordeel te behalen; </w:t>
      </w:r>
    </w:p>
    <w:p w14:paraId="4B87EA5A" w14:textId="77777777" w:rsidR="006C60CB" w:rsidRPr="00001B53" w:rsidRDefault="006C60CB" w:rsidP="003C0DA3">
      <w:pPr>
        <w:pStyle w:val="OpsommingN1Bullet"/>
        <w:numPr>
          <w:ilvl w:val="1"/>
          <w:numId w:val="33"/>
        </w:numPr>
        <w:tabs>
          <w:tab w:val="left" w:pos="2268"/>
        </w:tabs>
        <w:ind w:left="1701" w:hanging="425"/>
      </w:pPr>
      <w:r w:rsidRPr="00001B53">
        <w:t xml:space="preserve">handelen of nalaten te handelen waardoor de integriteit van werknemers of andere personen ernstig in gevaar wordt gebracht, waaronder begrepen (arbeids)discriminatie; </w:t>
      </w:r>
    </w:p>
    <w:p w14:paraId="38365D68" w14:textId="77777777" w:rsidR="006C60CB" w:rsidRPr="00001B53" w:rsidRDefault="006C60CB" w:rsidP="003C0DA3">
      <w:pPr>
        <w:pStyle w:val="OpsommingN1Bullet"/>
        <w:numPr>
          <w:ilvl w:val="1"/>
          <w:numId w:val="33"/>
        </w:numPr>
        <w:tabs>
          <w:tab w:val="left" w:pos="2268"/>
        </w:tabs>
        <w:ind w:left="1701" w:hanging="425"/>
      </w:pPr>
      <w:r w:rsidRPr="00001B53">
        <w:t xml:space="preserve">direct of indirect gebruikmaken van in de Europese Unie verboden vormen van kinderarbeid; </w:t>
      </w:r>
    </w:p>
    <w:p w14:paraId="18AA290A" w14:textId="77777777" w:rsidR="006C60CB" w:rsidRPr="00001B53" w:rsidRDefault="006C60CB" w:rsidP="003C0DA3">
      <w:pPr>
        <w:pStyle w:val="OpsommingN1Bullet"/>
        <w:numPr>
          <w:ilvl w:val="1"/>
          <w:numId w:val="33"/>
        </w:numPr>
        <w:tabs>
          <w:tab w:val="left" w:pos="2268"/>
        </w:tabs>
        <w:ind w:left="1701" w:hanging="425"/>
      </w:pPr>
      <w:r w:rsidRPr="00001B53">
        <w:t xml:space="preserve">begaan van overtredingen op het gebied van milieuwetgeving; </w:t>
      </w:r>
    </w:p>
    <w:p w14:paraId="52F51855" w14:textId="77777777" w:rsidR="006C60CB" w:rsidRPr="00001B53" w:rsidRDefault="006C60CB" w:rsidP="003C0DA3">
      <w:pPr>
        <w:pStyle w:val="OpsommingN1Bullet"/>
        <w:numPr>
          <w:ilvl w:val="1"/>
          <w:numId w:val="33"/>
        </w:numPr>
        <w:tabs>
          <w:tab w:val="left" w:pos="2268"/>
        </w:tabs>
        <w:ind w:left="1701" w:hanging="425"/>
      </w:pPr>
      <w:r w:rsidRPr="00001B53">
        <w:t xml:space="preserve">handelen in strijd met door de daartoe bevoegde autoriteit vastgestelde import-, export-, aankoop-, vervoers- en/of investeringsverboden; </w:t>
      </w:r>
    </w:p>
    <w:p w14:paraId="1FB35B75" w14:textId="1E3ADA5D" w:rsidR="006C60CB" w:rsidRPr="00001B53" w:rsidRDefault="006C60CB" w:rsidP="003C0DA3">
      <w:pPr>
        <w:pStyle w:val="OpsommingN1Bullet"/>
        <w:numPr>
          <w:ilvl w:val="1"/>
          <w:numId w:val="33"/>
        </w:numPr>
        <w:tabs>
          <w:tab w:val="left" w:pos="2268"/>
        </w:tabs>
        <w:ind w:left="1701" w:hanging="425"/>
      </w:pPr>
      <w:r w:rsidRPr="00001B53">
        <w:t xml:space="preserve">maken van afspraken met andere </w:t>
      </w:r>
      <w:r w:rsidR="001800D7" w:rsidRPr="00001B53">
        <w:t>a</w:t>
      </w:r>
      <w:r w:rsidRPr="00001B53">
        <w:t xml:space="preserve">anbieders of het begaan van feitelijke gedragingen die ertoe strekken of ten gevolge hebben dat mededinging verhinderd, beperkt of vervalst wordt of het anderszins handelen in strijd met mededingingsregelgeving; </w:t>
      </w:r>
    </w:p>
    <w:p w14:paraId="3EC86488" w14:textId="3501DBD4" w:rsidR="006C60CB" w:rsidRPr="00001B53" w:rsidRDefault="006C60CB" w:rsidP="003C0DA3">
      <w:pPr>
        <w:pStyle w:val="OpsommingN1Bullet"/>
        <w:numPr>
          <w:ilvl w:val="1"/>
          <w:numId w:val="33"/>
        </w:numPr>
        <w:tabs>
          <w:tab w:val="left" w:pos="2268"/>
        </w:tabs>
        <w:ind w:left="1701" w:hanging="425"/>
      </w:pPr>
      <w:r w:rsidRPr="00001B53">
        <w:t xml:space="preserve">onrechtmatig handelen of tekortkomen in de nakoming van de </w:t>
      </w:r>
      <w:r w:rsidR="00EC4462">
        <w:t>raam</w:t>
      </w:r>
      <w:r w:rsidRPr="00001B53">
        <w:t xml:space="preserve">overeenkomst waaruit ernstige schade voortvloeit, als gevolg van grove nalatigheid, opzet of bewuste roekeloosheid; </w:t>
      </w:r>
    </w:p>
    <w:p w14:paraId="28C584C2" w14:textId="77777777" w:rsidR="006C60CB" w:rsidRPr="00001B53" w:rsidRDefault="006C60CB" w:rsidP="003C0DA3">
      <w:pPr>
        <w:pStyle w:val="OpsommingN1Bullet"/>
        <w:numPr>
          <w:ilvl w:val="1"/>
          <w:numId w:val="33"/>
        </w:numPr>
        <w:tabs>
          <w:tab w:val="left" w:pos="2268"/>
        </w:tabs>
        <w:ind w:left="1701" w:hanging="425"/>
      </w:pPr>
      <w:r w:rsidRPr="00001B53">
        <w:t xml:space="preserve">het begaan van gedragingen in strijd met specifiek voor het beroep of bedrijf van een aanbieder relevante wet- en regelgeving, tuchtregels, toezichtregels, gedragsregels of gedragscodes; </w:t>
      </w:r>
    </w:p>
    <w:p w14:paraId="3C82C7AA" w14:textId="77777777" w:rsidR="006C60CB" w:rsidRPr="00001B53" w:rsidRDefault="006C60CB" w:rsidP="003C0DA3">
      <w:pPr>
        <w:pStyle w:val="OpsommingN1Bullet"/>
        <w:numPr>
          <w:ilvl w:val="1"/>
          <w:numId w:val="33"/>
        </w:numPr>
        <w:tabs>
          <w:tab w:val="left" w:pos="2268"/>
        </w:tabs>
        <w:ind w:left="1701" w:hanging="425"/>
      </w:pPr>
      <w:r w:rsidRPr="00001B53">
        <w:t xml:space="preserve">het verrichten van werkzaamheden die in strijd zijn met de openbare orde; </w:t>
      </w:r>
    </w:p>
    <w:p w14:paraId="00329FA6" w14:textId="77777777" w:rsidR="006C60CB" w:rsidRPr="00001B53" w:rsidRDefault="006C60CB" w:rsidP="003C0DA3">
      <w:pPr>
        <w:pStyle w:val="OpsommingN1Bullet"/>
        <w:numPr>
          <w:ilvl w:val="1"/>
          <w:numId w:val="33"/>
        </w:numPr>
        <w:tabs>
          <w:tab w:val="left" w:pos="2268"/>
        </w:tabs>
        <w:ind w:left="1701" w:hanging="425"/>
      </w:pPr>
      <w:r w:rsidRPr="00001B53">
        <w:lastRenderedPageBreak/>
        <w:t>een delict zoals genoemd in art. 2.86 lid 2 AW 2012 zonder dat dit (al) heeft geleid tot een (onherroepelijke) veroordeling;</w:t>
      </w:r>
    </w:p>
    <w:p w14:paraId="31236372" w14:textId="77777777" w:rsidR="006C60CB" w:rsidRPr="00001B53" w:rsidRDefault="006C60CB" w:rsidP="003C0DA3">
      <w:pPr>
        <w:pStyle w:val="OpsommingN1Bullet"/>
        <w:numPr>
          <w:ilvl w:val="1"/>
          <w:numId w:val="33"/>
        </w:numPr>
        <w:tabs>
          <w:tab w:val="left" w:pos="2268"/>
        </w:tabs>
        <w:ind w:left="1701" w:hanging="425"/>
      </w:pPr>
      <w:r w:rsidRPr="00001B53">
        <w:t xml:space="preserve">alle andere delicten en gedragingen of omstandigheden die naar hun aard zijn aan te merken als ernstige fout in de uitoefening van het beroep’. </w:t>
      </w:r>
    </w:p>
    <w:p w14:paraId="35AAD279" w14:textId="51597080" w:rsidR="006C60CB" w:rsidRPr="00001B53" w:rsidRDefault="002B17E8" w:rsidP="003C0DA3">
      <w:pPr>
        <w:pStyle w:val="OpsommingN1Bullet"/>
        <w:numPr>
          <w:ilvl w:val="0"/>
          <w:numId w:val="29"/>
        </w:numPr>
        <w:tabs>
          <w:tab w:val="left" w:pos="2268"/>
        </w:tabs>
      </w:pPr>
      <w:r w:rsidRPr="00001B53">
        <w:t>H</w:t>
      </w:r>
      <w:r w:rsidR="006C60CB" w:rsidRPr="00001B53">
        <w:t>et aanwezig zijn van enige mate van gevaar</w:t>
      </w:r>
      <w:r w:rsidR="009F7C51" w:rsidRPr="00001B53">
        <w:t xml:space="preserve">, zoals bedoeld in de Wet Bibob, </w:t>
      </w:r>
      <w:r w:rsidR="006C60CB" w:rsidRPr="00001B53">
        <w:t xml:space="preserve"> dat de op grond van deze Inkoopprocedure gesloten </w:t>
      </w:r>
      <w:r w:rsidR="00EC4462">
        <w:t>raam</w:t>
      </w:r>
      <w:r w:rsidR="006C60CB" w:rsidRPr="00001B53">
        <w:t xml:space="preserve">overeenkomst door de </w:t>
      </w:r>
      <w:proofErr w:type="spellStart"/>
      <w:r w:rsidR="006C60CB" w:rsidRPr="00001B53">
        <w:t>W</w:t>
      </w:r>
      <w:r w:rsidR="00FA7388">
        <w:t>mo</w:t>
      </w:r>
      <w:proofErr w:type="spellEnd"/>
      <w:r w:rsidR="006C60CB" w:rsidRPr="00001B53">
        <w:t xml:space="preserve"> aanbieder mede zal worden gebruikt om (i) uit gepleegde strafbare feiten verkregen of te verkrijgen, op geld waardeerbare voordelen te benutten, of (ii) strafbare feiten te plegen.</w:t>
      </w:r>
    </w:p>
    <w:p w14:paraId="75594DCF" w14:textId="4E701343" w:rsidR="006C60CB" w:rsidRPr="00001B53" w:rsidRDefault="006C60CB" w:rsidP="003C0DA3">
      <w:pPr>
        <w:pStyle w:val="OpsommingN1Bullet"/>
        <w:numPr>
          <w:ilvl w:val="0"/>
          <w:numId w:val="29"/>
        </w:numPr>
        <w:tabs>
          <w:tab w:val="left" w:pos="2268"/>
        </w:tabs>
      </w:pPr>
      <w:r w:rsidRPr="00001B53">
        <w:t xml:space="preserve">Het bovenstaande geldt niet enkel ten aanzien van de </w:t>
      </w:r>
      <w:r w:rsidR="00152173" w:rsidRPr="00001B53">
        <w:t>aanmelder</w:t>
      </w:r>
      <w:r w:rsidRPr="00001B53">
        <w:t>, maar ook voor:</w:t>
      </w:r>
    </w:p>
    <w:p w14:paraId="7E0B06F1" w14:textId="5A61A992" w:rsidR="006C60CB" w:rsidRPr="00001B53" w:rsidRDefault="006C60CB" w:rsidP="003C0DA3">
      <w:pPr>
        <w:pStyle w:val="OpsommingN1Bullet"/>
        <w:numPr>
          <w:ilvl w:val="1"/>
          <w:numId w:val="30"/>
        </w:numPr>
        <w:tabs>
          <w:tab w:val="left" w:pos="2268"/>
        </w:tabs>
      </w:pPr>
      <w:r w:rsidRPr="00001B53">
        <w:t xml:space="preserve">een persoon die lid is of (bijvoorbeeld) in het jaar voorafgaand aan </w:t>
      </w:r>
      <w:r w:rsidR="00083BA4" w:rsidRPr="00001B53">
        <w:t>aanmelding</w:t>
      </w:r>
      <w:r w:rsidRPr="00001B53">
        <w:t xml:space="preserve"> lid is geweest van het bestuurs-, leidinggevend of toezichthoudend orgaan</w:t>
      </w:r>
      <w:r w:rsidR="002B17E8" w:rsidRPr="00001B53">
        <w:t>;</w:t>
      </w:r>
      <w:r w:rsidRPr="00001B53">
        <w:t xml:space="preserve"> </w:t>
      </w:r>
    </w:p>
    <w:p w14:paraId="0816386D" w14:textId="57E4FC19" w:rsidR="006C60CB" w:rsidRPr="00001B53" w:rsidRDefault="006C60CB" w:rsidP="003C0DA3">
      <w:pPr>
        <w:pStyle w:val="OpsommingN1Bullet"/>
        <w:numPr>
          <w:ilvl w:val="1"/>
          <w:numId w:val="30"/>
        </w:numPr>
        <w:tabs>
          <w:tab w:val="left" w:pos="2268"/>
        </w:tabs>
      </w:pPr>
      <w:r w:rsidRPr="00001B53">
        <w:t xml:space="preserve">een persoon die lid is of (bijvoorbeeld) in het jaar voorafgaand aan </w:t>
      </w:r>
      <w:r w:rsidR="00083BA4" w:rsidRPr="00001B53">
        <w:t>aanmelding</w:t>
      </w:r>
      <w:r w:rsidRPr="00001B53">
        <w:t xml:space="preserve"> lid is geweest van het bestuurs-, leidinggevend of toezichthoudend orgaan heeft (bijvoorbeeld) in het jaar voorafgaand aan </w:t>
      </w:r>
      <w:r w:rsidR="00083BA4" w:rsidRPr="00001B53">
        <w:t>aanmelding</w:t>
      </w:r>
      <w:r w:rsidRPr="00001B53">
        <w:t xml:space="preserve"> een bestuurs-</w:t>
      </w:r>
      <w:r w:rsidR="002B17E8" w:rsidRPr="00001B53">
        <w:t>;</w:t>
      </w:r>
      <w:r w:rsidRPr="00001B53">
        <w:t xml:space="preserve"> leidinggevende  of toezichthoudende functie gehad bij een aanbieder die (inmiddels) in staat van faillissement, liquidatie of surseance verkeert, waarvan de werkzaamheden zijn gestaakt of in een andere vergelijkbare staat verkeert.</w:t>
      </w:r>
    </w:p>
    <w:p w14:paraId="577F5E3A" w14:textId="77777777" w:rsidR="006C60CB" w:rsidRPr="00001B53" w:rsidRDefault="006C60CB" w:rsidP="006C60CB">
      <w:pPr>
        <w:pStyle w:val="OpsommingN1Bullet"/>
        <w:numPr>
          <w:ilvl w:val="0"/>
          <w:numId w:val="0"/>
        </w:numPr>
        <w:tabs>
          <w:tab w:val="left" w:pos="2268"/>
        </w:tabs>
        <w:ind w:left="1440"/>
      </w:pPr>
    </w:p>
    <w:p w14:paraId="4C4EAC7D" w14:textId="1C27744C" w:rsidR="006C60CB" w:rsidRPr="00001B53" w:rsidRDefault="006C60CB" w:rsidP="00D26D73">
      <w:pPr>
        <w:pStyle w:val="Plattetekst"/>
        <w:ind w:left="709"/>
      </w:pPr>
      <w:r w:rsidRPr="00001B53">
        <w:t xml:space="preserve">De </w:t>
      </w:r>
      <w:r w:rsidR="00D91D72" w:rsidRPr="00001B53">
        <w:t>g</w:t>
      </w:r>
      <w:r w:rsidR="00526CC4" w:rsidRPr="00001B53">
        <w:t>emeente</w:t>
      </w:r>
      <w:r w:rsidRPr="00001B53">
        <w:t xml:space="preserve"> kan de ernstige beroepsfout in ieder geval, maar niet uitsluitend, aannemelijk maken door:</w:t>
      </w:r>
    </w:p>
    <w:p w14:paraId="013C13F3" w14:textId="2C20C6F0" w:rsidR="006C60CB" w:rsidRPr="00001B53" w:rsidRDefault="006C60CB" w:rsidP="003C0DA3">
      <w:pPr>
        <w:pStyle w:val="OpsommingN1Bullet"/>
        <w:numPr>
          <w:ilvl w:val="1"/>
          <w:numId w:val="31"/>
        </w:numPr>
        <w:tabs>
          <w:tab w:val="left" w:pos="2268"/>
        </w:tabs>
      </w:pPr>
      <w:r w:rsidRPr="00001B53">
        <w:t xml:space="preserve">Erkenning van de fout door </w:t>
      </w:r>
      <w:r w:rsidR="00FA7388">
        <w:t>a</w:t>
      </w:r>
      <w:r w:rsidR="00152173" w:rsidRPr="00001B53">
        <w:t>anmelder</w:t>
      </w:r>
      <w:r w:rsidRPr="00001B53">
        <w:t>;</w:t>
      </w:r>
    </w:p>
    <w:p w14:paraId="78D61143" w14:textId="351514A7" w:rsidR="006C60CB" w:rsidRPr="00001B53" w:rsidRDefault="006C60CB" w:rsidP="003C0DA3">
      <w:pPr>
        <w:pStyle w:val="OpsommingN1Bullet"/>
        <w:numPr>
          <w:ilvl w:val="1"/>
          <w:numId w:val="31"/>
        </w:numPr>
        <w:tabs>
          <w:tab w:val="left" w:pos="2268"/>
        </w:tabs>
      </w:pPr>
      <w:r w:rsidRPr="00001B53">
        <w:t xml:space="preserve">Eigen ervaring van voor de </w:t>
      </w:r>
      <w:r w:rsidR="00D91D72" w:rsidRPr="00001B53">
        <w:t>g</w:t>
      </w:r>
      <w:r w:rsidR="00526CC4" w:rsidRPr="00001B53">
        <w:t>emeente</w:t>
      </w:r>
      <w:r w:rsidRPr="00001B53">
        <w:t xml:space="preserve">(n) werkzame ambtenaren, ambtsdragers of door de </w:t>
      </w:r>
      <w:r w:rsidR="00D91D72" w:rsidRPr="00001B53">
        <w:t>g</w:t>
      </w:r>
      <w:r w:rsidR="00526CC4" w:rsidRPr="00001B53">
        <w:t>emeente</w:t>
      </w:r>
      <w:r w:rsidRPr="00001B53">
        <w:t>(n) ingehuurd personeel;</w:t>
      </w:r>
    </w:p>
    <w:p w14:paraId="47613C30" w14:textId="77777777" w:rsidR="006C60CB" w:rsidRPr="00001B53" w:rsidRDefault="006C60CB" w:rsidP="003C0DA3">
      <w:pPr>
        <w:pStyle w:val="OpsommingN1Bullet"/>
        <w:numPr>
          <w:ilvl w:val="1"/>
          <w:numId w:val="31"/>
        </w:numPr>
        <w:tabs>
          <w:tab w:val="left" w:pos="2268"/>
        </w:tabs>
      </w:pPr>
      <w:r w:rsidRPr="00001B53">
        <w:t>Een rechterlijke uitspraak, bindend advies of arbitrale of tuchtrechtelijke uitspraak;</w:t>
      </w:r>
    </w:p>
    <w:p w14:paraId="784EE4C3" w14:textId="77777777" w:rsidR="006C60CB" w:rsidRPr="00001B53" w:rsidRDefault="006C60CB" w:rsidP="003C0DA3">
      <w:pPr>
        <w:pStyle w:val="OpsommingN1Bullet"/>
        <w:numPr>
          <w:ilvl w:val="1"/>
          <w:numId w:val="31"/>
        </w:numPr>
        <w:tabs>
          <w:tab w:val="left" w:pos="2268"/>
        </w:tabs>
      </w:pPr>
      <w:r w:rsidRPr="00001B53">
        <w:t>Een strafrechtelijke transactie, een fiscale ruling of fiscale vaststellingsovereenkomst;</w:t>
      </w:r>
    </w:p>
    <w:p w14:paraId="05AAF931" w14:textId="77777777" w:rsidR="006C60CB" w:rsidRPr="00001B53" w:rsidRDefault="006C60CB" w:rsidP="003C0DA3">
      <w:pPr>
        <w:pStyle w:val="OpsommingN1Bullet"/>
        <w:numPr>
          <w:ilvl w:val="1"/>
          <w:numId w:val="31"/>
        </w:numPr>
        <w:tabs>
          <w:tab w:val="left" w:pos="2268"/>
        </w:tabs>
      </w:pPr>
      <w:r w:rsidRPr="00001B53">
        <w:t>Een (niet onherroepelijke) fiscale vergrijpboete;</w:t>
      </w:r>
    </w:p>
    <w:p w14:paraId="0B267318" w14:textId="77777777" w:rsidR="006C60CB" w:rsidRPr="00001B53" w:rsidRDefault="006C60CB" w:rsidP="003C0DA3">
      <w:pPr>
        <w:pStyle w:val="OpsommingN1Bullet"/>
        <w:numPr>
          <w:ilvl w:val="1"/>
          <w:numId w:val="31"/>
        </w:numPr>
        <w:tabs>
          <w:tab w:val="left" w:pos="2268"/>
        </w:tabs>
      </w:pPr>
      <w:r w:rsidRPr="00001B53">
        <w:t>Het uitvoeren van een onderzoek op grond van de Wet bevordering integriteitsbeoordelingen door het openbaar bestuur (Bibob);</w:t>
      </w:r>
    </w:p>
    <w:p w14:paraId="5D1A0C3A" w14:textId="77777777" w:rsidR="006C60CB" w:rsidRPr="00001B53" w:rsidRDefault="006C60CB" w:rsidP="003C0DA3">
      <w:pPr>
        <w:pStyle w:val="OpsommingN1Bullet"/>
        <w:numPr>
          <w:ilvl w:val="1"/>
          <w:numId w:val="31"/>
        </w:numPr>
        <w:tabs>
          <w:tab w:val="left" w:pos="2268"/>
        </w:tabs>
      </w:pPr>
      <w:r w:rsidRPr="00001B53">
        <w:t xml:space="preserve">Een relevante constatering van een daartoe bevoegde toezichthouder of een geschillencommissie; </w:t>
      </w:r>
    </w:p>
    <w:p w14:paraId="4B53E2DD" w14:textId="77777777" w:rsidR="006C60CB" w:rsidRPr="00001B53" w:rsidRDefault="006C60CB" w:rsidP="003C0DA3">
      <w:pPr>
        <w:pStyle w:val="OpsommingN1Bullet"/>
        <w:numPr>
          <w:ilvl w:val="1"/>
          <w:numId w:val="31"/>
        </w:numPr>
        <w:tabs>
          <w:tab w:val="left" w:pos="2268"/>
        </w:tabs>
      </w:pPr>
      <w:r w:rsidRPr="00001B53">
        <w:t>Een lopend strafrechtelijk onderzoek.</w:t>
      </w:r>
    </w:p>
    <w:p w14:paraId="6C33114C" w14:textId="77777777" w:rsidR="006C60CB" w:rsidRPr="00001B53" w:rsidRDefault="006C60CB" w:rsidP="006C60CB">
      <w:pPr>
        <w:pStyle w:val="Plattetekst"/>
      </w:pPr>
    </w:p>
    <w:p w14:paraId="5AF63C94" w14:textId="19496FC9" w:rsidR="006C60CB" w:rsidRPr="00001B53" w:rsidRDefault="006C60CB" w:rsidP="00D26D73">
      <w:pPr>
        <w:pStyle w:val="Plattetekst"/>
        <w:ind w:left="709"/>
      </w:pPr>
      <w:r w:rsidRPr="00001B53">
        <w:t xml:space="preserve">De feiten en omstandigheden die voor het onderzoek naar de aanwezigheid van een ernstige beroepsfout relevant zijn worden altijd in concreto en individueel beoordeeld, waarbij de artikelen 2.87 lid 2, 2.87a,  2.88 onder a en  2.88 onder b van de Aanbestedingswet van toepassing zijn. </w:t>
      </w:r>
    </w:p>
    <w:p w14:paraId="37CE66CD" w14:textId="77777777" w:rsidR="002B17E8" w:rsidRPr="005E390B" w:rsidRDefault="002B17E8" w:rsidP="002B17E8">
      <w:pPr>
        <w:pStyle w:val="Plattetekst"/>
      </w:pPr>
    </w:p>
    <w:p w14:paraId="09A3F20C" w14:textId="77777777" w:rsidR="00052B4F" w:rsidRPr="005E390B" w:rsidRDefault="00052B4F" w:rsidP="00052B4F">
      <w:pPr>
        <w:pStyle w:val="Kop2"/>
      </w:pPr>
      <w:bookmarkStart w:id="119" w:name="_Geschiktheidseisen"/>
      <w:bookmarkStart w:id="120" w:name="_Toc150863972"/>
      <w:bookmarkStart w:id="121" w:name="_Toc163123567"/>
      <w:bookmarkStart w:id="122" w:name="_Toc165276584"/>
      <w:bookmarkStart w:id="123" w:name="_Toc174715439"/>
      <w:bookmarkStart w:id="124" w:name="_Toc193737054"/>
      <w:bookmarkEnd w:id="119"/>
      <w:r w:rsidRPr="005E390B">
        <w:t>Geschiktheidseisen</w:t>
      </w:r>
      <w:bookmarkEnd w:id="120"/>
      <w:bookmarkEnd w:id="121"/>
      <w:bookmarkEnd w:id="122"/>
      <w:bookmarkEnd w:id="123"/>
      <w:bookmarkEnd w:id="124"/>
    </w:p>
    <w:p w14:paraId="7189693C" w14:textId="77777777" w:rsidR="00052B4F" w:rsidRPr="005E390B" w:rsidRDefault="00052B4F" w:rsidP="00052B4F">
      <w:pPr>
        <w:ind w:left="708"/>
      </w:pPr>
    </w:p>
    <w:p w14:paraId="3F970973" w14:textId="1F02BF45" w:rsidR="00052B4F" w:rsidRPr="005E390B" w:rsidRDefault="00052B4F" w:rsidP="00052B4F">
      <w:pPr>
        <w:ind w:left="708"/>
      </w:pPr>
      <w:r w:rsidRPr="00BD1929">
        <w:t xml:space="preserve">In deze </w:t>
      </w:r>
      <w:r w:rsidR="00D66D95" w:rsidRPr="00BD1929">
        <w:t>toelatings</w:t>
      </w:r>
      <w:r w:rsidRPr="00BD1929">
        <w:t xml:space="preserve">sprocedure gelden de hierna genoemde geschiktheidseisen. Bij elke eis is aangegeven hoe de potentiële aanbieder moet </w:t>
      </w:r>
      <w:r w:rsidRPr="00BD1929">
        <w:rPr>
          <w:color w:val="000000" w:themeColor="text1"/>
        </w:rPr>
        <w:t xml:space="preserve">aantonen dat hij voldoet aan </w:t>
      </w:r>
      <w:r w:rsidRPr="00BD1929">
        <w:t xml:space="preserve">de eis. Dit bewijsmiddel dient de potentiële aanbieder bij zijn </w:t>
      </w:r>
      <w:r w:rsidR="00083BA4">
        <w:t>aanmelding</w:t>
      </w:r>
      <w:r w:rsidRPr="00BD1929">
        <w:t xml:space="preserve"> mee te sturen. Stuurt de potentiële aanbieder het bewijsmiddel niet, onvolledig of op onjuiste wijze met zijn</w:t>
      </w:r>
      <w:r w:rsidR="00BD1929" w:rsidRPr="00BD1929">
        <w:t xml:space="preserve"> </w:t>
      </w:r>
      <w:r w:rsidR="00083BA4">
        <w:t>aanmelding</w:t>
      </w:r>
      <w:r w:rsidRPr="00BD1929">
        <w:t xml:space="preserve"> mee, dan legt de </w:t>
      </w:r>
      <w:r w:rsidR="00D91D72">
        <w:t>g</w:t>
      </w:r>
      <w:r w:rsidR="00526CC4">
        <w:t>emeente</w:t>
      </w:r>
      <w:r w:rsidRPr="00BD1929">
        <w:t xml:space="preserve"> de </w:t>
      </w:r>
      <w:r w:rsidR="00083BA4">
        <w:t>aanmelding</w:t>
      </w:r>
      <w:r w:rsidRPr="00BD1929">
        <w:t xml:space="preserve"> terzijde.</w:t>
      </w:r>
    </w:p>
    <w:p w14:paraId="205254ED" w14:textId="77777777" w:rsidR="00052B4F" w:rsidRPr="005E390B" w:rsidRDefault="00052B4F" w:rsidP="00052B4F">
      <w:pPr>
        <w:ind w:left="708"/>
      </w:pPr>
    </w:p>
    <w:p w14:paraId="785EE93C" w14:textId="339EE91D" w:rsidR="00052B4F" w:rsidRPr="005E390B" w:rsidRDefault="00052B4F" w:rsidP="00001B53">
      <w:pPr>
        <w:ind w:left="708"/>
      </w:pPr>
      <w:r w:rsidRPr="005E390B">
        <w:t xml:space="preserve">De </w:t>
      </w:r>
      <w:r w:rsidR="00D91D72">
        <w:t>g</w:t>
      </w:r>
      <w:r w:rsidR="00526CC4">
        <w:t>emeente</w:t>
      </w:r>
      <w:r w:rsidRPr="005E390B">
        <w:t xml:space="preserve"> kan op basis van de ontvangen bewijsmiddelen een onderzoek instellen om de bewijsmiddelen te verifiëren. De </w:t>
      </w:r>
      <w:r w:rsidR="00D91D72">
        <w:t>g</w:t>
      </w:r>
      <w:r w:rsidR="00526CC4">
        <w:t>emeente</w:t>
      </w:r>
      <w:r w:rsidRPr="005E390B">
        <w:t xml:space="preserve"> kan aanvullend bewijsmateriaal opvragen bij de potentiële aanbieder. Die dient dat steeds binnen </w:t>
      </w:r>
      <w:r w:rsidR="00D00F06">
        <w:t>14 (</w:t>
      </w:r>
      <w:r>
        <w:t>veertien</w:t>
      </w:r>
      <w:r w:rsidRPr="005E390B">
        <w:t xml:space="preserve">) </w:t>
      </w:r>
      <w:r>
        <w:t xml:space="preserve">kalenderdagen </w:t>
      </w:r>
      <w:r w:rsidRPr="005E390B">
        <w:t xml:space="preserve">aan te leveren, tenzij de </w:t>
      </w:r>
      <w:r w:rsidR="00D91D72">
        <w:t>g</w:t>
      </w:r>
      <w:r w:rsidR="00526CC4">
        <w:t>emeente</w:t>
      </w:r>
      <w:r w:rsidRPr="005E390B">
        <w:t xml:space="preserve"> een andere termijn noemt in haar opvraag. Het niet (tijdig) aanleveren van aanvullende bewijsmiddelen leidt tot uitsluiting van de procedure. De potentiële aanbieder verleent steeds kosteloos zijn medewerking aan deze verificatie.</w:t>
      </w:r>
    </w:p>
    <w:p w14:paraId="1B53EC0A" w14:textId="73828DA7" w:rsidR="00CE32F5" w:rsidRDefault="00CE32F5">
      <w:pPr>
        <w:spacing w:line="240" w:lineRule="auto"/>
        <w:rPr>
          <w:i/>
          <w:iCs/>
        </w:rPr>
      </w:pPr>
    </w:p>
    <w:p w14:paraId="5363E399" w14:textId="63DB292B" w:rsidR="007956A3" w:rsidRPr="00D351F7" w:rsidRDefault="007956A3" w:rsidP="00D351F7">
      <w:pPr>
        <w:ind w:left="708"/>
        <w:rPr>
          <w:rFonts w:ascii="Source Sans Pro" w:hAnsi="Source Sans Pro"/>
          <w:color w:val="FF0000"/>
          <w:sz w:val="19"/>
          <w:szCs w:val="19"/>
        </w:rPr>
      </w:pPr>
      <w:r w:rsidRPr="00CB0503">
        <w:rPr>
          <w:szCs w:val="21"/>
        </w:rPr>
        <w:t xml:space="preserve">In </w:t>
      </w:r>
      <w:r w:rsidRPr="00A737BA">
        <w:rPr>
          <w:szCs w:val="21"/>
        </w:rPr>
        <w:t xml:space="preserve">bijlage </w:t>
      </w:r>
      <w:r w:rsidR="00A737BA">
        <w:rPr>
          <w:szCs w:val="21"/>
        </w:rPr>
        <w:t>11</w:t>
      </w:r>
      <w:r w:rsidRPr="00CB0503">
        <w:rPr>
          <w:szCs w:val="21"/>
        </w:rPr>
        <w:t xml:space="preserve"> </w:t>
      </w:r>
      <w:r w:rsidR="00D351F7">
        <w:rPr>
          <w:szCs w:val="21"/>
        </w:rPr>
        <w:t>(</w:t>
      </w:r>
      <w:r w:rsidR="00A737BA">
        <w:rPr>
          <w:szCs w:val="21"/>
        </w:rPr>
        <w:t>O</w:t>
      </w:r>
      <w:r w:rsidR="00D351F7" w:rsidRPr="00D351F7">
        <w:rPr>
          <w:szCs w:val="21"/>
        </w:rPr>
        <w:t xml:space="preserve">verzicht in te dienen bewijsstukken) </w:t>
      </w:r>
      <w:r w:rsidRPr="00CB0503">
        <w:rPr>
          <w:szCs w:val="21"/>
        </w:rPr>
        <w:t>staat opgenomen welke bewijsmiddelen de potentiële aanbieder dient te overleggen, wanneer deze bewijsmiddelen moeten worden overlegd en binnen welke termijn.</w:t>
      </w:r>
    </w:p>
    <w:p w14:paraId="4EC2550B" w14:textId="77777777" w:rsidR="007956A3" w:rsidRDefault="007956A3">
      <w:pPr>
        <w:spacing w:line="240" w:lineRule="auto"/>
        <w:rPr>
          <w:i/>
          <w:iCs/>
        </w:rPr>
      </w:pPr>
    </w:p>
    <w:p w14:paraId="60BAC71D" w14:textId="1CFBE03C" w:rsidR="00932BFF" w:rsidRDefault="0070659B" w:rsidP="0070659B">
      <w:pPr>
        <w:ind w:left="708"/>
      </w:pPr>
      <w:bookmarkStart w:id="125" w:name="_Hlk193186730"/>
      <w:r w:rsidRPr="0070659B">
        <w:rPr>
          <w:b/>
          <w:color w:val="783293" w:themeColor="text2"/>
          <w:shd w:val="clear" w:color="auto" w:fill="FFFFFF"/>
        </w:rPr>
        <w:t xml:space="preserve">G1: </w:t>
      </w:r>
      <w:r w:rsidR="00417C66">
        <w:rPr>
          <w:b/>
          <w:color w:val="783293" w:themeColor="text2"/>
          <w:shd w:val="clear" w:color="auto" w:fill="FFFFFF"/>
        </w:rPr>
        <w:t>E</w:t>
      </w:r>
      <w:r w:rsidRPr="0070659B">
        <w:rPr>
          <w:b/>
          <w:color w:val="783293" w:themeColor="text2"/>
          <w:shd w:val="clear" w:color="auto" w:fill="FFFFFF"/>
        </w:rPr>
        <w:t>rvaring a.d.h.v. referentie</w:t>
      </w:r>
      <w:r w:rsidR="004846F3" w:rsidRPr="008B6EB1">
        <w:rPr>
          <w:b/>
          <w:color w:val="783293" w:themeColor="text2"/>
          <w:shd w:val="clear" w:color="auto" w:fill="FFFFFF"/>
        </w:rPr>
        <w:t>(</w:t>
      </w:r>
      <w:r w:rsidRPr="008B6EB1">
        <w:rPr>
          <w:b/>
          <w:color w:val="783293" w:themeColor="text2"/>
          <w:shd w:val="clear" w:color="auto" w:fill="FFFFFF"/>
        </w:rPr>
        <w:t>s</w:t>
      </w:r>
      <w:r w:rsidR="004846F3" w:rsidRPr="008B6EB1">
        <w:rPr>
          <w:b/>
          <w:color w:val="783293" w:themeColor="text2"/>
          <w:shd w:val="clear" w:color="auto" w:fill="FFFFFF"/>
        </w:rPr>
        <w:t>)</w:t>
      </w:r>
      <w:bookmarkEnd w:id="125"/>
      <w:r w:rsidRPr="00F015C7">
        <w:rPr>
          <w:u w:val="single"/>
          <w:shd w:val="clear" w:color="auto" w:fill="FFFFFF"/>
        </w:rPr>
        <w:br/>
      </w:r>
    </w:p>
    <w:p w14:paraId="56151198" w14:textId="60CC4DD2" w:rsidR="00146EA3" w:rsidRPr="00001B53" w:rsidRDefault="0070659B" w:rsidP="005C1F18">
      <w:pPr>
        <w:spacing w:line="276" w:lineRule="auto"/>
        <w:ind w:left="709"/>
      </w:pPr>
      <w:r w:rsidRPr="00001B53">
        <w:t>Ervaring met het bieden van dagbesteding in het kader van de Wmo en/of Wlz op basis van Zorg In Natura</w:t>
      </w:r>
      <w:r w:rsidR="0067655E">
        <w:t xml:space="preserve"> bij een referentie-organisatie</w:t>
      </w:r>
      <w:r w:rsidRPr="00001B53">
        <w:t xml:space="preserve">. </w:t>
      </w:r>
      <w:r w:rsidR="00265AA3">
        <w:t xml:space="preserve">De ervaring is </w:t>
      </w:r>
      <w:r w:rsidR="000B4A25" w:rsidRPr="00001B53">
        <w:t xml:space="preserve">voor </w:t>
      </w:r>
      <w:r w:rsidR="00265AA3">
        <w:t>m</w:t>
      </w:r>
      <w:r w:rsidR="00265AA3" w:rsidRPr="00001B53">
        <w:t xml:space="preserve">inimaal </w:t>
      </w:r>
      <w:r w:rsidR="000B4A25" w:rsidRPr="00001B53">
        <w:t xml:space="preserve">5 unieke inwoners gedurende een minimale looptijd van één jaar in de afgelopen twee jaar teruggerekend vanaf de datum indienen aanmelding. </w:t>
      </w:r>
    </w:p>
    <w:p w14:paraId="28735296" w14:textId="77777777" w:rsidR="00C05206" w:rsidRDefault="0070659B" w:rsidP="00932BFF">
      <w:pPr>
        <w:ind w:left="708" w:firstLine="12"/>
        <w:rPr>
          <w:b/>
          <w:bCs/>
        </w:rPr>
      </w:pPr>
      <w:r w:rsidRPr="00E054F3">
        <w:rPr>
          <w:color w:val="0070C0"/>
        </w:rPr>
        <w:br/>
      </w:r>
      <w:r w:rsidRPr="00001B53">
        <w:rPr>
          <w:b/>
          <w:bCs/>
        </w:rPr>
        <w:t>Bewijs</w:t>
      </w:r>
      <w:r w:rsidR="00B75240" w:rsidRPr="00001B53">
        <w:rPr>
          <w:b/>
          <w:bCs/>
        </w:rPr>
        <w:t>middel</w:t>
      </w:r>
      <w:r w:rsidR="00310054" w:rsidRPr="00001B53">
        <w:rPr>
          <w:b/>
          <w:bCs/>
        </w:rPr>
        <w:t xml:space="preserve"> G1</w:t>
      </w:r>
    </w:p>
    <w:p w14:paraId="309F1371" w14:textId="174B061F" w:rsidR="00C05206" w:rsidRDefault="00C05206" w:rsidP="00932BFF">
      <w:pPr>
        <w:ind w:left="708" w:firstLine="12"/>
      </w:pPr>
      <w:r w:rsidRPr="0067655E">
        <w:t xml:space="preserve">De voorwaarden waaraan de </w:t>
      </w:r>
      <w:r w:rsidRPr="004A043F">
        <w:t>referentie moet voldoen:</w:t>
      </w:r>
    </w:p>
    <w:p w14:paraId="72874434" w14:textId="41367378" w:rsidR="00C05206" w:rsidRPr="004A043F" w:rsidRDefault="00417C66" w:rsidP="00C05206">
      <w:pPr>
        <w:pStyle w:val="Lijstalinea"/>
        <w:numPr>
          <w:ilvl w:val="1"/>
          <w:numId w:val="31"/>
        </w:numPr>
        <w:ind w:left="993" w:hanging="284"/>
        <w:rPr>
          <w:b/>
          <w:bCs/>
        </w:rPr>
      </w:pPr>
      <w:r w:rsidRPr="004A043F">
        <w:t xml:space="preserve">Potentiële aanbieder </w:t>
      </w:r>
      <w:r w:rsidR="0070659B" w:rsidRPr="004A043F">
        <w:t xml:space="preserve">dient </w:t>
      </w:r>
      <w:r w:rsidR="00C05206" w:rsidRPr="004A043F">
        <w:t xml:space="preserve">voor deze </w:t>
      </w:r>
      <w:r w:rsidR="00265AA3" w:rsidRPr="004A043F">
        <w:t>eis</w:t>
      </w:r>
      <w:r w:rsidR="00C05206" w:rsidRPr="004A043F">
        <w:t xml:space="preserve"> </w:t>
      </w:r>
      <w:r w:rsidR="0070659B" w:rsidRPr="004A043F">
        <w:t>minimaal één</w:t>
      </w:r>
      <w:r w:rsidR="00C05206" w:rsidRPr="004A043F">
        <w:t xml:space="preserve"> (1)</w:t>
      </w:r>
      <w:r w:rsidR="0070659B" w:rsidRPr="004A043F">
        <w:t xml:space="preserve"> recente naar tevredenheid</w:t>
      </w:r>
      <w:r w:rsidR="00265AA3" w:rsidRPr="004A043F">
        <w:t xml:space="preserve"> </w:t>
      </w:r>
      <w:r w:rsidR="0070659B" w:rsidRPr="004A043F">
        <w:t xml:space="preserve">uitgevoerde referentie op te geven in bijlage </w:t>
      </w:r>
      <w:r w:rsidR="004A043F" w:rsidRPr="004A043F">
        <w:t>3 Invulformulier Referentie,</w:t>
      </w:r>
      <w:r w:rsidR="0070659B" w:rsidRPr="004A043F">
        <w:t xml:space="preserve"> waaruit blijkt dat hij beschikt over de vereiste </w:t>
      </w:r>
      <w:r w:rsidR="004A043F" w:rsidRPr="004A043F">
        <w:t>ervaring</w:t>
      </w:r>
      <w:r w:rsidR="00C05206" w:rsidRPr="004A043F">
        <w:t>;</w:t>
      </w:r>
      <w:r w:rsidR="0070659B" w:rsidRPr="004A043F">
        <w:t xml:space="preserve"> </w:t>
      </w:r>
    </w:p>
    <w:p w14:paraId="3CEF748C" w14:textId="7FA4ADC9" w:rsidR="00C05206" w:rsidRPr="00C05206" w:rsidRDefault="00C05206" w:rsidP="00C05206">
      <w:pPr>
        <w:pStyle w:val="Lijstalinea"/>
        <w:numPr>
          <w:ilvl w:val="1"/>
          <w:numId w:val="31"/>
        </w:numPr>
        <w:ind w:left="993" w:hanging="284"/>
        <w:rPr>
          <w:b/>
          <w:bCs/>
        </w:rPr>
      </w:pPr>
      <w:r w:rsidRPr="004A043F">
        <w:t xml:space="preserve">Indien het minimum aantal inwoners betrekking heeft op meerdere referentie-organisaties dienen meerdere referentieformulieren </w:t>
      </w:r>
      <w:r w:rsidRPr="00C05206">
        <w:t>ingediend</w:t>
      </w:r>
      <w:r w:rsidR="004A043F">
        <w:t xml:space="preserve"> te worden</w:t>
      </w:r>
      <w:r w:rsidRPr="00C05206">
        <w:t>, waarmee blijkt dat het saldo van minimaal 5 aantoonbaar is. Er mogen in dat geval maximaal 5 referenties worden ingediend</w:t>
      </w:r>
      <w:r>
        <w:t>;</w:t>
      </w:r>
    </w:p>
    <w:p w14:paraId="63D90E21" w14:textId="40C11CE1" w:rsidR="00C05206" w:rsidRDefault="00C05206" w:rsidP="00C05206">
      <w:pPr>
        <w:pStyle w:val="Lijstalinea"/>
        <w:numPr>
          <w:ilvl w:val="1"/>
          <w:numId w:val="31"/>
        </w:numPr>
        <w:ind w:left="993" w:hanging="284"/>
      </w:pPr>
      <w:r w:rsidRPr="00C05206">
        <w:t xml:space="preserve">Uitsluitend ervaring bij een </w:t>
      </w:r>
      <w:r w:rsidRPr="00577CC9">
        <w:rPr>
          <w:u w:val="single"/>
        </w:rPr>
        <w:t>referent</w:t>
      </w:r>
      <w:r w:rsidRPr="00C05206">
        <w:t xml:space="preserve"> als een gemeente of een zorgkantoor of een Gemeenschappelijke Regeling</w:t>
      </w:r>
      <w:r w:rsidR="002370F1">
        <w:t xml:space="preserve"> </w:t>
      </w:r>
      <w:r w:rsidRPr="00C05206">
        <w:t>gelden als bewijsmiddel</w:t>
      </w:r>
      <w:r>
        <w:t>;</w:t>
      </w:r>
    </w:p>
    <w:p w14:paraId="4001346C" w14:textId="7CA5CC89" w:rsidR="003245A2" w:rsidRDefault="003245A2" w:rsidP="003245A2">
      <w:pPr>
        <w:pStyle w:val="Lijstalinea"/>
        <w:numPr>
          <w:ilvl w:val="1"/>
          <w:numId w:val="31"/>
        </w:numPr>
        <w:ind w:left="993" w:hanging="284"/>
      </w:pPr>
      <w:r>
        <w:t xml:space="preserve">Regio Rijk van Nijmegen is een </w:t>
      </w:r>
      <w:r w:rsidRPr="008D6458">
        <w:rPr>
          <w:u w:val="single"/>
        </w:rPr>
        <w:t>geldige</w:t>
      </w:r>
      <w:r>
        <w:t xml:space="preserve"> referent;</w:t>
      </w:r>
    </w:p>
    <w:p w14:paraId="008CE803" w14:textId="68A0A986" w:rsidR="00C05206" w:rsidRPr="00C05206" w:rsidRDefault="00C05206" w:rsidP="008B6EB1">
      <w:pPr>
        <w:pStyle w:val="Lijstalinea"/>
        <w:numPr>
          <w:ilvl w:val="1"/>
          <w:numId w:val="31"/>
        </w:numPr>
        <w:ind w:left="993" w:hanging="284"/>
      </w:pPr>
      <w:r w:rsidRPr="00001B53">
        <w:t>Potentiële aanbieder mag deze ervaring ook hebben opgedaan als onderaannemer</w:t>
      </w:r>
      <w:r>
        <w:t xml:space="preserve">. </w:t>
      </w:r>
      <w:r w:rsidRPr="008B6EB1">
        <w:t xml:space="preserve">Voor een aanbieder die op dit moment onderaannemer is, geldt dat een referentie van een hoofdaannemer mag worden gebruikt indien </w:t>
      </w:r>
      <w:r w:rsidR="008B6EB1" w:rsidRPr="008B6EB1">
        <w:t xml:space="preserve">de onderaannemer de vereiste dagbesteding voor de vereiste minimum aantal inwoners zelf heeft uitgevoerd en de hoofd- en onderaannemer werkt in opdracht van een gemeente of een zorgkantoor of een </w:t>
      </w:r>
      <w:r w:rsidR="008B6EB1" w:rsidRPr="00C05206">
        <w:t>Gemeenschappelijke Regeling</w:t>
      </w:r>
      <w:r w:rsidR="004A043F">
        <w:t>;</w:t>
      </w:r>
    </w:p>
    <w:p w14:paraId="54723216" w14:textId="77777777" w:rsidR="008B6EB1" w:rsidRDefault="00C05206" w:rsidP="008B6EB1">
      <w:pPr>
        <w:pStyle w:val="Lijstalinea"/>
        <w:numPr>
          <w:ilvl w:val="1"/>
          <w:numId w:val="31"/>
        </w:numPr>
        <w:ind w:left="993" w:hanging="284"/>
      </w:pPr>
      <w:r w:rsidRPr="00C05206">
        <w:t xml:space="preserve">Deze referentieopdracht(en) dient naar </w:t>
      </w:r>
      <w:r w:rsidRPr="008B6EB1">
        <w:rPr>
          <w:u w:val="single"/>
        </w:rPr>
        <w:t>tevredenheid</w:t>
      </w:r>
      <w:r w:rsidRPr="00C05206">
        <w:t xml:space="preserve"> van de referent (opdrachtgever) te zijn uitgevoerd;</w:t>
      </w:r>
    </w:p>
    <w:p w14:paraId="25A7D743" w14:textId="4CC16182" w:rsidR="00427A8A" w:rsidRDefault="0070659B" w:rsidP="00427A8A">
      <w:pPr>
        <w:pStyle w:val="Lijstalinea"/>
        <w:numPr>
          <w:ilvl w:val="1"/>
          <w:numId w:val="31"/>
        </w:numPr>
        <w:ind w:left="993" w:hanging="284"/>
      </w:pPr>
      <w:r w:rsidRPr="008B6EB1">
        <w:rPr>
          <w:u w:val="single"/>
        </w:rPr>
        <w:t>Recent</w:t>
      </w:r>
      <w:r w:rsidRPr="00001B53">
        <w:t xml:space="preserve"> betekent dat de einddatum van de referentieopdracht op het tijdstip van het indienen van de aanmelding maximaal twee jaar geleden is. Daar waar een referentieopdracht nog niet is afgerond, geldt dat uitsluitend de tot dan naar behoren geleverde </w:t>
      </w:r>
      <w:r w:rsidR="008B6EB1">
        <w:t xml:space="preserve">diensten </w:t>
      </w:r>
      <w:r w:rsidRPr="00001B53">
        <w:t xml:space="preserve">moeten aantonen dat de </w:t>
      </w:r>
      <w:r w:rsidR="00417C66" w:rsidRPr="00001B53">
        <w:t xml:space="preserve">potentiële </w:t>
      </w:r>
      <w:r w:rsidRPr="00001B53">
        <w:t xml:space="preserve">aanbieder beschikt over gevraagde </w:t>
      </w:r>
      <w:r w:rsidR="00417C66" w:rsidRPr="00001B53">
        <w:t>ervaring</w:t>
      </w:r>
      <w:r w:rsidR="004A043F">
        <w:t>;</w:t>
      </w:r>
    </w:p>
    <w:p w14:paraId="3F4F82B1" w14:textId="53571B0E" w:rsidR="00427A8A" w:rsidRDefault="00427A8A" w:rsidP="00427A8A">
      <w:pPr>
        <w:pStyle w:val="Lijstalinea"/>
        <w:numPr>
          <w:ilvl w:val="1"/>
          <w:numId w:val="31"/>
        </w:numPr>
        <w:ind w:left="993" w:hanging="284"/>
      </w:pPr>
      <w:r w:rsidRPr="00427A8A">
        <w:t xml:space="preserve">Indien </w:t>
      </w:r>
      <w:r w:rsidR="00F26630">
        <w:t>aanb</w:t>
      </w:r>
      <w:r w:rsidR="008D6458">
        <w:t>ie</w:t>
      </w:r>
      <w:r w:rsidR="00F26630">
        <w:t>der voor</w:t>
      </w:r>
      <w:r w:rsidRPr="00427A8A">
        <w:t xml:space="preserve"> de</w:t>
      </w:r>
      <w:r w:rsidR="00F26630">
        <w:t>ze</w:t>
      </w:r>
      <w:r w:rsidRPr="00427A8A">
        <w:t xml:space="preserve"> ervaring</w:t>
      </w:r>
      <w:r w:rsidR="00F26630">
        <w:t>seisen</w:t>
      </w:r>
      <w:r w:rsidRPr="00427A8A">
        <w:t xml:space="preserve"> een </w:t>
      </w:r>
      <w:r w:rsidRPr="003D30EF">
        <w:rPr>
          <w:u w:val="single"/>
        </w:rPr>
        <w:t>b</w:t>
      </w:r>
      <w:r w:rsidRPr="001745F9">
        <w:rPr>
          <w:u w:val="single"/>
        </w:rPr>
        <w:t xml:space="preserve">eroep </w:t>
      </w:r>
      <w:r w:rsidR="00F26630" w:rsidRPr="001745F9">
        <w:rPr>
          <w:u w:val="single"/>
        </w:rPr>
        <w:t>doet</w:t>
      </w:r>
      <w:r w:rsidRPr="001745F9">
        <w:rPr>
          <w:u w:val="single"/>
        </w:rPr>
        <w:t xml:space="preserve"> op een </w:t>
      </w:r>
      <w:r w:rsidR="008D6458" w:rsidRPr="001745F9">
        <w:rPr>
          <w:u w:val="single"/>
        </w:rPr>
        <w:t>andere rechtspersoon</w:t>
      </w:r>
      <w:r w:rsidR="008D6458">
        <w:t>(en)</w:t>
      </w:r>
      <w:r w:rsidRPr="00427A8A">
        <w:t xml:space="preserve"> </w:t>
      </w:r>
      <w:r w:rsidR="00F26630">
        <w:t xml:space="preserve">om </w:t>
      </w:r>
      <w:r w:rsidR="008D6458">
        <w:t xml:space="preserve">aan deze </w:t>
      </w:r>
      <w:proofErr w:type="spellStart"/>
      <w:r w:rsidR="008D6458">
        <w:t>geschiktheiseis</w:t>
      </w:r>
      <w:proofErr w:type="spellEnd"/>
      <w:r w:rsidR="008D6458">
        <w:t xml:space="preserve"> te kunnen voldoen</w:t>
      </w:r>
      <w:r w:rsidR="00F26630">
        <w:t xml:space="preserve">, </w:t>
      </w:r>
      <w:r w:rsidRPr="00427A8A">
        <w:t xml:space="preserve">dan dient </w:t>
      </w:r>
      <w:r w:rsidR="00F26630">
        <w:t xml:space="preserve">u </w:t>
      </w:r>
      <w:r w:rsidR="008D6458">
        <w:t xml:space="preserve">die rechtspersoon(en) </w:t>
      </w:r>
      <w:r w:rsidR="00F26630">
        <w:t>op te geven in bijlage 1, 2</w:t>
      </w:r>
      <w:r w:rsidR="008D6458">
        <w:t xml:space="preserve"> en 3 en dient aanbieder de bewijsstukken </w:t>
      </w:r>
      <w:r w:rsidR="003D30EF">
        <w:lastRenderedPageBreak/>
        <w:t xml:space="preserve">van die rechtspersoon(en), die </w:t>
      </w:r>
      <w:r w:rsidR="008D6458">
        <w:t xml:space="preserve">in bijlage </w:t>
      </w:r>
      <w:r w:rsidR="00A737BA">
        <w:t>11 O</w:t>
      </w:r>
      <w:r w:rsidR="00D351F7" w:rsidRPr="00D351F7">
        <w:t>verzicht in te dienen bewijsstukken’</w:t>
      </w:r>
      <w:r w:rsidR="008D6458">
        <w:t xml:space="preserve"> </w:t>
      </w:r>
      <w:r w:rsidR="003D30EF">
        <w:t xml:space="preserve">de </w:t>
      </w:r>
      <w:r w:rsidR="008D6458">
        <w:t xml:space="preserve">laatste kolom </w:t>
      </w:r>
      <w:r w:rsidR="003D30EF">
        <w:t xml:space="preserve">worden gevraagd, </w:t>
      </w:r>
      <w:r w:rsidR="008D6458">
        <w:t>tevens in te dienen.</w:t>
      </w:r>
    </w:p>
    <w:p w14:paraId="5D9E9E42" w14:textId="0CE0CF8F" w:rsidR="008B6EB1" w:rsidRDefault="008B6EB1" w:rsidP="00F26630">
      <w:pPr>
        <w:pStyle w:val="Lijstalinea"/>
        <w:numPr>
          <w:ilvl w:val="1"/>
          <w:numId w:val="31"/>
        </w:numPr>
        <w:ind w:left="993" w:hanging="284"/>
      </w:pPr>
      <w:r w:rsidRPr="008B6EB1">
        <w:t xml:space="preserve">Aanbieder gaat ermee akkoord dat de </w:t>
      </w:r>
      <w:r w:rsidR="004A043F">
        <w:t>gemeente</w:t>
      </w:r>
      <w:r w:rsidRPr="008B6EB1">
        <w:t xml:space="preserve"> zich het recht voorbehoudt om, direct, zonder tussenkomst van de aanbieder, bij de betreffende opdrachtgever (referent</w:t>
      </w:r>
      <w:r>
        <w:t>)</w:t>
      </w:r>
      <w:r w:rsidRPr="008B6EB1">
        <w:t xml:space="preserve"> en/of opgegeven derden informatie </w:t>
      </w:r>
      <w:r w:rsidR="00F26630">
        <w:t xml:space="preserve">over de deugdelijkheid (juistheid en tevredenheid) van de opgegeven referentieopdracht </w:t>
      </w:r>
      <w:r w:rsidRPr="008B6EB1">
        <w:t>in</w:t>
      </w:r>
      <w:r w:rsidR="004A043F">
        <w:t xml:space="preserve"> te winnen</w:t>
      </w:r>
      <w:r w:rsidR="00F26630">
        <w:t xml:space="preserve">. </w:t>
      </w:r>
      <w:r w:rsidRPr="008B6EB1">
        <w:t>Aanbieder is verplicht hieraan zijn medewerking te verlenen</w:t>
      </w:r>
      <w:r w:rsidR="004A043F">
        <w:t>;</w:t>
      </w:r>
    </w:p>
    <w:p w14:paraId="12C44B31" w14:textId="417C591E" w:rsidR="008B6EB1" w:rsidRPr="004A043F" w:rsidRDefault="008B6EB1" w:rsidP="004A043F">
      <w:pPr>
        <w:pStyle w:val="Lijstalinea"/>
        <w:numPr>
          <w:ilvl w:val="1"/>
          <w:numId w:val="31"/>
        </w:numPr>
        <w:ind w:left="993" w:hanging="284"/>
      </w:pPr>
      <w:r w:rsidRPr="004A043F">
        <w:rPr>
          <w:rFonts w:ascii="Source Sans Pro" w:hAnsi="Source Sans Pro" w:cs="Arial"/>
          <w:sz w:val="20"/>
          <w:szCs w:val="20"/>
        </w:rPr>
        <w:t xml:space="preserve">Als onderdeel van de verificatie kan de gemeente verlangen dat de </w:t>
      </w:r>
      <w:r w:rsidR="004A043F" w:rsidRPr="004A043F">
        <w:rPr>
          <w:rFonts w:ascii="Source Sans Pro" w:hAnsi="Source Sans Pro" w:cs="Arial"/>
          <w:sz w:val="20"/>
          <w:szCs w:val="20"/>
        </w:rPr>
        <w:t>a</w:t>
      </w:r>
      <w:r w:rsidRPr="004A043F">
        <w:rPr>
          <w:rFonts w:ascii="Source Sans Pro" w:hAnsi="Source Sans Pro" w:cs="Arial"/>
          <w:sz w:val="20"/>
          <w:szCs w:val="20"/>
        </w:rPr>
        <w:t>anbieder een tevredenheidsverklaring indient van de opdrachtgever van de referentieopdracht</w:t>
      </w:r>
      <w:r w:rsidR="004A043F" w:rsidRPr="004A043F">
        <w:rPr>
          <w:rFonts w:ascii="Source Sans Pro" w:hAnsi="Source Sans Pro" w:cs="Arial"/>
          <w:sz w:val="20"/>
          <w:szCs w:val="20"/>
        </w:rPr>
        <w:t>;</w:t>
      </w:r>
    </w:p>
    <w:p w14:paraId="1ADD7A85" w14:textId="4A9DD6A5" w:rsidR="008B6EB1" w:rsidRDefault="008B6EB1" w:rsidP="008B6EB1">
      <w:pPr>
        <w:pStyle w:val="Lijstalinea"/>
        <w:numPr>
          <w:ilvl w:val="1"/>
          <w:numId w:val="31"/>
        </w:numPr>
        <w:ind w:left="993" w:hanging="284"/>
      </w:pPr>
      <w:bookmarkStart w:id="126" w:name="_Hlk193185133"/>
      <w:r w:rsidRPr="00001B53">
        <w:t xml:space="preserve">De gemeente behoudt zich het recht voor om de referentie op </w:t>
      </w:r>
      <w:r w:rsidR="008D6458">
        <w:t>deugdelijkheid (juistheid en tevredenheid)</w:t>
      </w:r>
      <w:r w:rsidRPr="00001B53">
        <w:t xml:space="preserve"> te controleren. </w:t>
      </w:r>
      <w:r w:rsidRPr="008B6EB1">
        <w:t>Onwaarheden, onjuistheden of onvolledigheden ten aanzien van de opgegeven referentieopdracht kunnen leiden tot uitsluiting van de inkoopprocedure. De verificatie door de gemeente kan ertoe leiden dat de betreffende referentieopdracht alsnog buiten beschouwing wordt gelaten indien blijkt dat niet aan de gestelde geschiktheidseis wordt voldaan</w:t>
      </w:r>
      <w:bookmarkEnd w:id="126"/>
      <w:r w:rsidRPr="008B6EB1">
        <w:t>.</w:t>
      </w:r>
    </w:p>
    <w:p w14:paraId="41DD3058" w14:textId="77777777" w:rsidR="00052B4F" w:rsidRDefault="00052B4F" w:rsidP="00AB4B1F"/>
    <w:p w14:paraId="5A7BDACF" w14:textId="77777777" w:rsidR="00417C66" w:rsidRPr="00001B53" w:rsidRDefault="00417C66" w:rsidP="00417C66">
      <w:pPr>
        <w:pStyle w:val="Plattetekst"/>
        <w:ind w:left="709"/>
      </w:pPr>
      <w:bookmarkStart w:id="127" w:name="_Hlk193186085"/>
      <w:r w:rsidRPr="00417C66">
        <w:rPr>
          <w:rFonts w:eastAsia="Calibri" w:cstheme="minorHAnsi"/>
          <w:b/>
          <w:color w:val="783293" w:themeColor="text2"/>
          <w:szCs w:val="21"/>
          <w:lang w:eastAsia="nl-NL"/>
        </w:rPr>
        <w:t xml:space="preserve">G2: Kwaliteitsmanagement </w:t>
      </w:r>
      <w:r w:rsidRPr="00417C66">
        <w:rPr>
          <w:rFonts w:eastAsia="Calibri" w:cstheme="minorHAnsi"/>
          <w:b/>
          <w:szCs w:val="21"/>
          <w:lang w:eastAsia="nl-NL"/>
        </w:rPr>
        <w:br/>
      </w:r>
      <w:r w:rsidRPr="00417C66">
        <w:rPr>
          <w:rFonts w:cstheme="minorHAnsi"/>
          <w:szCs w:val="21"/>
        </w:rPr>
        <w:br/>
      </w:r>
      <w:r w:rsidRPr="00001B53">
        <w:t xml:space="preserve">De potentiële aanbieder draagt zorg voor de systematische bewaking, beheersing en verbetering van de kwaliteit door aantoonbaar met een kwaliteitsmanagementsysteem te werken. </w:t>
      </w:r>
    </w:p>
    <w:p w14:paraId="0BACB36B" w14:textId="77777777" w:rsidR="00417C66" w:rsidRPr="00417C66" w:rsidRDefault="00417C66" w:rsidP="00417C66">
      <w:pPr>
        <w:pStyle w:val="Plattetekst"/>
        <w:ind w:left="709"/>
        <w:rPr>
          <w:rFonts w:cstheme="minorHAnsi"/>
          <w:color w:val="FF0000"/>
          <w:szCs w:val="21"/>
        </w:rPr>
      </w:pPr>
    </w:p>
    <w:p w14:paraId="1BC57487" w14:textId="2AC12783" w:rsidR="00417C66" w:rsidRDefault="00417C66" w:rsidP="00417C66">
      <w:pPr>
        <w:pStyle w:val="Plattetekst"/>
        <w:ind w:left="709"/>
        <w:rPr>
          <w:rFonts w:cstheme="minorHAnsi"/>
          <w:b/>
          <w:bCs/>
          <w:color w:val="783293" w:themeColor="text2"/>
          <w:szCs w:val="21"/>
        </w:rPr>
      </w:pPr>
      <w:r w:rsidRPr="00310054">
        <w:rPr>
          <w:rFonts w:cstheme="minorHAnsi"/>
          <w:b/>
          <w:bCs/>
          <w:color w:val="783293" w:themeColor="text2"/>
          <w:szCs w:val="21"/>
        </w:rPr>
        <w:t>Bewijs</w:t>
      </w:r>
      <w:r w:rsidR="00B75240">
        <w:rPr>
          <w:rFonts w:cstheme="minorHAnsi"/>
          <w:b/>
          <w:bCs/>
          <w:color w:val="783293" w:themeColor="text2"/>
          <w:szCs w:val="21"/>
        </w:rPr>
        <w:t>middel</w:t>
      </w:r>
      <w:r w:rsidR="00310054" w:rsidRPr="00310054">
        <w:rPr>
          <w:rFonts w:cstheme="minorHAnsi"/>
          <w:b/>
          <w:bCs/>
          <w:color w:val="783293" w:themeColor="text2"/>
          <w:szCs w:val="21"/>
        </w:rPr>
        <w:t xml:space="preserve"> G2</w:t>
      </w:r>
    </w:p>
    <w:p w14:paraId="35EE11E8" w14:textId="77777777" w:rsidR="00932BFF" w:rsidRPr="00310054" w:rsidRDefault="00932BFF" w:rsidP="00AB4B1F">
      <w:pPr>
        <w:pStyle w:val="Plattetekst"/>
        <w:rPr>
          <w:rFonts w:cstheme="minorHAnsi"/>
          <w:b/>
          <w:bCs/>
          <w:color w:val="783293" w:themeColor="text2"/>
          <w:szCs w:val="21"/>
        </w:rPr>
      </w:pPr>
    </w:p>
    <w:p w14:paraId="4F28EB1D" w14:textId="77777777" w:rsidR="00932BFF" w:rsidRPr="00001B53" w:rsidRDefault="00417C66" w:rsidP="00417C66">
      <w:pPr>
        <w:pStyle w:val="Plattetekst"/>
        <w:ind w:left="709"/>
      </w:pPr>
      <w:r w:rsidRPr="00001B53">
        <w:t>Potentiële aanbieder toont bovenstaande aan door</w:t>
      </w:r>
      <w:r w:rsidR="00932BFF" w:rsidRPr="00001B53">
        <w:t xml:space="preserve">: </w:t>
      </w:r>
    </w:p>
    <w:p w14:paraId="56B9AFE8" w14:textId="2FFB221F" w:rsidR="00AB4B1F" w:rsidRPr="00001B53" w:rsidRDefault="004846F3" w:rsidP="003C0DA3">
      <w:pPr>
        <w:pStyle w:val="Plattetekst"/>
        <w:numPr>
          <w:ilvl w:val="0"/>
          <w:numId w:val="28"/>
        </w:numPr>
        <w:ind w:left="993" w:hanging="284"/>
      </w:pPr>
      <w:r w:rsidRPr="000A48A3">
        <w:rPr>
          <w:szCs w:val="21"/>
        </w:rPr>
        <w:t xml:space="preserve">Een voor de dienstverlening relevant </w:t>
      </w:r>
      <w:r w:rsidR="00417C66" w:rsidRPr="000A48A3">
        <w:t>HKZ</w:t>
      </w:r>
      <w:r w:rsidR="00417C66" w:rsidRPr="00001B53">
        <w:t xml:space="preserve">, </w:t>
      </w:r>
      <w:proofErr w:type="spellStart"/>
      <w:r w:rsidR="00417C66" w:rsidRPr="00001B53">
        <w:t>Prezo</w:t>
      </w:r>
      <w:proofErr w:type="spellEnd"/>
      <w:r w:rsidR="00417C66" w:rsidRPr="00001B53">
        <w:t xml:space="preserve">, ISO 9001, ISO 9001 voor de zorg (NEN-EN 15224) certificaat of een ter zake </w:t>
      </w:r>
      <w:r w:rsidR="00417C66" w:rsidRPr="004543A5">
        <w:t xml:space="preserve">relevant </w:t>
      </w:r>
      <w:r w:rsidR="00704797" w:rsidRPr="004543A5">
        <w:t xml:space="preserve">gelijkwaardig </w:t>
      </w:r>
      <w:r w:rsidR="00417C66" w:rsidRPr="004543A5">
        <w:t xml:space="preserve">keurmerk </w:t>
      </w:r>
      <w:r w:rsidR="00417C66" w:rsidRPr="00001B53">
        <w:t xml:space="preserve">of gelijkwaardig </w:t>
      </w:r>
      <w:r>
        <w:t xml:space="preserve">bewijsstuk </w:t>
      </w:r>
      <w:r w:rsidR="00417C66" w:rsidRPr="00001B53">
        <w:t>te overleggen. Het is aan de potentiële aanbieder om desgevraagd de gelijkwaardigheid van een certificaat, keurmerk of ander bewijsstuk aan te tonen</w:t>
      </w:r>
    </w:p>
    <w:p w14:paraId="241428C1" w14:textId="77777777" w:rsidR="00AB4B1F" w:rsidRPr="00001B53" w:rsidRDefault="00AB4B1F" w:rsidP="00041ED7">
      <w:pPr>
        <w:pStyle w:val="Plattetekst"/>
        <w:ind w:left="993" w:hanging="284"/>
      </w:pPr>
    </w:p>
    <w:p w14:paraId="0CD89E90" w14:textId="59AB5075" w:rsidR="00417C66" w:rsidRPr="00001B53" w:rsidRDefault="00417C66" w:rsidP="003C0DA3">
      <w:pPr>
        <w:pStyle w:val="Plattetekst"/>
        <w:numPr>
          <w:ilvl w:val="0"/>
          <w:numId w:val="28"/>
        </w:numPr>
        <w:ind w:left="993" w:hanging="284"/>
      </w:pPr>
      <w:r w:rsidRPr="00001B53">
        <w:t xml:space="preserve">Of een verklaring van een </w:t>
      </w:r>
      <w:r w:rsidR="000A48A3">
        <w:t>certificerende organisatie te o</w:t>
      </w:r>
      <w:r w:rsidRPr="00001B53">
        <w:t>verleggen waaruit blijkt dat een traject is gestart en dat de verwachting is dat er uiterlijk 1 mei 202</w:t>
      </w:r>
      <w:r w:rsidR="00BF1B3E" w:rsidRPr="00001B53">
        <w:t>6</w:t>
      </w:r>
      <w:r w:rsidRPr="00001B53">
        <w:t xml:space="preserve"> een voor de dienstverlening relevant certificaat</w:t>
      </w:r>
      <w:r w:rsidR="003D30EF">
        <w:t xml:space="preserve"> of </w:t>
      </w:r>
      <w:r w:rsidRPr="00001B53">
        <w:t xml:space="preserve">keurmerk wordt toegekend. </w:t>
      </w:r>
    </w:p>
    <w:bookmarkEnd w:id="127"/>
    <w:p w14:paraId="49C8FDBF" w14:textId="77777777" w:rsidR="00C702F7" w:rsidRDefault="00C702F7" w:rsidP="00052B4F">
      <w:pPr>
        <w:ind w:left="567"/>
      </w:pPr>
    </w:p>
    <w:p w14:paraId="2CD95A34" w14:textId="5C7A92E2" w:rsidR="00310054" w:rsidRDefault="009436DF" w:rsidP="00310054">
      <w:pPr>
        <w:pStyle w:val="Plattetekst"/>
        <w:ind w:left="709"/>
        <w:rPr>
          <w:color w:val="FF0000"/>
          <w:szCs w:val="21"/>
        </w:rPr>
      </w:pPr>
      <w:r w:rsidRPr="009436DF">
        <w:rPr>
          <w:rFonts w:eastAsia="Times New Roman"/>
          <w:b/>
          <w:color w:val="783293" w:themeColor="text2"/>
          <w:shd w:val="clear" w:color="auto" w:fill="FFFFFF"/>
          <w:lang w:eastAsia="nl-NL"/>
        </w:rPr>
        <w:t>G3: Sanctiepakketten Rusland</w:t>
      </w:r>
      <w:r w:rsidRPr="009436DF">
        <w:rPr>
          <w:rFonts w:eastAsia="Times New Roman"/>
          <w:b/>
          <w:color w:val="783293" w:themeColor="text2"/>
          <w:shd w:val="clear" w:color="auto" w:fill="FFFFFF"/>
          <w:lang w:eastAsia="nl-NL"/>
        </w:rPr>
        <w:br/>
      </w:r>
      <w:r>
        <w:rPr>
          <w:szCs w:val="21"/>
        </w:rPr>
        <w:br/>
      </w:r>
      <w:r w:rsidRPr="00001B53">
        <w:t xml:space="preserve">De </w:t>
      </w:r>
      <w:r w:rsidR="00D91D72" w:rsidRPr="00001B53">
        <w:t>g</w:t>
      </w:r>
      <w:r w:rsidR="00526CC4" w:rsidRPr="00001B53">
        <w:t>emeente</w:t>
      </w:r>
      <w:r w:rsidRPr="00001B53">
        <w:t xml:space="preserve"> handelt conform de door de Europese Raad vastgestelde sanctiepakketten Rusland. De aanmelding van de potentiële aanbieder mag niet in strijd zijn met hetgeen beschreven in de sanctiepakketten. Informatie over de sanctiepakketten is te vinden op</w:t>
      </w:r>
      <w:r w:rsidRPr="00E054F3">
        <w:rPr>
          <w:color w:val="0070C0"/>
          <w:szCs w:val="21"/>
        </w:rPr>
        <w:t xml:space="preserve"> </w:t>
      </w:r>
      <w:hyperlink r:id="rId27" w:history="1">
        <w:r w:rsidRPr="00001B53">
          <w:rPr>
            <w:rStyle w:val="Hyperlink"/>
            <w:color w:val="03A9F4" w:themeColor="accent3"/>
          </w:rPr>
          <w:t>https://www.pianoo.nl/nl</w:t>
        </w:r>
      </w:hyperlink>
      <w:r w:rsidRPr="00001B53">
        <w:rPr>
          <w:rStyle w:val="Hyperlink"/>
          <w:color w:val="03A9F4" w:themeColor="accent3"/>
        </w:rPr>
        <w:t>.</w:t>
      </w:r>
      <w:r w:rsidRPr="00E054F3">
        <w:rPr>
          <w:color w:val="0070C0"/>
          <w:szCs w:val="21"/>
        </w:rPr>
        <w:br/>
      </w:r>
      <w:r w:rsidRPr="00E054F3">
        <w:rPr>
          <w:color w:val="0070C0"/>
          <w:szCs w:val="21"/>
        </w:rPr>
        <w:br/>
      </w:r>
      <w:r w:rsidRPr="00001B53">
        <w:t xml:space="preserve">De </w:t>
      </w:r>
      <w:r w:rsidR="00D91D72" w:rsidRPr="00001B53">
        <w:t>g</w:t>
      </w:r>
      <w:r w:rsidR="00526CC4" w:rsidRPr="00001B53">
        <w:t>emeente</w:t>
      </w:r>
      <w:r w:rsidRPr="00001B53">
        <w:t xml:space="preserve"> heeft op elk moment de mogelijkheid om een aanmelding te onderzoeken en kan aanbieders verzoeken om op onderdelen een verduidelijking te geven. Als blijkt dat een aanmelding in strijd is met het sanctiepakket, wordt deze aanmelding ongeldig verklaard.</w:t>
      </w:r>
      <w:r w:rsidRPr="00001B53">
        <w:br/>
      </w:r>
    </w:p>
    <w:p w14:paraId="42758589" w14:textId="4F1548E2" w:rsidR="009436DF" w:rsidRPr="00001B53" w:rsidRDefault="00310054" w:rsidP="00310054">
      <w:pPr>
        <w:pStyle w:val="Plattetekst"/>
        <w:ind w:left="709"/>
      </w:pPr>
      <w:r>
        <w:rPr>
          <w:rFonts w:eastAsia="Times New Roman"/>
          <w:b/>
          <w:color w:val="783293" w:themeColor="text2"/>
          <w:shd w:val="clear" w:color="auto" w:fill="FFFFFF"/>
          <w:lang w:eastAsia="nl-NL"/>
        </w:rPr>
        <w:lastRenderedPageBreak/>
        <w:t>Bewijs</w:t>
      </w:r>
      <w:r w:rsidR="00B75240">
        <w:rPr>
          <w:rFonts w:eastAsia="Times New Roman"/>
          <w:b/>
          <w:color w:val="783293" w:themeColor="text2"/>
          <w:shd w:val="clear" w:color="auto" w:fill="FFFFFF"/>
          <w:lang w:eastAsia="nl-NL"/>
        </w:rPr>
        <w:t>middel</w:t>
      </w:r>
      <w:r>
        <w:rPr>
          <w:rFonts w:eastAsia="Times New Roman"/>
          <w:b/>
          <w:color w:val="783293" w:themeColor="text2"/>
          <w:shd w:val="clear" w:color="auto" w:fill="FFFFFF"/>
          <w:lang w:eastAsia="nl-NL"/>
        </w:rPr>
        <w:t xml:space="preserve"> G3</w:t>
      </w:r>
      <w:r w:rsidR="009436DF" w:rsidRPr="00310054">
        <w:rPr>
          <w:color w:val="FF0000"/>
          <w:szCs w:val="21"/>
        </w:rPr>
        <w:br/>
      </w:r>
      <w:r w:rsidR="009436DF" w:rsidRPr="00001B53">
        <w:t>Met het indienen van de aanmelding verklaart de potentiële aanbieder dat de aanmelding niet in strijd is met hetgeen beschreven in de sanctiepakketten.</w:t>
      </w:r>
    </w:p>
    <w:p w14:paraId="23CE8266" w14:textId="77777777" w:rsidR="009436DF" w:rsidRDefault="009436DF" w:rsidP="00052B4F">
      <w:pPr>
        <w:ind w:left="567"/>
      </w:pPr>
    </w:p>
    <w:p w14:paraId="2011FD7A" w14:textId="080220FB" w:rsidR="00310054" w:rsidRPr="00310054" w:rsidRDefault="00310054" w:rsidP="00E054F3">
      <w:pPr>
        <w:pStyle w:val="Plattetekst"/>
        <w:ind w:left="709"/>
        <w:rPr>
          <w:rFonts w:eastAsia="Times New Roman" w:cstheme="minorHAnsi"/>
          <w:color w:val="FF0000"/>
          <w:szCs w:val="21"/>
          <w:shd w:val="clear" w:color="auto" w:fill="FFFFFF"/>
          <w:lang w:eastAsia="nl-NL"/>
        </w:rPr>
      </w:pPr>
      <w:r w:rsidRPr="00310054">
        <w:rPr>
          <w:rFonts w:cstheme="minorHAnsi"/>
          <w:b/>
          <w:color w:val="783293" w:themeColor="text2"/>
          <w:szCs w:val="21"/>
        </w:rPr>
        <w:t>G4: Productieverantwoording</w:t>
      </w:r>
      <w:r w:rsidRPr="00310054">
        <w:rPr>
          <w:rFonts w:cstheme="minorHAnsi"/>
          <w:b/>
          <w:color w:val="783293" w:themeColor="text2"/>
          <w:szCs w:val="21"/>
        </w:rPr>
        <w:br/>
      </w:r>
    </w:p>
    <w:p w14:paraId="6D35FB59" w14:textId="77777777" w:rsidR="00310054" w:rsidRPr="00001B53" w:rsidRDefault="00310054" w:rsidP="00E054F3">
      <w:pPr>
        <w:pStyle w:val="Plattetekst"/>
        <w:ind w:left="709"/>
      </w:pPr>
      <w:r w:rsidRPr="00001B53">
        <w:t xml:space="preserve">De potentiële aanbieder heeft procesmatig de basis voor het beheersen van risico’s op fouten en fraude op orde en kan dat verantwoorden. De potentiële aanbieder voldoet aan deze eis, indien: </w:t>
      </w:r>
    </w:p>
    <w:p w14:paraId="157CD9FE" w14:textId="77777777" w:rsidR="00310054" w:rsidRDefault="00310054" w:rsidP="00310054">
      <w:pPr>
        <w:pStyle w:val="Plattetekst"/>
        <w:rPr>
          <w:rFonts w:eastAsia="Times New Roman" w:cstheme="minorHAnsi"/>
          <w:color w:val="FF0000"/>
          <w:szCs w:val="21"/>
          <w:shd w:val="clear" w:color="auto" w:fill="FFFFFF"/>
          <w:lang w:eastAsia="nl-NL"/>
        </w:rPr>
      </w:pPr>
    </w:p>
    <w:p w14:paraId="565894A5" w14:textId="2CBD560D" w:rsidR="00310054" w:rsidRPr="00310054" w:rsidRDefault="00310054" w:rsidP="00E054F3">
      <w:pPr>
        <w:pStyle w:val="Plattetekst"/>
        <w:ind w:left="709"/>
        <w:rPr>
          <w:rFonts w:eastAsia="Times New Roman" w:cstheme="minorHAnsi"/>
          <w:b/>
          <w:bCs/>
          <w:color w:val="783293" w:themeColor="text2"/>
          <w:szCs w:val="21"/>
          <w:shd w:val="clear" w:color="auto" w:fill="FFFFFF"/>
          <w:lang w:eastAsia="nl-NL"/>
        </w:rPr>
      </w:pPr>
      <w:r w:rsidRPr="00310054">
        <w:rPr>
          <w:rFonts w:eastAsia="Times New Roman" w:cstheme="minorHAnsi"/>
          <w:b/>
          <w:bCs/>
          <w:color w:val="783293" w:themeColor="text2"/>
          <w:szCs w:val="21"/>
          <w:shd w:val="clear" w:color="auto" w:fill="FFFFFF"/>
          <w:lang w:eastAsia="nl-NL"/>
        </w:rPr>
        <w:t>Bewijsstuk G4</w:t>
      </w:r>
    </w:p>
    <w:p w14:paraId="4AF870DB" w14:textId="660EB36D" w:rsidR="00310054" w:rsidRPr="00001B53" w:rsidRDefault="00310054" w:rsidP="003C0DA3">
      <w:pPr>
        <w:pStyle w:val="Plattetekst"/>
        <w:numPr>
          <w:ilvl w:val="0"/>
          <w:numId w:val="37"/>
        </w:numPr>
        <w:ind w:left="1134" w:hanging="425"/>
      </w:pPr>
      <w:r w:rsidRPr="00001B53">
        <w:t xml:space="preserve">Indien de potentiële aanbieder over 2024 in een </w:t>
      </w:r>
      <w:r w:rsidR="00FC7019" w:rsidRPr="00001B53">
        <w:t>g</w:t>
      </w:r>
      <w:r w:rsidR="00526CC4" w:rsidRPr="00001B53">
        <w:t>emeente</w:t>
      </w:r>
      <w:r w:rsidRPr="00001B53">
        <w:t xml:space="preserve"> meer dan 125.000 euro omzet Wmo had: er is sprake van een goedkeurende controleverklaring bij de financiële productieverantwoording voor de </w:t>
      </w:r>
      <w:r w:rsidR="00FC7019" w:rsidRPr="00001B53">
        <w:t>g</w:t>
      </w:r>
      <w:r w:rsidR="00526CC4" w:rsidRPr="00001B53">
        <w:t>emeente</w:t>
      </w:r>
      <w:r w:rsidRPr="00001B53">
        <w:t xml:space="preserve"> Nijmegen of (indien in Nijmegen een kleinere omzet dan 125.000 euro) de </w:t>
      </w:r>
      <w:r w:rsidR="00FC7019" w:rsidRPr="00001B53">
        <w:t>g</w:t>
      </w:r>
      <w:r w:rsidR="00526CC4" w:rsidRPr="00001B53">
        <w:t>emeente</w:t>
      </w:r>
      <w:r w:rsidRPr="00001B53">
        <w:t xml:space="preserve"> waar de meeste omzet Wmo (groter dan 125.000 euro) is gerealiseerd; </w:t>
      </w:r>
    </w:p>
    <w:p w14:paraId="380E4E36" w14:textId="3B82A013" w:rsidR="00310054" w:rsidRPr="00001B53" w:rsidRDefault="00310054" w:rsidP="003C0DA3">
      <w:pPr>
        <w:pStyle w:val="Plattetekst"/>
        <w:numPr>
          <w:ilvl w:val="0"/>
          <w:numId w:val="37"/>
        </w:numPr>
        <w:ind w:left="1134" w:hanging="425"/>
      </w:pPr>
      <w:r w:rsidRPr="00001B53">
        <w:t xml:space="preserve">Er is geen sprake van het genoemde onder a) maar naar het oordeel van de experts aangewezen door de </w:t>
      </w:r>
      <w:r w:rsidR="00D91D72" w:rsidRPr="00001B53">
        <w:t>g</w:t>
      </w:r>
      <w:r w:rsidR="00526CC4" w:rsidRPr="00001B53">
        <w:t>emeente</w:t>
      </w:r>
      <w:r w:rsidRPr="00001B53">
        <w:t xml:space="preserve"> blijkt uit de toelichting van de accountant bij de verklaring over 2024 en/of de controleverklaring bij de financiële productie-verantwoording over 2023 dat er sprake is van een incident dan wel een bijzondere omstandigheid die niet afdoet aan een deugdelijke interne beheersing en controle door de potentiële aanbieder</w:t>
      </w:r>
      <w:r w:rsidR="00E054F3" w:rsidRPr="00001B53">
        <w:t>;</w:t>
      </w:r>
      <w:r w:rsidRPr="00001B53">
        <w:t xml:space="preserve"> </w:t>
      </w:r>
    </w:p>
    <w:p w14:paraId="5145D134" w14:textId="692203BF" w:rsidR="00310054" w:rsidRPr="00001B53" w:rsidRDefault="00310054" w:rsidP="003C0DA3">
      <w:pPr>
        <w:pStyle w:val="Plattetekst"/>
        <w:numPr>
          <w:ilvl w:val="0"/>
          <w:numId w:val="37"/>
        </w:numPr>
        <w:ind w:left="1134" w:hanging="425"/>
      </w:pPr>
      <w:r w:rsidRPr="00001B53">
        <w:t xml:space="preserve">Indien de potentiële aanbieder over 2024 in geen enkele </w:t>
      </w:r>
      <w:r w:rsidR="00D91D72" w:rsidRPr="00001B53">
        <w:t>g</w:t>
      </w:r>
      <w:r w:rsidR="00526CC4" w:rsidRPr="00001B53">
        <w:t>emeente</w:t>
      </w:r>
      <w:r w:rsidRPr="00001B53">
        <w:t xml:space="preserve"> meer dan 125.000 euro omzet Wmo heeft gerealiseerd: met </w:t>
      </w:r>
      <w:r w:rsidR="00083BA4" w:rsidRPr="00001B53">
        <w:t>aanmelding</w:t>
      </w:r>
      <w:r w:rsidRPr="00001B53">
        <w:t xml:space="preserve"> verklaart de potentiële aanbieder te voldoen aan deze eis</w:t>
      </w:r>
      <w:r w:rsidR="0025443C">
        <w:t>;</w:t>
      </w:r>
    </w:p>
    <w:p w14:paraId="7E7790E7" w14:textId="460EDBD1" w:rsidR="00310054" w:rsidRPr="00265AA3" w:rsidRDefault="00310054" w:rsidP="003C0DA3">
      <w:pPr>
        <w:pStyle w:val="Plattetekst"/>
        <w:numPr>
          <w:ilvl w:val="0"/>
          <w:numId w:val="37"/>
        </w:numPr>
        <w:ind w:left="1134" w:hanging="425"/>
      </w:pPr>
      <w:r w:rsidRPr="00001B53">
        <w:t xml:space="preserve">Als de potentiële aanbieder over 2024 een goedkeurende controleverklaring bij de financiële productieverantwoording heeft aangeleverd bij de </w:t>
      </w:r>
      <w:r w:rsidR="00D91D72" w:rsidRPr="00001B53">
        <w:t>g</w:t>
      </w:r>
      <w:r w:rsidR="00526CC4" w:rsidRPr="00001B53">
        <w:t>emeente</w:t>
      </w:r>
      <w:r w:rsidRPr="00001B53">
        <w:t xml:space="preserve"> Nijmegen, volstaat het vermelden van ‘</w:t>
      </w:r>
      <w:r w:rsidR="00D91D72" w:rsidRPr="00001B53">
        <w:t>g</w:t>
      </w:r>
      <w:r w:rsidR="00526CC4" w:rsidRPr="00001B53">
        <w:t>emeente</w:t>
      </w:r>
      <w:r w:rsidRPr="00001B53">
        <w:t xml:space="preserve"> Nijmegen’ in </w:t>
      </w:r>
      <w:r w:rsidRPr="00265AA3">
        <w:t xml:space="preserve">bijlage </w:t>
      </w:r>
      <w:r w:rsidR="00265AA3" w:rsidRPr="00265AA3">
        <w:t>2 S</w:t>
      </w:r>
      <w:r w:rsidR="0095594D" w:rsidRPr="00265AA3">
        <w:t xml:space="preserve">tandaardformulier </w:t>
      </w:r>
      <w:r w:rsidR="00265AA3" w:rsidRPr="00265AA3">
        <w:t>A</w:t>
      </w:r>
      <w:r w:rsidR="0095594D" w:rsidRPr="00265AA3">
        <w:t>anmelding</w:t>
      </w:r>
      <w:r w:rsidR="005A0EB6" w:rsidRPr="00265AA3">
        <w:t>.</w:t>
      </w:r>
    </w:p>
    <w:p w14:paraId="5C1CD9A2" w14:textId="77777777" w:rsidR="00445230" w:rsidRPr="00310054" w:rsidRDefault="00445230" w:rsidP="006A5576">
      <w:pPr>
        <w:pStyle w:val="Plattetekst"/>
        <w:ind w:left="0"/>
        <w:rPr>
          <w:rFonts w:eastAsia="Times New Roman" w:cstheme="minorHAnsi"/>
          <w:color w:val="FF0000"/>
          <w:szCs w:val="21"/>
          <w:shd w:val="clear" w:color="auto" w:fill="FFFFFF"/>
          <w:lang w:eastAsia="nl-NL"/>
        </w:rPr>
      </w:pPr>
    </w:p>
    <w:p w14:paraId="469ACFDA" w14:textId="77777777" w:rsidR="00310054" w:rsidRDefault="00310054" w:rsidP="00DA7546">
      <w:pPr>
        <w:pStyle w:val="Plattetekst"/>
        <w:rPr>
          <w:rFonts w:eastAsia="Times New Roman" w:cstheme="minorHAnsi"/>
          <w:color w:val="FF0000"/>
          <w:szCs w:val="21"/>
          <w:shd w:val="clear" w:color="auto" w:fill="FFFFFF"/>
          <w:lang w:eastAsia="nl-NL"/>
        </w:rPr>
      </w:pPr>
      <w:r w:rsidRPr="00310054">
        <w:rPr>
          <w:rFonts w:eastAsia="Times New Roman" w:cstheme="minorHAnsi"/>
          <w:b/>
          <w:bCs/>
          <w:color w:val="783293" w:themeColor="text2"/>
          <w:szCs w:val="21"/>
          <w:shd w:val="clear" w:color="auto" w:fill="FFFFFF"/>
          <w:lang w:eastAsia="nl-NL"/>
        </w:rPr>
        <w:t>G5: Jaarrekening en bijbehorende accountantsverklaring</w:t>
      </w:r>
      <w:r w:rsidRPr="00310054">
        <w:rPr>
          <w:rFonts w:eastAsia="Times New Roman" w:cstheme="minorHAnsi"/>
          <w:color w:val="FF0000"/>
          <w:szCs w:val="21"/>
          <w:shd w:val="clear" w:color="auto" w:fill="FFFFFF"/>
          <w:lang w:eastAsia="nl-NL"/>
        </w:rPr>
        <w:br/>
      </w:r>
    </w:p>
    <w:p w14:paraId="0CCB7AFB" w14:textId="466D1218" w:rsidR="00310054" w:rsidRPr="00001B53" w:rsidRDefault="00310054" w:rsidP="00DA7546">
      <w:pPr>
        <w:pStyle w:val="Plattetekst"/>
      </w:pPr>
      <w:r w:rsidRPr="00001B53">
        <w:t>Deze geschiktheidseis geldt uitsluitend voor potentiële aanbieders die hun (vereenvoudigde) jaarrekening 2024 en bijbehorende accountantsverklaring niet deponeren op jaarverantwoordingzorg.nl.</w:t>
      </w:r>
    </w:p>
    <w:p w14:paraId="753999E4" w14:textId="77777777" w:rsidR="00310054" w:rsidRDefault="00310054" w:rsidP="00310054">
      <w:pPr>
        <w:pStyle w:val="Plattetekst"/>
        <w:rPr>
          <w:rFonts w:eastAsia="Times New Roman" w:cstheme="minorHAnsi"/>
          <w:color w:val="FF0000"/>
          <w:szCs w:val="21"/>
          <w:shd w:val="clear" w:color="auto" w:fill="FFFFFF"/>
          <w:lang w:eastAsia="nl-NL"/>
        </w:rPr>
      </w:pPr>
    </w:p>
    <w:p w14:paraId="35642DC4" w14:textId="567DEFA2" w:rsidR="00310054" w:rsidRPr="00310054" w:rsidRDefault="00310054" w:rsidP="00310054">
      <w:pPr>
        <w:pStyle w:val="Plattetekst"/>
        <w:rPr>
          <w:rFonts w:eastAsia="Times New Roman" w:cstheme="minorHAnsi"/>
          <w:b/>
          <w:bCs/>
          <w:color w:val="783293" w:themeColor="text2"/>
          <w:szCs w:val="21"/>
          <w:shd w:val="clear" w:color="auto" w:fill="FFFFFF"/>
          <w:lang w:eastAsia="nl-NL"/>
        </w:rPr>
      </w:pPr>
      <w:r w:rsidRPr="00310054">
        <w:rPr>
          <w:rFonts w:eastAsia="Times New Roman" w:cstheme="minorHAnsi"/>
          <w:b/>
          <w:bCs/>
          <w:color w:val="783293" w:themeColor="text2"/>
          <w:szCs w:val="21"/>
          <w:shd w:val="clear" w:color="auto" w:fill="FFFFFF"/>
          <w:lang w:eastAsia="nl-NL"/>
        </w:rPr>
        <w:t>Bewijs</w:t>
      </w:r>
      <w:r w:rsidR="00B75240">
        <w:rPr>
          <w:rFonts w:eastAsia="Times New Roman" w:cstheme="minorHAnsi"/>
          <w:b/>
          <w:bCs/>
          <w:color w:val="783293" w:themeColor="text2"/>
          <w:szCs w:val="21"/>
          <w:shd w:val="clear" w:color="auto" w:fill="FFFFFF"/>
          <w:lang w:eastAsia="nl-NL"/>
        </w:rPr>
        <w:t>middel</w:t>
      </w:r>
      <w:r w:rsidRPr="00310054">
        <w:rPr>
          <w:rFonts w:eastAsia="Times New Roman" w:cstheme="minorHAnsi"/>
          <w:b/>
          <w:bCs/>
          <w:color w:val="783293" w:themeColor="text2"/>
          <w:szCs w:val="21"/>
          <w:shd w:val="clear" w:color="auto" w:fill="FFFFFF"/>
          <w:lang w:eastAsia="nl-NL"/>
        </w:rPr>
        <w:t xml:space="preserve"> G5</w:t>
      </w:r>
    </w:p>
    <w:p w14:paraId="3DD1AE33" w14:textId="225BCE60" w:rsidR="00310054" w:rsidRPr="00001B53" w:rsidRDefault="00310054" w:rsidP="00310054">
      <w:pPr>
        <w:pStyle w:val="Plattetekst"/>
      </w:pPr>
      <w:r w:rsidRPr="00001B53">
        <w:t xml:space="preserve">De potentiële aanbieder levert vóór definitieve </w:t>
      </w:r>
      <w:r w:rsidR="000B4A25" w:rsidRPr="00001B53">
        <w:t>toelating</w:t>
      </w:r>
      <w:r w:rsidRPr="00001B53">
        <w:t xml:space="preserve"> zijn jaarrekening 2024 en bijbehorende accountantsverklaring aan. Indien er geen jaarrekening beschikbaar is, omdat de aanbieder niet verplicht is tot het opstellen van een jaarrekening, overlegt de aanbieder de balans en winst- en verliesrekening 2024. </w:t>
      </w:r>
    </w:p>
    <w:p w14:paraId="1A840C33" w14:textId="77777777" w:rsidR="005A333F" w:rsidRDefault="005A333F" w:rsidP="00052B4F">
      <w:pPr>
        <w:ind w:left="567"/>
      </w:pPr>
    </w:p>
    <w:p w14:paraId="1A681E8C" w14:textId="66FAA5C2" w:rsidR="00677EA3" w:rsidRDefault="00677EA3" w:rsidP="00677EA3">
      <w:pPr>
        <w:pStyle w:val="Kop2"/>
      </w:pPr>
      <w:bookmarkStart w:id="128" w:name="_Toc193737055"/>
      <w:r>
        <w:t>Programma van Eisen</w:t>
      </w:r>
      <w:bookmarkEnd w:id="128"/>
    </w:p>
    <w:p w14:paraId="780EFA31" w14:textId="77777777" w:rsidR="003200D5" w:rsidRDefault="003200D5" w:rsidP="00677EA3">
      <w:pPr>
        <w:ind w:left="708"/>
      </w:pPr>
    </w:p>
    <w:p w14:paraId="512A44C8" w14:textId="097D5AA6" w:rsidR="00677EA3" w:rsidRPr="00001B53" w:rsidRDefault="00677EA3" w:rsidP="00E054F3">
      <w:pPr>
        <w:ind w:left="567"/>
      </w:pPr>
      <w:r w:rsidRPr="00001B53">
        <w:t xml:space="preserve">De uitvoeringseisen die van toepassing zijn op deze toelatingsprocedure en de te sluiten </w:t>
      </w:r>
      <w:r w:rsidR="008D6C71" w:rsidRPr="00001B53">
        <w:t>raam</w:t>
      </w:r>
      <w:r w:rsidRPr="00001B53">
        <w:t>overeenkomst, zijn opgenomen in het programma van eisen</w:t>
      </w:r>
      <w:r w:rsidR="0029125A">
        <w:t xml:space="preserve"> </w:t>
      </w:r>
      <w:proofErr w:type="spellStart"/>
      <w:r w:rsidR="0029125A">
        <w:t>Wmo</w:t>
      </w:r>
      <w:proofErr w:type="spellEnd"/>
      <w:r w:rsidR="0029125A">
        <w:t xml:space="preserve"> dagbesteding</w:t>
      </w:r>
      <w:r w:rsidRPr="00001B53">
        <w:t xml:space="preserve"> in bijlage </w:t>
      </w:r>
      <w:r w:rsidR="0029125A">
        <w:t>6</w:t>
      </w:r>
      <w:r w:rsidRPr="00001B53">
        <w:t>.</w:t>
      </w:r>
    </w:p>
    <w:p w14:paraId="68AB9C10" w14:textId="77777777" w:rsidR="00D66D95" w:rsidRPr="00D66D95" w:rsidRDefault="00D66D95" w:rsidP="00D66D95">
      <w:pPr>
        <w:pStyle w:val="Kop1"/>
      </w:pPr>
      <w:bookmarkStart w:id="129" w:name="_Toc193737056"/>
      <w:r w:rsidRPr="00D66D95">
        <w:lastRenderedPageBreak/>
        <w:t>Procedure voor aanmelding en beoordeling</w:t>
      </w:r>
      <w:bookmarkEnd w:id="129"/>
      <w:r w:rsidRPr="00D66D95">
        <w:t> </w:t>
      </w:r>
    </w:p>
    <w:p w14:paraId="7B20B2BD" w14:textId="32BB5312" w:rsidR="00D66D95" w:rsidRPr="00D66D95" w:rsidRDefault="00D66D95" w:rsidP="0031126F">
      <w:pPr>
        <w:pStyle w:val="Kop2"/>
      </w:pPr>
      <w:r w:rsidRPr="00D66D95">
        <w:t> </w:t>
      </w:r>
      <w:bookmarkStart w:id="130" w:name="_Toc193737057"/>
      <w:r w:rsidRPr="00D66D95">
        <w:t>Procedure</w:t>
      </w:r>
      <w:bookmarkEnd w:id="130"/>
      <w:r w:rsidRPr="00D66D95">
        <w:t> </w:t>
      </w:r>
    </w:p>
    <w:p w14:paraId="410FF08E" w14:textId="7BE6DD22" w:rsidR="008851CB" w:rsidRPr="00C21D29" w:rsidRDefault="00D66D95" w:rsidP="00C21D29">
      <w:pPr>
        <w:pStyle w:val="Plattetekst"/>
        <w:rPr>
          <w:rFonts w:eastAsia="Times New Roman"/>
          <w:sz w:val="22"/>
          <w:szCs w:val="22"/>
        </w:rPr>
      </w:pPr>
      <w:r w:rsidRPr="00D66D95">
        <w:t xml:space="preserve">In het kader van de Wmo 2015 koopt de </w:t>
      </w:r>
      <w:r w:rsidR="00D91D72">
        <w:t>g</w:t>
      </w:r>
      <w:r w:rsidR="00526CC4">
        <w:t>emeente</w:t>
      </w:r>
      <w:r w:rsidRPr="00D66D95">
        <w:t xml:space="preserve"> maatschappelijke ondersteuning in op de </w:t>
      </w:r>
      <w:r w:rsidRPr="00C21D29">
        <w:t xml:space="preserve">markt. De </w:t>
      </w:r>
      <w:r w:rsidR="00D91D72">
        <w:t>g</w:t>
      </w:r>
      <w:r w:rsidR="00526CC4">
        <w:t>emeente</w:t>
      </w:r>
      <w:r w:rsidRPr="00C21D29">
        <w:t xml:space="preserve"> organiseert daarvoor deze toelatingsprocedure.</w:t>
      </w:r>
      <w:r w:rsidRPr="00D66D95">
        <w:t> </w:t>
      </w:r>
      <w:r w:rsidR="006B6CB2" w:rsidRPr="00AB4C25">
        <w:rPr>
          <w:rFonts w:eastAsia="Times New Roman"/>
          <w:sz w:val="22"/>
          <w:szCs w:val="22"/>
        </w:rPr>
        <w:t xml:space="preserve"> </w:t>
      </w:r>
    </w:p>
    <w:p w14:paraId="1400F877" w14:textId="77777777" w:rsidR="00D66D95" w:rsidRPr="00CA4378" w:rsidRDefault="00D66D95" w:rsidP="0031126F">
      <w:pPr>
        <w:ind w:left="360"/>
        <w:rPr>
          <w:szCs w:val="21"/>
        </w:rPr>
      </w:pPr>
      <w:r w:rsidRPr="00CA4378">
        <w:rPr>
          <w:szCs w:val="21"/>
        </w:rPr>
        <w:t> </w:t>
      </w:r>
    </w:p>
    <w:p w14:paraId="0448B923" w14:textId="3B33079C" w:rsidR="00D66D95" w:rsidRPr="00D66D95" w:rsidRDefault="00D66D95" w:rsidP="0031126F">
      <w:pPr>
        <w:ind w:left="567"/>
      </w:pPr>
      <w:r w:rsidRPr="00D66D95">
        <w:t xml:space="preserve">Met het doorlopen van de toelatingsprocedure sluit </w:t>
      </w:r>
      <w:r w:rsidRPr="00934D0B">
        <w:t xml:space="preserve">de </w:t>
      </w:r>
      <w:r w:rsidR="00526CC4" w:rsidRPr="00934D0B">
        <w:t>Gemeente</w:t>
      </w:r>
      <w:r w:rsidRPr="00934D0B">
        <w:t xml:space="preserve"> een</w:t>
      </w:r>
      <w:r w:rsidRPr="00D66D95">
        <w:t xml:space="preserve"> raamovereenkomst met elke potentiële aanbieder: </w:t>
      </w:r>
    </w:p>
    <w:p w14:paraId="74F32743" w14:textId="77777777" w:rsidR="00D66D95" w:rsidRPr="00D66D95" w:rsidRDefault="00D66D95" w:rsidP="0031126F">
      <w:pPr>
        <w:ind w:left="360"/>
      </w:pPr>
      <w:r w:rsidRPr="00D66D95">
        <w:t> </w:t>
      </w:r>
    </w:p>
    <w:p w14:paraId="2F363458" w14:textId="77777777" w:rsidR="00D66D95" w:rsidRPr="00D66D95" w:rsidRDefault="00D66D95" w:rsidP="00310054">
      <w:pPr>
        <w:numPr>
          <w:ilvl w:val="0"/>
          <w:numId w:val="19"/>
        </w:numPr>
      </w:pPr>
      <w:r w:rsidRPr="00D66D95">
        <w:t>die voldoet aan de procedurevoorschriften; </w:t>
      </w:r>
    </w:p>
    <w:p w14:paraId="4D82E950" w14:textId="77777777" w:rsidR="00D66D95" w:rsidRPr="00D66D95" w:rsidRDefault="00D66D95" w:rsidP="00310054">
      <w:pPr>
        <w:numPr>
          <w:ilvl w:val="0"/>
          <w:numId w:val="19"/>
        </w:numPr>
      </w:pPr>
      <w:r w:rsidRPr="00D66D95">
        <w:t>op wie geen uitsluitingsgronden van toepassing zijn; </w:t>
      </w:r>
    </w:p>
    <w:p w14:paraId="323D77A2" w14:textId="77777777" w:rsidR="00D66D95" w:rsidRPr="00D66D95" w:rsidRDefault="00D66D95" w:rsidP="00310054">
      <w:pPr>
        <w:numPr>
          <w:ilvl w:val="0"/>
          <w:numId w:val="19"/>
        </w:numPr>
      </w:pPr>
      <w:r w:rsidRPr="00D66D95">
        <w:t>die voldoet aan de geschiktheidseisen; en </w:t>
      </w:r>
    </w:p>
    <w:p w14:paraId="7B2345F5" w14:textId="77777777" w:rsidR="00D66D95" w:rsidRPr="00D66D95" w:rsidRDefault="00D66D95" w:rsidP="00310054">
      <w:pPr>
        <w:numPr>
          <w:ilvl w:val="0"/>
          <w:numId w:val="19"/>
        </w:numPr>
      </w:pPr>
      <w:r w:rsidRPr="00D66D95">
        <w:t>die akkoord gaat met de uitvoeringseisen.  </w:t>
      </w:r>
    </w:p>
    <w:p w14:paraId="133FCC7B" w14:textId="77777777" w:rsidR="00D66D95" w:rsidRPr="00D66D95" w:rsidRDefault="00D66D95" w:rsidP="0031126F">
      <w:pPr>
        <w:ind w:left="360"/>
      </w:pPr>
      <w:r w:rsidRPr="00D66D95">
        <w:t> </w:t>
      </w:r>
    </w:p>
    <w:p w14:paraId="1194438F" w14:textId="77777777" w:rsidR="00D66D95" w:rsidRPr="00D66D95" w:rsidRDefault="00D66D95" w:rsidP="0006739F">
      <w:pPr>
        <w:pStyle w:val="Kop2"/>
      </w:pPr>
      <w:bookmarkStart w:id="131" w:name="_Toc193737058"/>
      <w:r w:rsidRPr="00D66D95">
        <w:t>Procedurevoorschriften</w:t>
      </w:r>
      <w:bookmarkEnd w:id="131"/>
      <w:r w:rsidRPr="00D66D95">
        <w:t> </w:t>
      </w:r>
    </w:p>
    <w:p w14:paraId="519FBF9C" w14:textId="77777777" w:rsidR="008D6C71" w:rsidRDefault="00D66D95" w:rsidP="008D6C71">
      <w:pPr>
        <w:ind w:left="567"/>
      </w:pPr>
      <w:r w:rsidRPr="00D66D95">
        <w:t xml:space="preserve">Elke potentiële aanbieder kan tot </w:t>
      </w:r>
      <w:r w:rsidR="00C21D29" w:rsidRPr="008D6C71">
        <w:t>de datum genoemd in de elektronische planning</w:t>
      </w:r>
      <w:r w:rsidR="00C21D29">
        <w:t xml:space="preserve"> </w:t>
      </w:r>
      <w:r w:rsidRPr="00D66D95">
        <w:t xml:space="preserve">een verzoek indienen voor deelname aan de toelatingsprocedure. Na deze datum neemt de </w:t>
      </w:r>
      <w:r w:rsidR="00D91D72">
        <w:t>g</w:t>
      </w:r>
      <w:r w:rsidR="00526CC4">
        <w:t>emeente</w:t>
      </w:r>
      <w:r w:rsidRPr="00D66D95">
        <w:t xml:space="preserve"> verzoeken tot deelneming niet meer in behandeling. </w:t>
      </w:r>
    </w:p>
    <w:p w14:paraId="13E40914" w14:textId="295F8C8D" w:rsidR="00D66D95" w:rsidRPr="00D66D95" w:rsidRDefault="00D66D95" w:rsidP="008D6C71">
      <w:pPr>
        <w:ind w:left="567"/>
      </w:pPr>
      <w:r w:rsidRPr="00D66D95">
        <w:t> </w:t>
      </w:r>
    </w:p>
    <w:p w14:paraId="2E3CFF9C" w14:textId="7EC4D03E" w:rsidR="00D66D95" w:rsidRPr="00D66D95" w:rsidRDefault="00D66D95" w:rsidP="0006739F">
      <w:pPr>
        <w:ind w:left="567"/>
      </w:pPr>
      <w:r w:rsidRPr="00C21D29">
        <w:t>Om deel te nemen aan de toelatingsprocedure moet de potentiële aanbieder de navolgende procedurevoorschriften in acht nemen</w:t>
      </w:r>
      <w:r w:rsidRPr="00D66D95">
        <w:t xml:space="preserve">. Doet de potentiële aanbieder dit niet, dan legt de </w:t>
      </w:r>
      <w:r w:rsidR="00D91D72">
        <w:t>g</w:t>
      </w:r>
      <w:r w:rsidR="00526CC4">
        <w:t>emeente</w:t>
      </w:r>
      <w:r w:rsidRPr="00D66D95">
        <w:t xml:space="preserve"> het verzoek tot deelneming terzijde.  </w:t>
      </w:r>
    </w:p>
    <w:p w14:paraId="7526D81D" w14:textId="77777777" w:rsidR="00D66D95" w:rsidRPr="00D66D95" w:rsidRDefault="00D66D95" w:rsidP="0006739F">
      <w:r w:rsidRPr="00D66D95">
        <w:t> </w:t>
      </w:r>
    </w:p>
    <w:p w14:paraId="13D0AE4D" w14:textId="77777777" w:rsidR="008851CB" w:rsidRDefault="00D66D95" w:rsidP="003C0DA3">
      <w:pPr>
        <w:pStyle w:val="Lijstalinea"/>
        <w:numPr>
          <w:ilvl w:val="1"/>
          <w:numId w:val="34"/>
        </w:numPr>
      </w:pPr>
      <w:r w:rsidRPr="00D66D95">
        <w:t xml:space="preserve">Het verzoek tot deelneming </w:t>
      </w:r>
      <w:r w:rsidRPr="00C21D29">
        <w:t>is op de juiste wijze</w:t>
      </w:r>
      <w:r w:rsidRPr="00D66D95">
        <w:t xml:space="preserve"> ingediend. Dat wil zeggen via het voorgeschreven elektronisch aanbestedingsplatform </w:t>
      </w:r>
      <w:r w:rsidR="008851CB">
        <w:t xml:space="preserve">Mercell </w:t>
      </w:r>
      <w:r w:rsidRPr="00D66D95">
        <w:t xml:space="preserve">en niet op andere wijze (mail, post, fax, et cetera). </w:t>
      </w:r>
      <w:r w:rsidRPr="00C21D29">
        <w:t>NB De potentiële aanbieder is zelf verantwoordelijk voor het tijdig, juist en volledig indienen van het verzoek tot deelneming</w:t>
      </w:r>
      <w:r w:rsidRPr="00D66D95">
        <w:t xml:space="preserve">. </w:t>
      </w:r>
    </w:p>
    <w:p w14:paraId="6E3DC592" w14:textId="584AC693" w:rsidR="00D66D95" w:rsidRPr="0006739F" w:rsidRDefault="00D66D95" w:rsidP="008851CB">
      <w:pPr>
        <w:pStyle w:val="Lijstalinea"/>
        <w:ind w:left="1080"/>
      </w:pPr>
      <w:r w:rsidRPr="00D66D95">
        <w:t xml:space="preserve">Het is niet mogelijk na het hierna vermelde tijdstip een verzoek tot deelneming in te dienen, omdat de digitale kluis in het aanbestedingsplatform dan niet meer toegankelijk is. De </w:t>
      </w:r>
      <w:r w:rsidR="00D91D72">
        <w:t>g</w:t>
      </w:r>
      <w:r w:rsidR="00526CC4">
        <w:t>emeente</w:t>
      </w:r>
      <w:r w:rsidRPr="00D66D95">
        <w:t xml:space="preserve"> adviseert u om documenten tijdig in te dienen en dus niet te wachten tot een half uur voor het sluiten van de digitale kluis. Technische problemen zoals het uitvallen van een internetverbinding of een storing van TenderNed vallen onder het risico van de potentiële aanbieder. Indien storingen zich voordoen, dient de potentiële aanbieder dit tijdig te melden bij het aanbestedingsplatform en de contactpersoon van de </w:t>
      </w:r>
      <w:r w:rsidR="00A65584">
        <w:t>toelatings</w:t>
      </w:r>
      <w:r w:rsidR="00A65584" w:rsidRPr="00814D6A">
        <w:t>procedure</w:t>
      </w:r>
      <w:r w:rsidRPr="00D66D95">
        <w:t xml:space="preserve">. De </w:t>
      </w:r>
      <w:r w:rsidR="00D91D72">
        <w:t>g</w:t>
      </w:r>
      <w:r w:rsidR="00526CC4">
        <w:t>emeente</w:t>
      </w:r>
      <w:r w:rsidRPr="00D66D95">
        <w:t xml:space="preserve"> zal op dat moment overwegen of zij maatregelen moet nemen, en zo ja, welke. </w:t>
      </w:r>
      <w:r w:rsidRPr="0006739F">
        <w:t> </w:t>
      </w:r>
    </w:p>
    <w:p w14:paraId="149AFD45" w14:textId="3B4E857C" w:rsidR="0006739F" w:rsidRDefault="00D66D95" w:rsidP="003C0DA3">
      <w:pPr>
        <w:pStyle w:val="Lijstalinea"/>
        <w:numPr>
          <w:ilvl w:val="1"/>
          <w:numId w:val="34"/>
        </w:numPr>
      </w:pPr>
      <w:r w:rsidRPr="00D66D95">
        <w:t xml:space="preserve">Het verzoek tot deelneming is </w:t>
      </w:r>
      <w:r w:rsidRPr="00C21D29">
        <w:t>volledig</w:t>
      </w:r>
      <w:r w:rsidRPr="00D66D95">
        <w:t xml:space="preserve"> en </w:t>
      </w:r>
      <w:r w:rsidRPr="00C21D29">
        <w:t>correct</w:t>
      </w:r>
      <w:r w:rsidRPr="00D66D95">
        <w:t xml:space="preserve"> ingediend. Dat wil zeggen dat alle in dit inkoopdocument voorgeschreven documenten en bewijsstukken zijn ingediend. Een </w:t>
      </w:r>
      <w:r w:rsidR="00EB1549">
        <w:t>overzicht</w:t>
      </w:r>
      <w:r w:rsidRPr="00D66D95">
        <w:t xml:space="preserve"> is opgenomen in </w:t>
      </w:r>
      <w:r w:rsidRPr="00C21D29">
        <w:t xml:space="preserve">bijlage </w:t>
      </w:r>
      <w:r w:rsidR="00EB1549">
        <w:t>11</w:t>
      </w:r>
      <w:r w:rsidRPr="00C21D29">
        <w:t>.</w:t>
      </w:r>
      <w:r w:rsidRPr="0006739F">
        <w:t> </w:t>
      </w:r>
    </w:p>
    <w:p w14:paraId="2161FCBC" w14:textId="5653AFB5" w:rsidR="00D66D95" w:rsidRPr="0006739F" w:rsidRDefault="00D66D95" w:rsidP="003C0DA3">
      <w:pPr>
        <w:pStyle w:val="Lijstalinea"/>
        <w:numPr>
          <w:ilvl w:val="1"/>
          <w:numId w:val="34"/>
        </w:numPr>
      </w:pPr>
      <w:r w:rsidRPr="00D66D95">
        <w:t xml:space="preserve">Het verzoek tot deelneming is </w:t>
      </w:r>
      <w:r w:rsidRPr="00C21D29">
        <w:t>tijdig</w:t>
      </w:r>
      <w:r w:rsidRPr="00D66D95">
        <w:t xml:space="preserve"> ingediend. Tijdig houdt in tussen de publicatiedatum van de toelatingsprocedure en </w:t>
      </w:r>
      <w:r w:rsidRPr="00C21D29">
        <w:t xml:space="preserve">uiterlijk </w:t>
      </w:r>
      <w:r w:rsidR="00D351F7" w:rsidRPr="00D351F7">
        <w:rPr>
          <w:b/>
          <w:bCs/>
        </w:rPr>
        <w:t>13 mei 2025</w:t>
      </w:r>
      <w:r w:rsidRPr="00C21D29">
        <w:t xml:space="preserve"> om </w:t>
      </w:r>
      <w:r w:rsidR="00D351F7" w:rsidRPr="00D351F7">
        <w:rPr>
          <w:b/>
          <w:bCs/>
        </w:rPr>
        <w:t xml:space="preserve">14:00 </w:t>
      </w:r>
      <w:r w:rsidRPr="00D351F7">
        <w:rPr>
          <w:b/>
          <w:bCs/>
        </w:rPr>
        <w:t>uur.</w:t>
      </w:r>
      <w:r w:rsidRPr="0006739F">
        <w:t> </w:t>
      </w:r>
    </w:p>
    <w:p w14:paraId="47297450" w14:textId="77777777" w:rsidR="00D66D95" w:rsidRPr="00D66D95" w:rsidRDefault="00D66D95" w:rsidP="0006739F">
      <w:r w:rsidRPr="00D66D95">
        <w:t> </w:t>
      </w:r>
    </w:p>
    <w:p w14:paraId="1C600DDC" w14:textId="3C0CB2D4" w:rsidR="00D66D95" w:rsidRPr="00D66D95" w:rsidRDefault="00D66D95" w:rsidP="0006739F">
      <w:pPr>
        <w:pStyle w:val="Kop2"/>
      </w:pPr>
      <w:bookmarkStart w:id="132" w:name="_Toc193737059"/>
      <w:r w:rsidRPr="00D66D95">
        <w:t xml:space="preserve">Beoordeling van verzoeken tot deelneming en andere </w:t>
      </w:r>
      <w:r w:rsidR="00A65584">
        <w:t>inkoop</w:t>
      </w:r>
      <w:r w:rsidRPr="00D66D95">
        <w:t>documenten</w:t>
      </w:r>
      <w:bookmarkEnd w:id="132"/>
      <w:r w:rsidRPr="00D66D95">
        <w:t> </w:t>
      </w:r>
    </w:p>
    <w:p w14:paraId="2A5CBD96" w14:textId="756B2438" w:rsidR="00D66D95" w:rsidRPr="00D66D95" w:rsidRDefault="00D66D95" w:rsidP="0006739F">
      <w:pPr>
        <w:ind w:left="567"/>
      </w:pPr>
      <w:r w:rsidRPr="00D66D95">
        <w:t xml:space="preserve">De </w:t>
      </w:r>
      <w:r w:rsidR="00D91D72">
        <w:t>g</w:t>
      </w:r>
      <w:r w:rsidR="00526CC4">
        <w:t>emeente</w:t>
      </w:r>
      <w:r w:rsidRPr="00D66D95">
        <w:t xml:space="preserve"> beoordeelt als volgt de verzoeken tot deelneming die tijdig, juist en volledig zijn ingediend. Deze wijze van beoordelen geldt ook voor andere documenten die de potentiële aanbieder in het kader van de procedure moet aanleveren bij de </w:t>
      </w:r>
      <w:r w:rsidR="00D91D72">
        <w:t>g</w:t>
      </w:r>
      <w:r w:rsidR="00526CC4">
        <w:t>emeente</w:t>
      </w:r>
      <w:r w:rsidRPr="00D66D95">
        <w:t>. </w:t>
      </w:r>
    </w:p>
    <w:p w14:paraId="6DF7EEA4" w14:textId="60E01F71" w:rsidR="00D66D95" w:rsidRPr="00D66D95" w:rsidRDefault="00D66D95" w:rsidP="00FE1CEB">
      <w:pPr>
        <w:ind w:left="567"/>
      </w:pPr>
      <w:r w:rsidRPr="00D66D95">
        <w:lastRenderedPageBreak/>
        <w:t xml:space="preserve">Het verzoek tot deelneming moet volledig en geldig zijn. De </w:t>
      </w:r>
      <w:r w:rsidR="00D91D72">
        <w:t>g</w:t>
      </w:r>
      <w:r w:rsidR="00526CC4">
        <w:t>emeente</w:t>
      </w:r>
      <w:r w:rsidRPr="00D66D95">
        <w:t xml:space="preserve"> kan een onvolledig verzoek tot deelneming uitsluiten van de verdere beoordelingsprocedure, tenzij de </w:t>
      </w:r>
      <w:r w:rsidR="00D91D72">
        <w:t>g</w:t>
      </w:r>
      <w:r w:rsidR="00526CC4">
        <w:t>emeente</w:t>
      </w:r>
      <w:r w:rsidRPr="00D66D95">
        <w:t xml:space="preserve"> het ontbreken van bepaalde informatie als een kennelijke omissie aanmerkt.  </w:t>
      </w:r>
    </w:p>
    <w:p w14:paraId="5B8B0030" w14:textId="77777777" w:rsidR="00D66D95" w:rsidRPr="00D66D95" w:rsidRDefault="00D66D95" w:rsidP="0006739F">
      <w:r w:rsidRPr="00D66D95">
        <w:t> </w:t>
      </w:r>
    </w:p>
    <w:p w14:paraId="7E931FF4" w14:textId="77777777" w:rsidR="00D66D95" w:rsidRPr="00D66D95" w:rsidRDefault="00D66D95" w:rsidP="0006739F">
      <w:pPr>
        <w:ind w:left="567"/>
      </w:pPr>
      <w:r w:rsidRPr="00D66D95">
        <w:t>Geldig betekent daarnaast dat alle stukken rechtsgeldig zijn en ondertekend door een bevoegde functionaris conform het handelsregister. Hiertoe dient een hardcopy van het verzoek tot deelneming met een zogenaamde “natte” handtekening ondertekend te zijn. Voor het verzoek tot deelneming volstaat het een digitale scan van deze hardcopy. De hardcopy dient als bewijsmiddel en is opvraagbaar en dient tijdens de verificatie overlegbaar te zijn. Mocht de potentiële aanbieder beschikken over software om rechtmatig te kunnen ondertekenen, dan is digitaal ondertekenen toegestaan. </w:t>
      </w:r>
    </w:p>
    <w:p w14:paraId="6D3DD0C5" w14:textId="77777777" w:rsidR="00D66D95" w:rsidRPr="00D66D95" w:rsidRDefault="00D66D95" w:rsidP="0006739F">
      <w:r w:rsidRPr="00D66D95">
        <w:t> </w:t>
      </w:r>
    </w:p>
    <w:p w14:paraId="777EFC97" w14:textId="741A4450" w:rsidR="00D66D95" w:rsidRPr="00D66D95" w:rsidRDefault="00D66D95" w:rsidP="00D860AD">
      <w:pPr>
        <w:pStyle w:val="Kop3"/>
        <w:numPr>
          <w:ilvl w:val="2"/>
          <w:numId w:val="23"/>
        </w:numPr>
      </w:pPr>
      <w:bookmarkStart w:id="133" w:name="_Toc193737060"/>
      <w:r w:rsidRPr="00D66D95">
        <w:t>Stap 1: Controle op uitsluitingsgronden</w:t>
      </w:r>
      <w:bookmarkEnd w:id="133"/>
      <w:r w:rsidRPr="00D66D95">
        <w:t> </w:t>
      </w:r>
    </w:p>
    <w:p w14:paraId="5641FA3B" w14:textId="493C18B8" w:rsidR="00D66D95" w:rsidRPr="00D66D95" w:rsidRDefault="00D66D95" w:rsidP="0006739F">
      <w:pPr>
        <w:ind w:left="567"/>
      </w:pPr>
      <w:r w:rsidRPr="00D66D95">
        <w:t xml:space="preserve">De </w:t>
      </w:r>
      <w:r w:rsidR="00D91D72">
        <w:t>g</w:t>
      </w:r>
      <w:r w:rsidR="00526CC4">
        <w:t>emeente</w:t>
      </w:r>
      <w:r w:rsidRPr="00D66D95">
        <w:t xml:space="preserve"> controleert of géén van de uitsluitingsgronden beschreven in </w:t>
      </w:r>
      <w:hyperlink w:anchor="_Uitsluitingsgronden" w:history="1">
        <w:r w:rsidRPr="00C7315E">
          <w:rPr>
            <w:rStyle w:val="Hyperlink"/>
            <w:color w:val="03A9F4" w:themeColor="accent3"/>
          </w:rPr>
          <w:t>paragraaf 3.</w:t>
        </w:r>
        <w:r w:rsidR="0010003A" w:rsidRPr="00C7315E">
          <w:rPr>
            <w:rStyle w:val="Hyperlink"/>
            <w:color w:val="03A9F4" w:themeColor="accent3"/>
          </w:rPr>
          <w:t>3</w:t>
        </w:r>
      </w:hyperlink>
      <w:r w:rsidRPr="00D66D95">
        <w:t xml:space="preserve"> van toepassing zijn op de potentiële aanbieder. Als uitsluitingsgronden niet van toepassing zijn, volgt stap 2 in de beoordeling. </w:t>
      </w:r>
    </w:p>
    <w:p w14:paraId="3C299615" w14:textId="77777777" w:rsidR="00D66D95" w:rsidRPr="00D66D95" w:rsidRDefault="00D66D95" w:rsidP="0006739F">
      <w:r w:rsidRPr="00D66D95">
        <w:t> </w:t>
      </w:r>
    </w:p>
    <w:p w14:paraId="226F65A5" w14:textId="3E944172" w:rsidR="00D66D95" w:rsidRPr="00D66D95" w:rsidRDefault="00D66D95" w:rsidP="0006739F">
      <w:pPr>
        <w:ind w:left="567"/>
      </w:pPr>
      <w:r w:rsidRPr="00D66D95">
        <w:t xml:space="preserve">Als één of meer uitsluitingsgronden van toepassing zijn, of als de geleverde bewijsstukken niet aantonen dat de uitsluitingsgronden </w:t>
      </w:r>
      <w:r w:rsidRPr="00D66D95">
        <w:rPr>
          <w:u w:val="single"/>
        </w:rPr>
        <w:t>niet</w:t>
      </w:r>
      <w:r w:rsidRPr="00D66D95">
        <w:t xml:space="preserve"> van toepassing zijn, dan legt de </w:t>
      </w:r>
      <w:r w:rsidR="00D91D72">
        <w:t>g</w:t>
      </w:r>
      <w:r w:rsidR="00526CC4">
        <w:t>emeente</w:t>
      </w:r>
      <w:r w:rsidRPr="00D66D95">
        <w:t xml:space="preserve"> het verzoek tot deelneming terzijde. Tegen het besluit tot voorgenomen afwijzing staat vervolgens een rechtsgang open volgens </w:t>
      </w:r>
      <w:hyperlink w:anchor="_Rechtsgang" w:history="1">
        <w:r w:rsidRPr="00C7315E">
          <w:rPr>
            <w:rStyle w:val="Hyperlink"/>
            <w:color w:val="03A9F4" w:themeColor="accent3"/>
          </w:rPr>
          <w:t>paragraaf 4.8.2</w:t>
        </w:r>
      </w:hyperlink>
      <w:r w:rsidRPr="00D66D95">
        <w:t>. </w:t>
      </w:r>
    </w:p>
    <w:p w14:paraId="269B1F65" w14:textId="77777777" w:rsidR="00D66D95" w:rsidRPr="00D66D95" w:rsidRDefault="00D66D95" w:rsidP="0006739F">
      <w:r w:rsidRPr="00D66D95">
        <w:t> </w:t>
      </w:r>
    </w:p>
    <w:p w14:paraId="28101EDD" w14:textId="77777777" w:rsidR="00D66D95" w:rsidRPr="00D66D95" w:rsidRDefault="00D66D95" w:rsidP="00D860AD">
      <w:pPr>
        <w:pStyle w:val="Kop3"/>
        <w:numPr>
          <w:ilvl w:val="2"/>
          <w:numId w:val="23"/>
        </w:numPr>
      </w:pPr>
      <w:bookmarkStart w:id="134" w:name="_Toc193737061"/>
      <w:r w:rsidRPr="00D66D95">
        <w:t>Stap 2: Controle op geschiktheidseisen</w:t>
      </w:r>
      <w:bookmarkEnd w:id="134"/>
      <w:r w:rsidRPr="00D66D95">
        <w:t> </w:t>
      </w:r>
    </w:p>
    <w:p w14:paraId="08097E54" w14:textId="7AC35791" w:rsidR="00D66D95" w:rsidRPr="00D66D95" w:rsidRDefault="00D66D95" w:rsidP="0006739F">
      <w:pPr>
        <w:ind w:left="567"/>
      </w:pPr>
      <w:r w:rsidRPr="00D66D95">
        <w:t xml:space="preserve">De </w:t>
      </w:r>
      <w:r w:rsidR="00D91D72">
        <w:t>g</w:t>
      </w:r>
      <w:r w:rsidR="00526CC4">
        <w:t>emeente</w:t>
      </w:r>
      <w:r w:rsidRPr="00D66D95">
        <w:t xml:space="preserve"> controleert of de potentiële aanbieder voldoet aan de geschiktheidseisen beschreven in </w:t>
      </w:r>
      <w:hyperlink w:anchor="_Geschiktheidseisen" w:history="1">
        <w:r w:rsidRPr="00C7315E">
          <w:rPr>
            <w:rStyle w:val="Hyperlink"/>
            <w:color w:val="03A9F4" w:themeColor="accent3"/>
          </w:rPr>
          <w:t>paragraaf 3.4</w:t>
        </w:r>
      </w:hyperlink>
      <w:r w:rsidRPr="00D66D95">
        <w:t>. </w:t>
      </w:r>
    </w:p>
    <w:p w14:paraId="6F4020D9" w14:textId="77777777" w:rsidR="00D66D95" w:rsidRPr="00D66D95" w:rsidRDefault="00D66D95" w:rsidP="0006739F">
      <w:r w:rsidRPr="00D66D95">
        <w:t> </w:t>
      </w:r>
    </w:p>
    <w:p w14:paraId="0A3917DA" w14:textId="77777777" w:rsidR="00D66D95" w:rsidRPr="00D66D95" w:rsidRDefault="00D66D95" w:rsidP="0006739F">
      <w:pPr>
        <w:ind w:left="567"/>
      </w:pPr>
      <w:r w:rsidRPr="00D66D95">
        <w:t>Als de potentiële aanbieder voldoet aan deze geschiktheidseisen, dan volgt stap 3 in de beoordeling. </w:t>
      </w:r>
    </w:p>
    <w:p w14:paraId="4B54B2C7" w14:textId="77777777" w:rsidR="00D66D95" w:rsidRPr="00D66D95" w:rsidRDefault="00D66D95" w:rsidP="0006739F">
      <w:r w:rsidRPr="00D66D95">
        <w:t> </w:t>
      </w:r>
    </w:p>
    <w:p w14:paraId="0B5B590F" w14:textId="231EFDC2" w:rsidR="00D66D95" w:rsidRPr="00D66D95" w:rsidRDefault="00D66D95" w:rsidP="0006739F">
      <w:pPr>
        <w:ind w:left="567"/>
      </w:pPr>
      <w:r w:rsidRPr="00D66D95">
        <w:t xml:space="preserve">Als de potentiële aanbieder niet voldoet aan één of meer van de genoemde geschiktheidseisen, of als de geleverde bewijsstukken niet aantonen dat de potentiële aanbieder voldoet, dan legt de </w:t>
      </w:r>
      <w:r w:rsidR="00D91D72">
        <w:t>g</w:t>
      </w:r>
      <w:r w:rsidR="00526CC4">
        <w:t>emeente</w:t>
      </w:r>
      <w:r w:rsidRPr="00D66D95">
        <w:t xml:space="preserve"> het verzoek tot deelneming terzijde. Tegen het besluit tot voorgenomen afwijzing staat vervolgens een rechtsgang open volgens </w:t>
      </w:r>
      <w:hyperlink w:anchor="_Rechtsgang" w:history="1">
        <w:r w:rsidRPr="00C7315E">
          <w:rPr>
            <w:rStyle w:val="Hyperlink"/>
            <w:color w:val="03A9F4" w:themeColor="accent3"/>
          </w:rPr>
          <w:t>paragraaf 4.8.2</w:t>
        </w:r>
      </w:hyperlink>
      <w:r w:rsidRPr="00D66D95">
        <w:t>. </w:t>
      </w:r>
    </w:p>
    <w:p w14:paraId="4A7442FB" w14:textId="77777777" w:rsidR="00D66D95" w:rsidRPr="00D66D95" w:rsidRDefault="00D66D95" w:rsidP="0006739F">
      <w:r w:rsidRPr="00D66D95">
        <w:t> </w:t>
      </w:r>
    </w:p>
    <w:p w14:paraId="693A694E" w14:textId="77777777" w:rsidR="00D66D95" w:rsidRPr="00D66D95" w:rsidRDefault="00D66D95" w:rsidP="00D860AD">
      <w:pPr>
        <w:pStyle w:val="Kop3"/>
        <w:numPr>
          <w:ilvl w:val="2"/>
          <w:numId w:val="23"/>
        </w:numPr>
      </w:pPr>
      <w:bookmarkStart w:id="135" w:name="_Toc193737062"/>
      <w:r w:rsidRPr="00D66D95">
        <w:t>Stap 3: Controle op akkoord uitvoeringseisen</w:t>
      </w:r>
      <w:bookmarkEnd w:id="135"/>
      <w:r w:rsidRPr="00D66D95">
        <w:t> </w:t>
      </w:r>
    </w:p>
    <w:p w14:paraId="2D4E1DD9" w14:textId="2FB7B7A7" w:rsidR="00D66D95" w:rsidRPr="00D66D95" w:rsidRDefault="00D66D95" w:rsidP="0006739F">
      <w:pPr>
        <w:ind w:left="567"/>
      </w:pPr>
      <w:r>
        <w:t xml:space="preserve">De </w:t>
      </w:r>
      <w:r w:rsidR="00D91D72">
        <w:t>g</w:t>
      </w:r>
      <w:r w:rsidR="00526CC4">
        <w:t>emeente</w:t>
      </w:r>
      <w:r>
        <w:t xml:space="preserve"> controleert of de potentiële aanbieder expliciet akkoord is gegaan met de uitvoeringseisen genoemd in de </w:t>
      </w:r>
      <w:r w:rsidR="00EC4462">
        <w:t>raam</w:t>
      </w:r>
      <w:r>
        <w:t xml:space="preserve">overeenkomst. Als de </w:t>
      </w:r>
      <w:r w:rsidR="00D91D72">
        <w:t>g</w:t>
      </w:r>
      <w:r w:rsidR="00526CC4">
        <w:t>emeente</w:t>
      </w:r>
      <w:r>
        <w:t xml:space="preserve"> dat nodig acht, verifieert zij dat de potentiële aanbieder de uitvoeringseisen ook daadwerkelijk kan uitvoeren. De potentiële aanbieder biedt kosteloos zijn medewerking aan deze verificatie aan en accepteert, door deelname aan de toelatingsprocedure, deze bewijslast. </w:t>
      </w:r>
    </w:p>
    <w:p w14:paraId="28DBDBD6" w14:textId="77777777" w:rsidR="00D66D95" w:rsidRPr="00D66D95" w:rsidRDefault="00D66D95" w:rsidP="0006739F">
      <w:r w:rsidRPr="00D66D95">
        <w:t> </w:t>
      </w:r>
    </w:p>
    <w:p w14:paraId="158D6318" w14:textId="360D3C30" w:rsidR="00D66D95" w:rsidRPr="00D66D95" w:rsidRDefault="00D66D95" w:rsidP="0006739F">
      <w:pPr>
        <w:ind w:left="567"/>
      </w:pPr>
      <w:r w:rsidRPr="00D66D95">
        <w:t xml:space="preserve">Als de potentiële aanbieder akkoord is gegaan en geen bezwaren blijken uit een mogelijke verificatie door de </w:t>
      </w:r>
      <w:r w:rsidR="00D91D72">
        <w:t>g</w:t>
      </w:r>
      <w:r w:rsidR="00526CC4">
        <w:t>emeente</w:t>
      </w:r>
      <w:r w:rsidRPr="00D66D95">
        <w:t xml:space="preserve">, dan sluit de </w:t>
      </w:r>
      <w:r w:rsidR="00D91D72">
        <w:t>g</w:t>
      </w:r>
      <w:r w:rsidR="00526CC4">
        <w:t>emeente</w:t>
      </w:r>
      <w:r w:rsidRPr="00D66D95">
        <w:t xml:space="preserve"> met de potentiële aanbieder een </w:t>
      </w:r>
      <w:r w:rsidR="00EC4462">
        <w:t>raam</w:t>
      </w:r>
      <w:r w:rsidRPr="00D66D95">
        <w:t>overeenkomst. </w:t>
      </w:r>
    </w:p>
    <w:p w14:paraId="6C1F5058" w14:textId="77777777" w:rsidR="00D66D95" w:rsidRPr="00D66D95" w:rsidRDefault="00D66D95" w:rsidP="0006739F">
      <w:r w:rsidRPr="00D66D95">
        <w:t> </w:t>
      </w:r>
    </w:p>
    <w:p w14:paraId="085A2025" w14:textId="34CAD1F5" w:rsidR="00D66D95" w:rsidRPr="00D66D95" w:rsidRDefault="00D66D95" w:rsidP="0006739F">
      <w:pPr>
        <w:ind w:left="567"/>
      </w:pPr>
      <w:r w:rsidRPr="00D66D95">
        <w:lastRenderedPageBreak/>
        <w:t xml:space="preserve">Als de potentiële aanbieder niet expliciet akkoord is gegaan met de uitvoeringseisen genoemd in de </w:t>
      </w:r>
      <w:r w:rsidR="00EC4462">
        <w:t>raam</w:t>
      </w:r>
      <w:r w:rsidRPr="00D66D95">
        <w:t xml:space="preserve">overeenkomst, of als uit een verificatie blijkt dat hij deze niet kan uitvoeren, dan legt de </w:t>
      </w:r>
      <w:r w:rsidR="00D91D72">
        <w:t>g</w:t>
      </w:r>
      <w:r w:rsidR="00526CC4">
        <w:t>emeente</w:t>
      </w:r>
      <w:r w:rsidRPr="00D66D95">
        <w:t xml:space="preserve"> het verzoek tot deelneming terzijde. </w:t>
      </w:r>
    </w:p>
    <w:p w14:paraId="048FD0FC" w14:textId="77777777" w:rsidR="00D66D95" w:rsidRPr="00D66D95" w:rsidRDefault="00D66D95" w:rsidP="0006739F">
      <w:r w:rsidRPr="00D66D95">
        <w:t> </w:t>
      </w:r>
    </w:p>
    <w:p w14:paraId="1C51071A" w14:textId="7E2C1511" w:rsidR="00D66D95" w:rsidRPr="00D66D95" w:rsidRDefault="00D66D95" w:rsidP="0006739F">
      <w:pPr>
        <w:ind w:left="567"/>
      </w:pPr>
      <w:r w:rsidRPr="00D66D95">
        <w:t xml:space="preserve">Tegen het besluit tot voorgenomen afwijzing staat vervolgens een rechtsgang open volgens </w:t>
      </w:r>
      <w:hyperlink w:anchor="_Rechtsgang" w:history="1">
        <w:r w:rsidRPr="00C7315E">
          <w:rPr>
            <w:rStyle w:val="Hyperlink"/>
            <w:color w:val="03A9F4" w:themeColor="accent3"/>
          </w:rPr>
          <w:t>paragraaf 4.8.2</w:t>
        </w:r>
      </w:hyperlink>
      <w:r w:rsidRPr="00D66D95">
        <w:t>. </w:t>
      </w:r>
    </w:p>
    <w:p w14:paraId="6B8A22B8" w14:textId="77777777" w:rsidR="00D66D95" w:rsidRPr="00D66D95" w:rsidRDefault="00D66D95" w:rsidP="0006739F">
      <w:r w:rsidRPr="00D66D95">
        <w:t> </w:t>
      </w:r>
    </w:p>
    <w:p w14:paraId="2D62E87A" w14:textId="77777777" w:rsidR="00D66D95" w:rsidRPr="00D66D95" w:rsidRDefault="00D66D95" w:rsidP="00D860AD">
      <w:pPr>
        <w:pStyle w:val="Kop3"/>
        <w:numPr>
          <w:ilvl w:val="2"/>
          <w:numId w:val="23"/>
        </w:numPr>
      </w:pPr>
      <w:bookmarkStart w:id="136" w:name="_Toc193737063"/>
      <w:r w:rsidRPr="00D66D95">
        <w:t>Beoordelingscommissie</w:t>
      </w:r>
      <w:bookmarkEnd w:id="136"/>
      <w:r w:rsidRPr="00D66D95">
        <w:t> </w:t>
      </w:r>
    </w:p>
    <w:p w14:paraId="52B50BB5" w14:textId="41C51888" w:rsidR="00D66D95" w:rsidRPr="00D66D95" w:rsidRDefault="00D66D95" w:rsidP="0006739F">
      <w:pPr>
        <w:ind w:left="567"/>
      </w:pPr>
      <w:r w:rsidRPr="00D66D95">
        <w:t xml:space="preserve">Voor het beoordelen van het verzoek tot deelneming stelt de </w:t>
      </w:r>
      <w:r w:rsidR="00D91D72">
        <w:t>g</w:t>
      </w:r>
      <w:r w:rsidR="00526CC4">
        <w:t>emeente</w:t>
      </w:r>
      <w:r w:rsidRPr="00D66D95">
        <w:t xml:space="preserve"> een beoordelingscommissie in.  </w:t>
      </w:r>
    </w:p>
    <w:p w14:paraId="068EF440" w14:textId="77777777" w:rsidR="00D66D95" w:rsidRPr="00D66D95" w:rsidRDefault="00D66D95" w:rsidP="0006739F">
      <w:r w:rsidRPr="00D66D95">
        <w:t> </w:t>
      </w:r>
    </w:p>
    <w:p w14:paraId="353CF864" w14:textId="77777777" w:rsidR="00D66D95" w:rsidRDefault="00D66D95" w:rsidP="0006739F">
      <w:pPr>
        <w:ind w:left="567"/>
      </w:pPr>
      <w:bookmarkStart w:id="137" w:name="_Hlk193736069"/>
      <w:r w:rsidRPr="00FA7388">
        <w:rPr>
          <w:highlight w:val="yellow"/>
        </w:rPr>
        <w:t>De beoordelingscommissie voert de hiervoor beschreven stappen uit. De beoordelingscommissie bestaat in ieder geval uit:</w:t>
      </w:r>
      <w:r w:rsidRPr="00D66D95">
        <w:t>  </w:t>
      </w:r>
    </w:p>
    <w:p w14:paraId="38135D58" w14:textId="77777777" w:rsidR="00FA7388" w:rsidRPr="00FA7388" w:rsidRDefault="00FA7388" w:rsidP="00FA7388">
      <w:pPr>
        <w:ind w:left="567"/>
        <w:rPr>
          <w:highlight w:val="yellow"/>
        </w:rPr>
      </w:pPr>
      <w:r w:rsidRPr="00FA7388">
        <w:rPr>
          <w:highlight w:val="yellow"/>
        </w:rPr>
        <w:t xml:space="preserve">Contractmanager </w:t>
      </w:r>
      <w:proofErr w:type="spellStart"/>
      <w:r w:rsidRPr="00FA7388">
        <w:rPr>
          <w:highlight w:val="yellow"/>
        </w:rPr>
        <w:t>Wmo</w:t>
      </w:r>
      <w:proofErr w:type="spellEnd"/>
    </w:p>
    <w:p w14:paraId="59F0CA44" w14:textId="77777777" w:rsidR="00FA7388" w:rsidRPr="00FA7388" w:rsidRDefault="00FA7388" w:rsidP="00FA7388">
      <w:pPr>
        <w:ind w:left="567"/>
        <w:rPr>
          <w:highlight w:val="yellow"/>
        </w:rPr>
      </w:pPr>
      <w:r w:rsidRPr="00FA7388">
        <w:rPr>
          <w:highlight w:val="yellow"/>
        </w:rPr>
        <w:t>Contractmanager Beschermd Wonen</w:t>
      </w:r>
    </w:p>
    <w:p w14:paraId="058C6F9E" w14:textId="77777777" w:rsidR="00FA7388" w:rsidRPr="00FA7388" w:rsidRDefault="00FA7388" w:rsidP="00FA7388">
      <w:pPr>
        <w:ind w:left="567"/>
        <w:rPr>
          <w:highlight w:val="yellow"/>
        </w:rPr>
      </w:pPr>
      <w:r w:rsidRPr="00FA7388">
        <w:rPr>
          <w:highlight w:val="yellow"/>
        </w:rPr>
        <w:t>Projectleider inkoop</w:t>
      </w:r>
    </w:p>
    <w:p w14:paraId="77A2BCDD" w14:textId="02297806" w:rsidR="00FA7388" w:rsidRPr="00FA7388" w:rsidRDefault="00BD1607" w:rsidP="00FA7388">
      <w:pPr>
        <w:ind w:left="567"/>
        <w:rPr>
          <w:highlight w:val="yellow"/>
        </w:rPr>
      </w:pPr>
      <w:r>
        <w:rPr>
          <w:highlight w:val="yellow"/>
        </w:rPr>
        <w:t>A</w:t>
      </w:r>
      <w:r w:rsidR="00FA7388" w:rsidRPr="00FA7388">
        <w:rPr>
          <w:highlight w:val="yellow"/>
        </w:rPr>
        <w:t>dviseur</w:t>
      </w:r>
      <w:r>
        <w:rPr>
          <w:highlight w:val="yellow"/>
        </w:rPr>
        <w:t xml:space="preserve"> inkoop en aanbesteden</w:t>
      </w:r>
    </w:p>
    <w:p w14:paraId="39345A87" w14:textId="77777777" w:rsidR="00FA7388" w:rsidRPr="00FA7388" w:rsidRDefault="00FA7388" w:rsidP="00FA7388">
      <w:pPr>
        <w:ind w:left="567"/>
      </w:pPr>
      <w:r w:rsidRPr="00FA7388">
        <w:rPr>
          <w:highlight w:val="yellow"/>
        </w:rPr>
        <w:t>Juridisch adviseur</w:t>
      </w:r>
    </w:p>
    <w:bookmarkEnd w:id="137"/>
    <w:p w14:paraId="7F11F68E" w14:textId="70EF574F" w:rsidR="00D66D95" w:rsidRPr="00D66D95" w:rsidRDefault="00D66D95" w:rsidP="0006739F">
      <w:r w:rsidRPr="00D66D95">
        <w:t> </w:t>
      </w:r>
      <w:r w:rsidR="00FA7388">
        <w:tab/>
      </w:r>
    </w:p>
    <w:p w14:paraId="649A672C" w14:textId="70602C37" w:rsidR="00C94B51" w:rsidRPr="00001B53" w:rsidRDefault="00C94B51" w:rsidP="00C94B51">
      <w:pPr>
        <w:pStyle w:val="Plattetekst"/>
      </w:pPr>
      <w:r w:rsidRPr="00001B53">
        <w:t xml:space="preserve">Het Bibob-onderzoek dat wordt uitgevoerd in de toelatingsprocedure om te toetsen of er geen uitsluitingsgronden van toepassing zijn, wordt uitgevoerd door Team Bibob van de afdeling Veiligheid van de </w:t>
      </w:r>
      <w:r w:rsidR="00D91D72" w:rsidRPr="00001B53">
        <w:t>g</w:t>
      </w:r>
      <w:r w:rsidR="00526CC4" w:rsidRPr="00001B53">
        <w:t>emeente</w:t>
      </w:r>
      <w:r w:rsidRPr="00001B53">
        <w:t xml:space="preserve"> Nijmegen.</w:t>
      </w:r>
    </w:p>
    <w:p w14:paraId="1FA19F8B" w14:textId="1274E2F8" w:rsidR="00D66D95" w:rsidRPr="00D66D95" w:rsidRDefault="00D66D95" w:rsidP="0006739F"/>
    <w:p w14:paraId="167250F8" w14:textId="27B63D91" w:rsidR="00D66D95" w:rsidRPr="00D66D95" w:rsidRDefault="00D66D95" w:rsidP="0006739F">
      <w:pPr>
        <w:ind w:left="567"/>
      </w:pPr>
      <w:r w:rsidRPr="00D66D95">
        <w:t xml:space="preserve">De </w:t>
      </w:r>
      <w:r w:rsidR="00D91D72">
        <w:t>g</w:t>
      </w:r>
      <w:r w:rsidR="00526CC4">
        <w:t>emeente</w:t>
      </w:r>
      <w:r w:rsidRPr="00D66D95">
        <w:t xml:space="preserve"> kan indien nodig andere (externe) deskundigen toevoegen aan de commissie. Alle leden van de beoordelingscommissie hebben specifieke deskundigheid op het gebied van de Wmo 2015 en aanpalende wet- en regelgeving die nodig is om het verzoek tot deelneming te kunnen beoordelen. </w:t>
      </w:r>
    </w:p>
    <w:p w14:paraId="3A98F9C9" w14:textId="77777777" w:rsidR="00D66D95" w:rsidRPr="00D66D95" w:rsidRDefault="00D66D95" w:rsidP="00E82D35">
      <w:r w:rsidRPr="00D66D95">
        <w:t> </w:t>
      </w:r>
    </w:p>
    <w:p w14:paraId="19B356A2" w14:textId="77777777" w:rsidR="00D66D95" w:rsidRPr="00D66D95" w:rsidRDefault="00D66D95" w:rsidP="00D860AD">
      <w:pPr>
        <w:pStyle w:val="Kop3"/>
        <w:numPr>
          <w:ilvl w:val="2"/>
          <w:numId w:val="23"/>
        </w:numPr>
      </w:pPr>
      <w:bookmarkStart w:id="138" w:name="_Toc193737064"/>
      <w:r w:rsidRPr="00D66D95">
        <w:t>Planning</w:t>
      </w:r>
      <w:bookmarkEnd w:id="138"/>
      <w:r w:rsidRPr="00D66D95">
        <w:t> </w:t>
      </w:r>
    </w:p>
    <w:p w14:paraId="35B10081" w14:textId="317EC02D" w:rsidR="00D66D95" w:rsidRDefault="00D66D95" w:rsidP="00E82D35">
      <w:pPr>
        <w:ind w:left="567"/>
        <w:rPr>
          <w:color w:val="FF0000"/>
        </w:rPr>
      </w:pPr>
      <w:r w:rsidRPr="00D66D95">
        <w:t>De planning voor de</w:t>
      </w:r>
      <w:r w:rsidR="00647BEF">
        <w:t xml:space="preserve"> </w:t>
      </w:r>
      <w:proofErr w:type="spellStart"/>
      <w:r w:rsidR="00647BEF">
        <w:t>initiele</w:t>
      </w:r>
      <w:proofErr w:type="spellEnd"/>
      <w:r w:rsidR="00647BEF">
        <w:t xml:space="preserve"> openstelling van deze </w:t>
      </w:r>
      <w:r w:rsidRPr="00D66D95">
        <w:t>toelatingsprocedure is gepubliceerd op</w:t>
      </w:r>
      <w:r w:rsidR="004A3729">
        <w:t xml:space="preserve"> </w:t>
      </w:r>
      <w:r w:rsidR="00867D79">
        <w:t xml:space="preserve">het aanbestedingsplatform </w:t>
      </w:r>
      <w:proofErr w:type="spellStart"/>
      <w:r w:rsidR="004A3729" w:rsidRPr="000169AF">
        <w:t>Mercell</w:t>
      </w:r>
      <w:proofErr w:type="spellEnd"/>
      <w:r w:rsidR="00867D79" w:rsidRPr="000169AF">
        <w:t xml:space="preserve"> en staat tevens hieronder vermeld.</w:t>
      </w:r>
    </w:p>
    <w:p w14:paraId="72C312FA" w14:textId="77777777" w:rsidR="00867D79" w:rsidRDefault="00867D79" w:rsidP="00E82D35">
      <w:pPr>
        <w:ind w:left="567"/>
      </w:pPr>
    </w:p>
    <w:tbl>
      <w:tblPr>
        <w:tblStyle w:val="Tabelraster"/>
        <w:tblW w:w="7792" w:type="dxa"/>
        <w:tblInd w:w="567" w:type="dxa"/>
        <w:tblLook w:val="04A0" w:firstRow="1" w:lastRow="0" w:firstColumn="1" w:lastColumn="0" w:noHBand="0" w:noVBand="1"/>
      </w:tblPr>
      <w:tblGrid>
        <w:gridCol w:w="3823"/>
        <w:gridCol w:w="2835"/>
        <w:gridCol w:w="1134"/>
      </w:tblGrid>
      <w:tr w:rsidR="001F5B58" w:rsidRPr="001F5B58" w14:paraId="1B2BBB97" w14:textId="77777777" w:rsidTr="001B4251">
        <w:tc>
          <w:tcPr>
            <w:tcW w:w="3823" w:type="dxa"/>
            <w:shd w:val="clear" w:color="auto" w:fill="59256D" w:themeFill="text2" w:themeFillShade="BF"/>
          </w:tcPr>
          <w:p w14:paraId="5E5BB4BC" w14:textId="448BAA67" w:rsidR="00867D79" w:rsidRPr="001F5B58" w:rsidRDefault="001B4251" w:rsidP="00E82D35">
            <w:pPr>
              <w:rPr>
                <w:color w:val="FFFFFF" w:themeColor="background1"/>
              </w:rPr>
            </w:pPr>
            <w:r>
              <w:rPr>
                <w:color w:val="FFFFFF" w:themeColor="background1"/>
              </w:rPr>
              <w:t>A</w:t>
            </w:r>
            <w:r w:rsidR="00867D79" w:rsidRPr="001F5B58">
              <w:rPr>
                <w:color w:val="FFFFFF" w:themeColor="background1"/>
              </w:rPr>
              <w:t>ctie</w:t>
            </w:r>
          </w:p>
        </w:tc>
        <w:tc>
          <w:tcPr>
            <w:tcW w:w="2835" w:type="dxa"/>
            <w:shd w:val="clear" w:color="auto" w:fill="59256D" w:themeFill="text2" w:themeFillShade="BF"/>
          </w:tcPr>
          <w:p w14:paraId="7F3186C1" w14:textId="6D911B4C" w:rsidR="00867D79" w:rsidRPr="001F5B58" w:rsidRDefault="001B4251" w:rsidP="00E82D35">
            <w:pPr>
              <w:rPr>
                <w:color w:val="FFFFFF" w:themeColor="background1"/>
              </w:rPr>
            </w:pPr>
            <w:r>
              <w:rPr>
                <w:color w:val="FFFFFF" w:themeColor="background1"/>
              </w:rPr>
              <w:t>D</w:t>
            </w:r>
            <w:r w:rsidR="00867D79" w:rsidRPr="001F5B58">
              <w:rPr>
                <w:color w:val="FFFFFF" w:themeColor="background1"/>
              </w:rPr>
              <w:t>atum</w:t>
            </w:r>
          </w:p>
        </w:tc>
        <w:tc>
          <w:tcPr>
            <w:tcW w:w="1134" w:type="dxa"/>
            <w:shd w:val="clear" w:color="auto" w:fill="59256D" w:themeFill="text2" w:themeFillShade="BF"/>
          </w:tcPr>
          <w:p w14:paraId="2A0BA0FC" w14:textId="5E356BB4" w:rsidR="00867D79" w:rsidRPr="001F5B58" w:rsidRDefault="001B4251" w:rsidP="00E82D35">
            <w:pPr>
              <w:rPr>
                <w:color w:val="FFFFFF" w:themeColor="background1"/>
              </w:rPr>
            </w:pPr>
            <w:r>
              <w:rPr>
                <w:color w:val="FFFFFF" w:themeColor="background1"/>
              </w:rPr>
              <w:t>D</w:t>
            </w:r>
            <w:r w:rsidR="00867D79" w:rsidRPr="001F5B58">
              <w:rPr>
                <w:color w:val="FFFFFF" w:themeColor="background1"/>
              </w:rPr>
              <w:t>eadline</w:t>
            </w:r>
          </w:p>
        </w:tc>
      </w:tr>
      <w:tr w:rsidR="00867D79" w14:paraId="6F0B7089" w14:textId="77777777" w:rsidTr="001B4251">
        <w:tc>
          <w:tcPr>
            <w:tcW w:w="3823" w:type="dxa"/>
          </w:tcPr>
          <w:p w14:paraId="77C853BD" w14:textId="57D581FB" w:rsidR="00867D79" w:rsidRPr="001B4251" w:rsidRDefault="001B4251" w:rsidP="001F5B58">
            <w:pPr>
              <w:rPr>
                <w:sz w:val="20"/>
                <w:szCs w:val="20"/>
              </w:rPr>
            </w:pPr>
            <w:r>
              <w:rPr>
                <w:sz w:val="20"/>
                <w:szCs w:val="20"/>
              </w:rPr>
              <w:t>P</w:t>
            </w:r>
            <w:r w:rsidR="00867D79" w:rsidRPr="001B4251">
              <w:rPr>
                <w:sz w:val="20"/>
                <w:szCs w:val="20"/>
              </w:rPr>
              <w:t xml:space="preserve">ublicatie op </w:t>
            </w:r>
            <w:proofErr w:type="spellStart"/>
            <w:r w:rsidR="00867D79" w:rsidRPr="001B4251">
              <w:rPr>
                <w:sz w:val="20"/>
                <w:szCs w:val="20"/>
              </w:rPr>
              <w:t>Mercell</w:t>
            </w:r>
            <w:proofErr w:type="spellEnd"/>
            <w:r w:rsidR="00867D79" w:rsidRPr="001B4251">
              <w:rPr>
                <w:sz w:val="20"/>
                <w:szCs w:val="20"/>
              </w:rPr>
              <w:t>/</w:t>
            </w:r>
            <w:proofErr w:type="spellStart"/>
            <w:r w:rsidR="00867D79" w:rsidRPr="001B4251">
              <w:rPr>
                <w:sz w:val="20"/>
                <w:szCs w:val="20"/>
              </w:rPr>
              <w:t>Tenderned</w:t>
            </w:r>
            <w:proofErr w:type="spellEnd"/>
          </w:p>
        </w:tc>
        <w:tc>
          <w:tcPr>
            <w:tcW w:w="2835" w:type="dxa"/>
          </w:tcPr>
          <w:p w14:paraId="5B41693A" w14:textId="461EFA6D" w:rsidR="00867D79" w:rsidRPr="001B4251" w:rsidRDefault="00867D79" w:rsidP="001F5B58">
            <w:pPr>
              <w:rPr>
                <w:sz w:val="20"/>
                <w:szCs w:val="20"/>
              </w:rPr>
            </w:pPr>
            <w:r w:rsidRPr="001B4251">
              <w:rPr>
                <w:sz w:val="20"/>
                <w:szCs w:val="20"/>
              </w:rPr>
              <w:t>Woensdag 26 maart 2025</w:t>
            </w:r>
          </w:p>
        </w:tc>
        <w:tc>
          <w:tcPr>
            <w:tcW w:w="1134" w:type="dxa"/>
          </w:tcPr>
          <w:p w14:paraId="776EC1BD" w14:textId="77777777" w:rsidR="00867D79" w:rsidRPr="001B4251" w:rsidRDefault="00867D79" w:rsidP="001F5B58">
            <w:pPr>
              <w:ind w:left="567"/>
              <w:rPr>
                <w:sz w:val="20"/>
                <w:szCs w:val="20"/>
              </w:rPr>
            </w:pPr>
          </w:p>
        </w:tc>
      </w:tr>
      <w:tr w:rsidR="00867D79" w14:paraId="2EBA8956" w14:textId="77777777" w:rsidTr="001B4251">
        <w:tc>
          <w:tcPr>
            <w:tcW w:w="3823" w:type="dxa"/>
          </w:tcPr>
          <w:p w14:paraId="24E921CC" w14:textId="52E5F994" w:rsidR="00867D79" w:rsidRPr="001B4251" w:rsidRDefault="001B4251" w:rsidP="004F51EC">
            <w:pPr>
              <w:rPr>
                <w:b/>
                <w:bCs/>
                <w:sz w:val="20"/>
                <w:szCs w:val="20"/>
              </w:rPr>
            </w:pPr>
            <w:r>
              <w:rPr>
                <w:b/>
                <w:bCs/>
                <w:sz w:val="20"/>
                <w:szCs w:val="20"/>
              </w:rPr>
              <w:t>M</w:t>
            </w:r>
            <w:r w:rsidR="00867D79" w:rsidRPr="001B4251">
              <w:rPr>
                <w:b/>
                <w:bCs/>
                <w:sz w:val="20"/>
                <w:szCs w:val="20"/>
              </w:rPr>
              <w:t xml:space="preserve">ogelijkheid tot stellen vragen t.b.v. </w:t>
            </w:r>
            <w:proofErr w:type="spellStart"/>
            <w:r w:rsidR="00867D79" w:rsidRPr="001B4251">
              <w:rPr>
                <w:b/>
                <w:bCs/>
                <w:sz w:val="20"/>
                <w:szCs w:val="20"/>
              </w:rPr>
              <w:t>NvI</w:t>
            </w:r>
            <w:proofErr w:type="spellEnd"/>
            <w:r w:rsidR="00867D79" w:rsidRPr="001B4251">
              <w:rPr>
                <w:b/>
                <w:bCs/>
                <w:sz w:val="20"/>
                <w:szCs w:val="20"/>
              </w:rPr>
              <w:t xml:space="preserve"> 1 </w:t>
            </w:r>
          </w:p>
        </w:tc>
        <w:tc>
          <w:tcPr>
            <w:tcW w:w="2835" w:type="dxa"/>
          </w:tcPr>
          <w:p w14:paraId="1EC2437D" w14:textId="1074A4CD" w:rsidR="00867D79" w:rsidRPr="001B4251" w:rsidRDefault="00622E43" w:rsidP="00622E43">
            <w:pPr>
              <w:rPr>
                <w:b/>
                <w:bCs/>
                <w:sz w:val="20"/>
                <w:szCs w:val="20"/>
              </w:rPr>
            </w:pPr>
            <w:r w:rsidRPr="001B4251">
              <w:rPr>
                <w:b/>
                <w:bCs/>
                <w:sz w:val="20"/>
                <w:szCs w:val="20"/>
              </w:rPr>
              <w:t xml:space="preserve">Woensdag </w:t>
            </w:r>
            <w:r w:rsidR="00647BEF" w:rsidRPr="001B4251">
              <w:rPr>
                <w:b/>
                <w:bCs/>
                <w:sz w:val="20"/>
                <w:szCs w:val="20"/>
              </w:rPr>
              <w:t>9 april 2025</w:t>
            </w:r>
          </w:p>
        </w:tc>
        <w:tc>
          <w:tcPr>
            <w:tcW w:w="1134" w:type="dxa"/>
          </w:tcPr>
          <w:p w14:paraId="1DA3C49D" w14:textId="0E8C596F" w:rsidR="00867D79" w:rsidRPr="001B4251" w:rsidRDefault="00647BEF" w:rsidP="00622E43">
            <w:pPr>
              <w:rPr>
                <w:b/>
                <w:bCs/>
                <w:sz w:val="20"/>
                <w:szCs w:val="20"/>
              </w:rPr>
            </w:pPr>
            <w:r w:rsidRPr="001B4251">
              <w:rPr>
                <w:b/>
                <w:bCs/>
                <w:sz w:val="20"/>
                <w:szCs w:val="20"/>
              </w:rPr>
              <w:t>14:00 uur</w:t>
            </w:r>
          </w:p>
        </w:tc>
      </w:tr>
      <w:tr w:rsidR="00867D79" w14:paraId="67CC6ABF" w14:textId="77777777" w:rsidTr="001B4251">
        <w:tc>
          <w:tcPr>
            <w:tcW w:w="3823" w:type="dxa"/>
          </w:tcPr>
          <w:p w14:paraId="45337AF7" w14:textId="534C9573" w:rsidR="00867D79" w:rsidRPr="001B4251" w:rsidRDefault="001B4251" w:rsidP="004F51EC">
            <w:pPr>
              <w:rPr>
                <w:sz w:val="20"/>
                <w:szCs w:val="20"/>
              </w:rPr>
            </w:pPr>
            <w:r>
              <w:rPr>
                <w:sz w:val="20"/>
                <w:szCs w:val="20"/>
              </w:rPr>
              <w:t>P</w:t>
            </w:r>
            <w:r w:rsidR="00867D79" w:rsidRPr="001B4251">
              <w:rPr>
                <w:sz w:val="20"/>
                <w:szCs w:val="20"/>
              </w:rPr>
              <w:t xml:space="preserve">ublicatie </w:t>
            </w:r>
            <w:proofErr w:type="spellStart"/>
            <w:r w:rsidR="00867D79" w:rsidRPr="001B4251">
              <w:rPr>
                <w:sz w:val="20"/>
                <w:szCs w:val="20"/>
              </w:rPr>
              <w:t>NvI</w:t>
            </w:r>
            <w:proofErr w:type="spellEnd"/>
            <w:r w:rsidR="00867D79" w:rsidRPr="001B4251">
              <w:rPr>
                <w:sz w:val="20"/>
                <w:szCs w:val="20"/>
              </w:rPr>
              <w:t xml:space="preserve"> 1 </w:t>
            </w:r>
          </w:p>
        </w:tc>
        <w:tc>
          <w:tcPr>
            <w:tcW w:w="2835" w:type="dxa"/>
          </w:tcPr>
          <w:p w14:paraId="63011D96" w14:textId="1E0FD6EC" w:rsidR="00867D79" w:rsidRPr="001B4251" w:rsidRDefault="00647BEF" w:rsidP="00622E43">
            <w:pPr>
              <w:rPr>
                <w:sz w:val="20"/>
                <w:szCs w:val="20"/>
              </w:rPr>
            </w:pPr>
            <w:r w:rsidRPr="001B4251">
              <w:rPr>
                <w:sz w:val="20"/>
                <w:szCs w:val="20"/>
              </w:rPr>
              <w:t>16 april 2025</w:t>
            </w:r>
          </w:p>
        </w:tc>
        <w:tc>
          <w:tcPr>
            <w:tcW w:w="1134" w:type="dxa"/>
          </w:tcPr>
          <w:p w14:paraId="3CD8E4C0" w14:textId="77777777" w:rsidR="00867D79" w:rsidRPr="001B4251" w:rsidRDefault="00867D79" w:rsidP="001F5B58">
            <w:pPr>
              <w:ind w:left="567"/>
              <w:rPr>
                <w:sz w:val="20"/>
                <w:szCs w:val="20"/>
              </w:rPr>
            </w:pPr>
          </w:p>
        </w:tc>
      </w:tr>
      <w:tr w:rsidR="00647BEF" w14:paraId="78FD286E" w14:textId="77777777" w:rsidTr="001B4251">
        <w:tc>
          <w:tcPr>
            <w:tcW w:w="3823" w:type="dxa"/>
          </w:tcPr>
          <w:p w14:paraId="282808CA" w14:textId="0A1568C5" w:rsidR="00647BEF" w:rsidRPr="001B4251" w:rsidRDefault="001B4251" w:rsidP="004F51EC">
            <w:pPr>
              <w:rPr>
                <w:b/>
                <w:bCs/>
                <w:sz w:val="20"/>
                <w:szCs w:val="20"/>
              </w:rPr>
            </w:pPr>
            <w:r>
              <w:rPr>
                <w:b/>
                <w:bCs/>
                <w:sz w:val="20"/>
                <w:szCs w:val="20"/>
              </w:rPr>
              <w:t>M</w:t>
            </w:r>
            <w:r w:rsidR="00647BEF" w:rsidRPr="001B4251">
              <w:rPr>
                <w:b/>
                <w:bCs/>
                <w:sz w:val="20"/>
                <w:szCs w:val="20"/>
              </w:rPr>
              <w:t xml:space="preserve">ogelijkheid tot stellen vragen t.b.v. </w:t>
            </w:r>
            <w:proofErr w:type="spellStart"/>
            <w:r w:rsidR="00647BEF" w:rsidRPr="001B4251">
              <w:rPr>
                <w:b/>
                <w:bCs/>
                <w:sz w:val="20"/>
                <w:szCs w:val="20"/>
              </w:rPr>
              <w:t>NvI</w:t>
            </w:r>
            <w:proofErr w:type="spellEnd"/>
            <w:r w:rsidR="00647BEF" w:rsidRPr="001B4251">
              <w:rPr>
                <w:b/>
                <w:bCs/>
                <w:sz w:val="20"/>
                <w:szCs w:val="20"/>
              </w:rPr>
              <w:t xml:space="preserve"> 2 </w:t>
            </w:r>
          </w:p>
        </w:tc>
        <w:tc>
          <w:tcPr>
            <w:tcW w:w="2835" w:type="dxa"/>
          </w:tcPr>
          <w:p w14:paraId="22E5FA56" w14:textId="4DE2FEAD" w:rsidR="00647BEF" w:rsidRPr="001B4251" w:rsidRDefault="00622E43" w:rsidP="00622E43">
            <w:pPr>
              <w:rPr>
                <w:b/>
                <w:bCs/>
                <w:sz w:val="20"/>
                <w:szCs w:val="20"/>
              </w:rPr>
            </w:pPr>
            <w:r w:rsidRPr="001B4251">
              <w:rPr>
                <w:b/>
                <w:bCs/>
                <w:sz w:val="20"/>
                <w:szCs w:val="20"/>
              </w:rPr>
              <w:t xml:space="preserve">Woensdag </w:t>
            </w:r>
            <w:r w:rsidR="00647BEF" w:rsidRPr="001B4251">
              <w:rPr>
                <w:b/>
                <w:bCs/>
                <w:sz w:val="20"/>
                <w:szCs w:val="20"/>
              </w:rPr>
              <w:t>23 april 2025</w:t>
            </w:r>
          </w:p>
        </w:tc>
        <w:tc>
          <w:tcPr>
            <w:tcW w:w="1134" w:type="dxa"/>
          </w:tcPr>
          <w:p w14:paraId="6BC17D9F" w14:textId="0C519CCC" w:rsidR="00647BEF" w:rsidRPr="001B4251" w:rsidRDefault="00647BEF" w:rsidP="00622E43">
            <w:pPr>
              <w:rPr>
                <w:b/>
                <w:bCs/>
                <w:sz w:val="20"/>
                <w:szCs w:val="20"/>
              </w:rPr>
            </w:pPr>
            <w:r w:rsidRPr="001B4251">
              <w:rPr>
                <w:b/>
                <w:bCs/>
                <w:sz w:val="20"/>
                <w:szCs w:val="20"/>
              </w:rPr>
              <w:t>14:00 uur</w:t>
            </w:r>
          </w:p>
        </w:tc>
      </w:tr>
      <w:tr w:rsidR="00647BEF" w14:paraId="6666AC56" w14:textId="77777777" w:rsidTr="001B4251">
        <w:tc>
          <w:tcPr>
            <w:tcW w:w="3823" w:type="dxa"/>
          </w:tcPr>
          <w:p w14:paraId="230504EA" w14:textId="0F26EC86" w:rsidR="00647BEF" w:rsidRPr="001B4251" w:rsidRDefault="001B4251" w:rsidP="004F51EC">
            <w:pPr>
              <w:rPr>
                <w:sz w:val="20"/>
                <w:szCs w:val="20"/>
              </w:rPr>
            </w:pPr>
            <w:r>
              <w:rPr>
                <w:sz w:val="20"/>
                <w:szCs w:val="20"/>
              </w:rPr>
              <w:t>P</w:t>
            </w:r>
            <w:r w:rsidR="00647BEF" w:rsidRPr="001B4251">
              <w:rPr>
                <w:sz w:val="20"/>
                <w:szCs w:val="20"/>
              </w:rPr>
              <w:t xml:space="preserve">ublicatie </w:t>
            </w:r>
            <w:proofErr w:type="spellStart"/>
            <w:r w:rsidR="00647BEF" w:rsidRPr="001B4251">
              <w:rPr>
                <w:sz w:val="20"/>
                <w:szCs w:val="20"/>
              </w:rPr>
              <w:t>NvI</w:t>
            </w:r>
            <w:proofErr w:type="spellEnd"/>
            <w:r w:rsidR="00647BEF" w:rsidRPr="001B4251">
              <w:rPr>
                <w:sz w:val="20"/>
                <w:szCs w:val="20"/>
              </w:rPr>
              <w:t xml:space="preserve"> 2 </w:t>
            </w:r>
          </w:p>
        </w:tc>
        <w:tc>
          <w:tcPr>
            <w:tcW w:w="2835" w:type="dxa"/>
          </w:tcPr>
          <w:p w14:paraId="129A4FB7" w14:textId="0DC24FB5" w:rsidR="00647BEF" w:rsidRPr="001B4251" w:rsidRDefault="00D72E78" w:rsidP="00D72E78">
            <w:pPr>
              <w:rPr>
                <w:sz w:val="20"/>
                <w:szCs w:val="20"/>
              </w:rPr>
            </w:pPr>
            <w:r w:rsidRPr="001B4251">
              <w:rPr>
                <w:sz w:val="20"/>
                <w:szCs w:val="20"/>
              </w:rPr>
              <w:t xml:space="preserve">Donderdag </w:t>
            </w:r>
            <w:r w:rsidR="00647BEF" w:rsidRPr="001B4251">
              <w:rPr>
                <w:sz w:val="20"/>
                <w:szCs w:val="20"/>
              </w:rPr>
              <w:t>1 mei 2025</w:t>
            </w:r>
          </w:p>
        </w:tc>
        <w:tc>
          <w:tcPr>
            <w:tcW w:w="1134" w:type="dxa"/>
          </w:tcPr>
          <w:p w14:paraId="44F0D6A1" w14:textId="509FB29A" w:rsidR="00647BEF" w:rsidRPr="001B4251" w:rsidRDefault="00647BEF" w:rsidP="00647BEF">
            <w:pPr>
              <w:ind w:left="567"/>
              <w:rPr>
                <w:sz w:val="20"/>
                <w:szCs w:val="20"/>
              </w:rPr>
            </w:pPr>
          </w:p>
        </w:tc>
      </w:tr>
      <w:tr w:rsidR="00647BEF" w14:paraId="6657FD5D" w14:textId="77777777" w:rsidTr="001B4251">
        <w:tc>
          <w:tcPr>
            <w:tcW w:w="3823" w:type="dxa"/>
          </w:tcPr>
          <w:p w14:paraId="2BC580B4" w14:textId="0ABE7577" w:rsidR="00647BEF" w:rsidRPr="001B4251" w:rsidRDefault="001B4251" w:rsidP="00647BEF">
            <w:pPr>
              <w:rPr>
                <w:b/>
                <w:bCs/>
                <w:sz w:val="20"/>
                <w:szCs w:val="20"/>
              </w:rPr>
            </w:pPr>
            <w:r>
              <w:rPr>
                <w:b/>
                <w:bCs/>
                <w:sz w:val="20"/>
                <w:szCs w:val="20"/>
              </w:rPr>
              <w:t>U</w:t>
            </w:r>
            <w:r w:rsidR="00647BEF" w:rsidRPr="001B4251">
              <w:rPr>
                <w:b/>
                <w:bCs/>
                <w:sz w:val="20"/>
                <w:szCs w:val="20"/>
              </w:rPr>
              <w:t xml:space="preserve">iterste mogelijkheid tot aanmelden 1e openstelling </w:t>
            </w:r>
          </w:p>
        </w:tc>
        <w:tc>
          <w:tcPr>
            <w:tcW w:w="2835" w:type="dxa"/>
          </w:tcPr>
          <w:p w14:paraId="52E74C43" w14:textId="2EA4C73A" w:rsidR="00647BEF" w:rsidRPr="001B4251" w:rsidRDefault="00622E43" w:rsidP="00622E43">
            <w:pPr>
              <w:rPr>
                <w:b/>
                <w:bCs/>
                <w:sz w:val="20"/>
                <w:szCs w:val="20"/>
              </w:rPr>
            </w:pPr>
            <w:r w:rsidRPr="001B4251">
              <w:rPr>
                <w:b/>
                <w:bCs/>
                <w:sz w:val="20"/>
                <w:szCs w:val="20"/>
              </w:rPr>
              <w:t xml:space="preserve">Dinsdag </w:t>
            </w:r>
            <w:r w:rsidR="00647BEF" w:rsidRPr="001B4251">
              <w:rPr>
                <w:b/>
                <w:bCs/>
                <w:sz w:val="20"/>
                <w:szCs w:val="20"/>
              </w:rPr>
              <w:t>13 mei 2025</w:t>
            </w:r>
          </w:p>
        </w:tc>
        <w:tc>
          <w:tcPr>
            <w:tcW w:w="1134" w:type="dxa"/>
          </w:tcPr>
          <w:p w14:paraId="0E657C23" w14:textId="3A61870A" w:rsidR="00647BEF" w:rsidRPr="001B4251" w:rsidRDefault="00647BEF" w:rsidP="00622E43">
            <w:pPr>
              <w:rPr>
                <w:b/>
                <w:bCs/>
                <w:sz w:val="20"/>
                <w:szCs w:val="20"/>
              </w:rPr>
            </w:pPr>
            <w:r w:rsidRPr="001B4251">
              <w:rPr>
                <w:b/>
                <w:bCs/>
                <w:sz w:val="20"/>
                <w:szCs w:val="20"/>
              </w:rPr>
              <w:t>14:00 uur</w:t>
            </w:r>
          </w:p>
        </w:tc>
      </w:tr>
      <w:tr w:rsidR="00647BEF" w14:paraId="42BE6538" w14:textId="77777777" w:rsidTr="001B4251">
        <w:tc>
          <w:tcPr>
            <w:tcW w:w="3823" w:type="dxa"/>
          </w:tcPr>
          <w:p w14:paraId="50ACC92D" w14:textId="04FA5DED" w:rsidR="00647BEF" w:rsidRPr="001B4251" w:rsidRDefault="001B4251" w:rsidP="00647BEF">
            <w:pPr>
              <w:rPr>
                <w:sz w:val="20"/>
                <w:szCs w:val="20"/>
              </w:rPr>
            </w:pPr>
            <w:r>
              <w:rPr>
                <w:sz w:val="20"/>
                <w:szCs w:val="20"/>
              </w:rPr>
              <w:t>B</w:t>
            </w:r>
            <w:r w:rsidR="00647BEF" w:rsidRPr="001B4251">
              <w:rPr>
                <w:sz w:val="20"/>
                <w:szCs w:val="20"/>
              </w:rPr>
              <w:t>ekendmaking voorgenomen toelating/afwijzing</w:t>
            </w:r>
          </w:p>
        </w:tc>
        <w:tc>
          <w:tcPr>
            <w:tcW w:w="2835" w:type="dxa"/>
          </w:tcPr>
          <w:p w14:paraId="0FAEA189" w14:textId="25A27E1E" w:rsidR="00647BEF" w:rsidRPr="001B4251" w:rsidRDefault="00647BEF" w:rsidP="00622E43">
            <w:pPr>
              <w:rPr>
                <w:sz w:val="20"/>
                <w:szCs w:val="20"/>
              </w:rPr>
            </w:pPr>
            <w:r w:rsidRPr="001B4251">
              <w:rPr>
                <w:sz w:val="20"/>
                <w:szCs w:val="20"/>
              </w:rPr>
              <w:t xml:space="preserve">Uiterlijk </w:t>
            </w:r>
            <w:r w:rsidR="005F6675" w:rsidRPr="001B4251">
              <w:rPr>
                <w:sz w:val="20"/>
                <w:szCs w:val="20"/>
              </w:rPr>
              <w:t xml:space="preserve">dinsdag </w:t>
            </w:r>
            <w:r w:rsidRPr="001B4251">
              <w:rPr>
                <w:sz w:val="20"/>
                <w:szCs w:val="20"/>
              </w:rPr>
              <w:t>1 juli 2025</w:t>
            </w:r>
          </w:p>
        </w:tc>
        <w:tc>
          <w:tcPr>
            <w:tcW w:w="1134" w:type="dxa"/>
          </w:tcPr>
          <w:p w14:paraId="3977C49C" w14:textId="77777777" w:rsidR="00647BEF" w:rsidRPr="001B4251" w:rsidRDefault="00647BEF" w:rsidP="00647BEF">
            <w:pPr>
              <w:ind w:left="567"/>
              <w:rPr>
                <w:sz w:val="20"/>
                <w:szCs w:val="20"/>
              </w:rPr>
            </w:pPr>
          </w:p>
        </w:tc>
      </w:tr>
      <w:tr w:rsidR="00647BEF" w14:paraId="4BCEF4AA" w14:textId="77777777" w:rsidTr="001B4251">
        <w:tc>
          <w:tcPr>
            <w:tcW w:w="3823" w:type="dxa"/>
          </w:tcPr>
          <w:p w14:paraId="4CB09100" w14:textId="34F9795F" w:rsidR="00647BEF" w:rsidRPr="001B4251" w:rsidRDefault="001B4251" w:rsidP="00647BEF">
            <w:pPr>
              <w:rPr>
                <w:sz w:val="20"/>
                <w:szCs w:val="20"/>
              </w:rPr>
            </w:pPr>
            <w:r>
              <w:rPr>
                <w:sz w:val="20"/>
                <w:szCs w:val="20"/>
              </w:rPr>
              <w:t>B</w:t>
            </w:r>
            <w:r w:rsidR="00647BEF" w:rsidRPr="001B4251">
              <w:rPr>
                <w:sz w:val="20"/>
                <w:szCs w:val="20"/>
              </w:rPr>
              <w:t>ezwaartermijn</w:t>
            </w:r>
          </w:p>
        </w:tc>
        <w:tc>
          <w:tcPr>
            <w:tcW w:w="2835" w:type="dxa"/>
          </w:tcPr>
          <w:p w14:paraId="2CB7815F" w14:textId="514F727A" w:rsidR="00647BEF" w:rsidRPr="001B4251" w:rsidRDefault="005F6675" w:rsidP="00622E43">
            <w:pPr>
              <w:rPr>
                <w:sz w:val="20"/>
                <w:szCs w:val="20"/>
              </w:rPr>
            </w:pPr>
            <w:bookmarkStart w:id="139" w:name="_Hlk193736493"/>
            <w:r w:rsidRPr="001B4251">
              <w:rPr>
                <w:sz w:val="20"/>
                <w:szCs w:val="20"/>
                <w:highlight w:val="yellow"/>
              </w:rPr>
              <w:t>Uiterlijk 4 augustus</w:t>
            </w:r>
            <w:r w:rsidR="00D72E78" w:rsidRPr="001B4251">
              <w:rPr>
                <w:sz w:val="20"/>
                <w:szCs w:val="20"/>
                <w:highlight w:val="yellow"/>
              </w:rPr>
              <w:t xml:space="preserve"> 2025</w:t>
            </w:r>
            <w:r w:rsidRPr="001B4251">
              <w:rPr>
                <w:sz w:val="20"/>
                <w:szCs w:val="20"/>
                <w:highlight w:val="yellow"/>
              </w:rPr>
              <w:t xml:space="preserve"> </w:t>
            </w:r>
            <w:r w:rsidR="000169AF" w:rsidRPr="001B4251">
              <w:rPr>
                <w:i/>
                <w:iCs/>
                <w:sz w:val="20"/>
                <w:szCs w:val="20"/>
                <w:highlight w:val="yellow"/>
              </w:rPr>
              <w:t>(</w:t>
            </w:r>
            <w:r w:rsidR="00647BEF" w:rsidRPr="001B4251">
              <w:rPr>
                <w:i/>
                <w:iCs/>
                <w:sz w:val="20"/>
                <w:szCs w:val="20"/>
                <w:highlight w:val="yellow"/>
              </w:rPr>
              <w:t>20 dagen</w:t>
            </w:r>
            <w:r w:rsidR="000169AF" w:rsidRPr="001B4251">
              <w:rPr>
                <w:i/>
                <w:iCs/>
                <w:sz w:val="20"/>
                <w:szCs w:val="20"/>
                <w:highlight w:val="yellow"/>
              </w:rPr>
              <w:t xml:space="preserve"> standaard</w:t>
            </w:r>
            <w:r w:rsidR="00647BEF" w:rsidRPr="001B4251">
              <w:rPr>
                <w:i/>
                <w:iCs/>
                <w:sz w:val="20"/>
                <w:szCs w:val="20"/>
                <w:highlight w:val="yellow"/>
              </w:rPr>
              <w:t xml:space="preserve"> + 14 dagen</w:t>
            </w:r>
            <w:r w:rsidR="000169AF" w:rsidRPr="001B4251">
              <w:rPr>
                <w:i/>
                <w:iCs/>
                <w:sz w:val="20"/>
                <w:szCs w:val="20"/>
                <w:highlight w:val="yellow"/>
              </w:rPr>
              <w:t xml:space="preserve"> uit </w:t>
            </w:r>
            <w:bookmarkEnd w:id="139"/>
            <w:r w:rsidRPr="001B4251">
              <w:rPr>
                <w:i/>
                <w:iCs/>
                <w:sz w:val="20"/>
                <w:szCs w:val="20"/>
                <w:highlight w:val="yellow"/>
              </w:rPr>
              <w:t>coulance i.v.m. zomerreces</w:t>
            </w:r>
            <w:r w:rsidR="000169AF" w:rsidRPr="001B4251">
              <w:rPr>
                <w:i/>
                <w:iCs/>
                <w:sz w:val="20"/>
                <w:szCs w:val="20"/>
                <w:highlight w:val="yellow"/>
              </w:rPr>
              <w:t xml:space="preserve"> van 5-7-25 t/m 17-8-25</w:t>
            </w:r>
            <w:r w:rsidRPr="001B4251">
              <w:rPr>
                <w:i/>
                <w:iCs/>
                <w:sz w:val="20"/>
                <w:szCs w:val="20"/>
                <w:highlight w:val="yellow"/>
              </w:rPr>
              <w:t>)</w:t>
            </w:r>
            <w:r w:rsidR="000169AF" w:rsidRPr="001B4251">
              <w:rPr>
                <w:i/>
                <w:iCs/>
                <w:sz w:val="20"/>
                <w:szCs w:val="20"/>
                <w:highlight w:val="yellow"/>
              </w:rPr>
              <w:t>*</w:t>
            </w:r>
          </w:p>
        </w:tc>
        <w:tc>
          <w:tcPr>
            <w:tcW w:w="1134" w:type="dxa"/>
          </w:tcPr>
          <w:p w14:paraId="16EAE139" w14:textId="77777777" w:rsidR="00647BEF" w:rsidRPr="001B4251" w:rsidRDefault="00647BEF" w:rsidP="00647BEF">
            <w:pPr>
              <w:ind w:left="567"/>
              <w:rPr>
                <w:sz w:val="20"/>
                <w:szCs w:val="20"/>
              </w:rPr>
            </w:pPr>
          </w:p>
        </w:tc>
      </w:tr>
      <w:tr w:rsidR="00647BEF" w14:paraId="0E3624FC" w14:textId="77777777" w:rsidTr="001B4251">
        <w:tc>
          <w:tcPr>
            <w:tcW w:w="3823" w:type="dxa"/>
          </w:tcPr>
          <w:p w14:paraId="690A5680" w14:textId="7DA0D4B0" w:rsidR="00647BEF" w:rsidRPr="001F7342" w:rsidRDefault="001F7342" w:rsidP="00647BEF">
            <w:pPr>
              <w:rPr>
                <w:highlight w:val="yellow"/>
              </w:rPr>
            </w:pPr>
            <w:r w:rsidRPr="001F7342">
              <w:rPr>
                <w:highlight w:val="yellow"/>
              </w:rPr>
              <w:t>O</w:t>
            </w:r>
            <w:r w:rsidR="00647BEF" w:rsidRPr="001F7342">
              <w:rPr>
                <w:highlight w:val="yellow"/>
              </w:rPr>
              <w:t>vereenkomsten opmaken en verzenden en definitieve toelating</w:t>
            </w:r>
          </w:p>
        </w:tc>
        <w:tc>
          <w:tcPr>
            <w:tcW w:w="2835" w:type="dxa"/>
          </w:tcPr>
          <w:p w14:paraId="4CA5680E" w14:textId="7ADCCF9A" w:rsidR="00647BEF" w:rsidRPr="001F7342" w:rsidRDefault="005F6675" w:rsidP="00622E43">
            <w:pPr>
              <w:rPr>
                <w:highlight w:val="yellow"/>
              </w:rPr>
            </w:pPr>
            <w:r w:rsidRPr="001F7342">
              <w:rPr>
                <w:highlight w:val="yellow"/>
              </w:rPr>
              <w:t>Uiterlijk 2 september 2025</w:t>
            </w:r>
          </w:p>
        </w:tc>
        <w:tc>
          <w:tcPr>
            <w:tcW w:w="1134" w:type="dxa"/>
          </w:tcPr>
          <w:p w14:paraId="0095CF16" w14:textId="77777777" w:rsidR="00647BEF" w:rsidRDefault="00647BEF" w:rsidP="00647BEF">
            <w:pPr>
              <w:ind w:left="567"/>
            </w:pPr>
          </w:p>
        </w:tc>
      </w:tr>
    </w:tbl>
    <w:p w14:paraId="030AE859" w14:textId="77777777" w:rsidR="00867D79" w:rsidRPr="00D66D95" w:rsidRDefault="00867D79" w:rsidP="00E82D35">
      <w:pPr>
        <w:ind w:left="567"/>
      </w:pPr>
    </w:p>
    <w:p w14:paraId="626D220A" w14:textId="77777777" w:rsidR="00D66D95" w:rsidRPr="00D66D95" w:rsidRDefault="00D66D95" w:rsidP="00E82D35">
      <w:r w:rsidRPr="00D66D95">
        <w:t> </w:t>
      </w:r>
    </w:p>
    <w:p w14:paraId="0FBFB6EC" w14:textId="77777777" w:rsidR="00D66D95" w:rsidRPr="00D66D95" w:rsidRDefault="00D66D95" w:rsidP="00E82D35">
      <w:pPr>
        <w:pStyle w:val="Kop2"/>
      </w:pPr>
      <w:bookmarkStart w:id="140" w:name="_Toc193737065"/>
      <w:r w:rsidRPr="00D66D95">
        <w:lastRenderedPageBreak/>
        <w:t>Aanmelden als hoofdaannemer, combinatie of groepsonderneming</w:t>
      </w:r>
      <w:bookmarkEnd w:id="140"/>
      <w:r w:rsidRPr="00D66D95">
        <w:t> </w:t>
      </w:r>
    </w:p>
    <w:p w14:paraId="4FC6D2D9" w14:textId="62A51EC6" w:rsidR="00D66D95" w:rsidRPr="00D66D95" w:rsidRDefault="00D66D95" w:rsidP="00D860AD">
      <w:pPr>
        <w:pStyle w:val="Kop3"/>
        <w:numPr>
          <w:ilvl w:val="2"/>
          <w:numId w:val="24"/>
        </w:numPr>
      </w:pPr>
      <w:r w:rsidRPr="00D66D95">
        <w:t> </w:t>
      </w:r>
      <w:bookmarkStart w:id="141" w:name="_Toc193737066"/>
      <w:r w:rsidRPr="00D66D95">
        <w:t>Hoofdaannemer</w:t>
      </w:r>
      <w:bookmarkEnd w:id="141"/>
      <w:r w:rsidRPr="00D66D95">
        <w:t> </w:t>
      </w:r>
    </w:p>
    <w:p w14:paraId="51923675" w14:textId="28F62F90" w:rsidR="00D66D95" w:rsidRPr="00D66D95" w:rsidRDefault="00D66D95" w:rsidP="00E82D35">
      <w:pPr>
        <w:ind w:left="567"/>
      </w:pPr>
      <w:r w:rsidRPr="00D66D95">
        <w:t>Een hoofdaannemer kan met onderaannemers een verzoek tot deelneming indienen.  </w:t>
      </w:r>
    </w:p>
    <w:p w14:paraId="713FFDB8" w14:textId="0D09EF3D" w:rsidR="00D66D95" w:rsidRPr="00D66D95" w:rsidRDefault="00D66D95" w:rsidP="00E82D35">
      <w:pPr>
        <w:ind w:left="567"/>
      </w:pPr>
      <w:r w:rsidRPr="00D66D95">
        <w:t xml:space="preserve">Als een potentiële aanbieder zich aanmeldt als hoofdaannemer, dient deze de onderaannemers bekend te maken op het Uniform Europees Aanbestedingsdocument (UEA). Daarnaast tekent de potentiële aanbieder met zijn verzoek tot deelneming voor hoofdelijke aansprakelijkheid voor het uitvoeren van opdrachten bij </w:t>
      </w:r>
      <w:r w:rsidR="00625A05">
        <w:t>toelating</w:t>
      </w:r>
      <w:r w:rsidRPr="00D66D95">
        <w:t>. Ook de onderaannemers tekenen met het indienen van het verzoek tot deelneming voor hoofdelijke aansprakelijkheid voor de door de onderaannemers uit te voeren werkzaamheden. </w:t>
      </w:r>
    </w:p>
    <w:p w14:paraId="3EF5662B" w14:textId="77777777" w:rsidR="00D66D95" w:rsidRPr="00D66D95" w:rsidRDefault="00D66D95" w:rsidP="00E82D35">
      <w:pPr>
        <w:ind w:left="360"/>
      </w:pPr>
      <w:r w:rsidRPr="00D66D95">
        <w:t> </w:t>
      </w:r>
    </w:p>
    <w:p w14:paraId="675D4FDE" w14:textId="05877760" w:rsidR="00D66D95" w:rsidRPr="00D66D95" w:rsidRDefault="00D66D95" w:rsidP="00E82D35">
      <w:pPr>
        <w:ind w:left="567"/>
      </w:pPr>
      <w:r w:rsidRPr="00D66D95">
        <w:t>De hoofdaannemer kan op het UEA aangeven of hij gebruik</w:t>
      </w:r>
      <w:r w:rsidR="00A21D3E">
        <w:t xml:space="preserve"> </w:t>
      </w:r>
      <w:r w:rsidRPr="00D66D95">
        <w:t xml:space="preserve">maakt van één of meer van de opgevoerde onderaannemers om te voldoen aan één of meer </w:t>
      </w:r>
      <w:r w:rsidR="00A65584">
        <w:t>toelatings</w:t>
      </w:r>
      <w:r w:rsidRPr="00D66D95">
        <w:t>svoorwaarden. </w:t>
      </w:r>
    </w:p>
    <w:p w14:paraId="01CDE619" w14:textId="77777777" w:rsidR="00D66D95" w:rsidRPr="00D66D95" w:rsidRDefault="00D66D95" w:rsidP="00E82D35">
      <w:r w:rsidRPr="00D66D95">
        <w:t> </w:t>
      </w:r>
    </w:p>
    <w:p w14:paraId="5300F684" w14:textId="516BC94B" w:rsidR="00D66D95" w:rsidRPr="00D66D95" w:rsidRDefault="00D66D95" w:rsidP="00E82D35">
      <w:pPr>
        <w:ind w:left="567"/>
      </w:pPr>
      <w:r w:rsidRPr="00D66D95">
        <w:t xml:space="preserve">Het is alleen mogelijk onderaannemers toe te voegen ná het indienen van het verzoek tot deelneming als de </w:t>
      </w:r>
      <w:r w:rsidR="00D91D72">
        <w:t>g</w:t>
      </w:r>
      <w:r w:rsidR="00526CC4">
        <w:t>emeente</w:t>
      </w:r>
      <w:r w:rsidRPr="00D66D95">
        <w:t xml:space="preserve"> daarmee schriftelijk akkoord is en als wet- en regelgeving zich daartegen niet verzetten. </w:t>
      </w:r>
    </w:p>
    <w:p w14:paraId="66FE10F3" w14:textId="77777777" w:rsidR="00D66D95" w:rsidRPr="00D66D95" w:rsidRDefault="00D66D95" w:rsidP="00E82D35">
      <w:r w:rsidRPr="00D66D95">
        <w:t> </w:t>
      </w:r>
    </w:p>
    <w:p w14:paraId="3BDD39CE" w14:textId="77777777" w:rsidR="00D66D95" w:rsidRPr="00D66D95" w:rsidRDefault="00D66D95" w:rsidP="00E82D35">
      <w:pPr>
        <w:ind w:left="567"/>
      </w:pPr>
      <w:r w:rsidRPr="00D66D95">
        <w:t>Wanneer een hoofdaannemer zich aanmeldt met onderaannemers, dient de hoofdaannemer alle gevraagde documenten en bewijsstukken aan te kunnen leveren.  </w:t>
      </w:r>
    </w:p>
    <w:p w14:paraId="30FF7385" w14:textId="7EDE628C" w:rsidR="00D66D95" w:rsidRDefault="00D66D95" w:rsidP="00E82D35">
      <w:pPr>
        <w:ind w:left="567"/>
      </w:pPr>
      <w:r w:rsidRPr="00D66D95">
        <w:t xml:space="preserve">De onderaannemers leggen in ieder geval een zogenaamde gedragsverklaring aanbesteden over. De </w:t>
      </w:r>
      <w:r w:rsidR="00D91D72">
        <w:t>g</w:t>
      </w:r>
      <w:r w:rsidR="00526CC4">
        <w:t>emeente</w:t>
      </w:r>
      <w:r w:rsidRPr="00D66D95">
        <w:t xml:space="preserve"> laat geen onderaannemers toe die geen gedragsverklaring aanbesteden overleggen of die een gedragsverklaring aanbesteden overleggen waaruit niet blijkt dat geen sprake is (geweest) van deelneming aan een criminele organisatie, corruptie, fraude, terroristische misdrijven of strafbare feiten in verband met terroristische activiteiten, witwassen van geld of financiering van terrorisme en/of kinderarbeid en andere vormen van mensenhandel. </w:t>
      </w:r>
    </w:p>
    <w:p w14:paraId="5D7C8ED7" w14:textId="77777777" w:rsidR="00E82D35" w:rsidRPr="00D66D95" w:rsidRDefault="00E82D35" w:rsidP="00E82D35">
      <w:pPr>
        <w:ind w:left="567"/>
      </w:pPr>
    </w:p>
    <w:p w14:paraId="30E1A62E" w14:textId="3C86B986" w:rsidR="00D66D95" w:rsidRPr="00E82D35" w:rsidRDefault="00D66D95" w:rsidP="00D860AD">
      <w:pPr>
        <w:pStyle w:val="Kop3"/>
        <w:numPr>
          <w:ilvl w:val="2"/>
          <w:numId w:val="24"/>
        </w:numPr>
      </w:pPr>
      <w:r w:rsidRPr="00D66D95">
        <w:t> </w:t>
      </w:r>
      <w:bookmarkStart w:id="142" w:name="_Toc193737067"/>
      <w:r w:rsidRPr="00D66D95">
        <w:t>Combinatie</w:t>
      </w:r>
      <w:bookmarkEnd w:id="142"/>
      <w:r w:rsidRPr="00E82D35">
        <w:t> </w:t>
      </w:r>
    </w:p>
    <w:p w14:paraId="2F1F12B8" w14:textId="63E579A5" w:rsidR="00D66D95" w:rsidRPr="00D66D95" w:rsidRDefault="00D66D95" w:rsidP="00E82D35">
      <w:pPr>
        <w:ind w:left="567"/>
      </w:pPr>
      <w:r w:rsidRPr="00D66D95">
        <w:t xml:space="preserve">De situatie kan zich voordoen dat een potentiële aanbieder niet zelfstandig opdrachten kan of wil uitvoeren. De </w:t>
      </w:r>
      <w:r w:rsidR="00D91D72">
        <w:t>g</w:t>
      </w:r>
      <w:r w:rsidR="00526CC4">
        <w:t>emeente</w:t>
      </w:r>
      <w:r w:rsidRPr="00D66D95">
        <w:t xml:space="preserve"> beoordeelt een combinatie van twee of meer potentiële aanbieders die zich aanmelden als één potentiële aanbieder. De combinatie dient daarom een zogenaamde penvoerder te hebben die door de andere leden van de combinatie onherroepelijk en onvoorwaardelijk is gemachtigd hen te vertegenwoordigen. De combinatie moet na toelating en het sluiten van een </w:t>
      </w:r>
      <w:r w:rsidR="00EC4462">
        <w:t>raam</w:t>
      </w:r>
      <w:r w:rsidRPr="00D66D95">
        <w:t>overeenkomst hoofdelijke aansprakelijkheid garanderen, bijvoorbeeld door de oprichting van een Vennootschap onder Firma. </w:t>
      </w:r>
    </w:p>
    <w:p w14:paraId="561DECDE" w14:textId="77777777" w:rsidR="00D66D95" w:rsidRPr="00D66D95" w:rsidRDefault="00D66D95" w:rsidP="00276BB5">
      <w:r w:rsidRPr="00D66D95">
        <w:t> </w:t>
      </w:r>
    </w:p>
    <w:p w14:paraId="5514DA30" w14:textId="6C607D60" w:rsidR="00D66D95" w:rsidRPr="00D66D95" w:rsidRDefault="00D66D95" w:rsidP="00276BB5">
      <w:pPr>
        <w:ind w:left="567"/>
      </w:pPr>
      <w:r w:rsidRPr="00D66D95">
        <w:t xml:space="preserve">Het is alleen mogelijk een combinatie te vormen ná het indienen van een verzoek tot deelneming als de </w:t>
      </w:r>
      <w:r w:rsidR="00D91D72">
        <w:t>g</w:t>
      </w:r>
      <w:r w:rsidR="00526CC4">
        <w:t>emeente</w:t>
      </w:r>
      <w:r w:rsidRPr="00D66D95">
        <w:t xml:space="preserve"> daarmee schriftelijk akkoord is en als wet- en regelgeving zich daartegen niet verzetten. </w:t>
      </w:r>
    </w:p>
    <w:p w14:paraId="1C033F9A" w14:textId="77777777" w:rsidR="00D66D95" w:rsidRPr="00D66D95" w:rsidRDefault="00D66D95" w:rsidP="00276BB5">
      <w:r w:rsidRPr="00D66D95">
        <w:t> </w:t>
      </w:r>
    </w:p>
    <w:p w14:paraId="43ABBA75" w14:textId="6A286FAB" w:rsidR="00D66D95" w:rsidRPr="00D66D95" w:rsidRDefault="00D66D95" w:rsidP="00276BB5">
      <w:pPr>
        <w:ind w:left="567"/>
      </w:pPr>
      <w:r w:rsidRPr="00D66D95">
        <w:t xml:space="preserve">Wanneer potentiële aanbieders zich als combinatie aanmelden, dienen alle leden van de combinatie afzonderlijk de gevraagde documenten te overleggen genoemd in </w:t>
      </w:r>
      <w:hyperlink w:anchor="_Uitsluitingsgronden" w:history="1">
        <w:r w:rsidRPr="00C7315E">
          <w:rPr>
            <w:rStyle w:val="Hyperlink"/>
            <w:color w:val="03A9F4" w:themeColor="accent3"/>
          </w:rPr>
          <w:t>paragraaf 3.</w:t>
        </w:r>
        <w:r w:rsidR="00631D7F" w:rsidRPr="00C7315E">
          <w:rPr>
            <w:rStyle w:val="Hyperlink"/>
            <w:color w:val="03A9F4" w:themeColor="accent3"/>
          </w:rPr>
          <w:t>3</w:t>
        </w:r>
      </w:hyperlink>
      <w:r w:rsidRPr="00D66D95">
        <w:t xml:space="preserve"> (uitsluitingsgronden). De overige documenten mogen zij gezamenlijk overleggen. </w:t>
      </w:r>
    </w:p>
    <w:p w14:paraId="2E1CE73B" w14:textId="77777777" w:rsidR="00D66D95" w:rsidRPr="00D66D95" w:rsidRDefault="00D66D95" w:rsidP="00276BB5">
      <w:r w:rsidRPr="00D66D95">
        <w:t> </w:t>
      </w:r>
    </w:p>
    <w:p w14:paraId="25DF9C46" w14:textId="77777777" w:rsidR="00D66D95" w:rsidRPr="00D66D95" w:rsidRDefault="00D66D95" w:rsidP="00D860AD">
      <w:pPr>
        <w:pStyle w:val="Kop3"/>
        <w:numPr>
          <w:ilvl w:val="2"/>
          <w:numId w:val="24"/>
        </w:numPr>
      </w:pPr>
      <w:bookmarkStart w:id="143" w:name="_Toc193737068"/>
      <w:r w:rsidRPr="00D66D95">
        <w:lastRenderedPageBreak/>
        <w:t>Groepsonderneming</w:t>
      </w:r>
      <w:bookmarkEnd w:id="143"/>
      <w:r w:rsidRPr="00D66D95">
        <w:t> </w:t>
      </w:r>
    </w:p>
    <w:p w14:paraId="1EFFEDD6" w14:textId="2FADA997" w:rsidR="00D66D95" w:rsidRPr="00D66D95" w:rsidRDefault="00D66D95" w:rsidP="00EE4234">
      <w:pPr>
        <w:ind w:left="567"/>
      </w:pPr>
      <w:r w:rsidRPr="00D66D95">
        <w:t xml:space="preserve">Potentiële aanbieders die als rechtspersoon onderdeel uitmaken van een groep, kunnen alleen een verzoek tot deelneming indienen met een eigen verklaring van de moedervennootschap dat deze eventuele schulden van de potentiële aanbieder afdekt gedurende de looptijd van de </w:t>
      </w:r>
      <w:r w:rsidR="00EC4462">
        <w:t>raam</w:t>
      </w:r>
      <w:r w:rsidRPr="00D66D95">
        <w:t xml:space="preserve">overeenkomst. Dat wil zeggen dat de moedervennootschap ook hoofdelijk aansprakelijk is bij de uitvoering van de </w:t>
      </w:r>
      <w:r w:rsidR="00EC4462">
        <w:t>raam</w:t>
      </w:r>
      <w:r w:rsidRPr="00D66D95">
        <w:t>overeenkomst. In het geval van consolidatie van jaarrekeningen kan de potentiële aanbieder in plaats van een eigen verklaring een zogenaamde 403-verklaring overleggen. </w:t>
      </w:r>
    </w:p>
    <w:p w14:paraId="5B53F8F7" w14:textId="77777777" w:rsidR="00D66D95" w:rsidRPr="00D66D95" w:rsidRDefault="00D66D95" w:rsidP="00EE4234">
      <w:r w:rsidRPr="00D66D95">
        <w:t> </w:t>
      </w:r>
    </w:p>
    <w:p w14:paraId="3F830DD9" w14:textId="1853ABE1" w:rsidR="00D66D95" w:rsidRPr="00D66D95" w:rsidRDefault="00D66D95" w:rsidP="00EE4234">
      <w:pPr>
        <w:pStyle w:val="Kop2"/>
      </w:pPr>
      <w:bookmarkStart w:id="144" w:name="_Toc193737069"/>
      <w:r w:rsidRPr="00D66D95">
        <w:t xml:space="preserve">Vragen over de procedure </w:t>
      </w:r>
      <w:r w:rsidR="00AF647F">
        <w:t>en/</w:t>
      </w:r>
      <w:r w:rsidRPr="00D66D95">
        <w:t>of documenten</w:t>
      </w:r>
      <w:bookmarkEnd w:id="144"/>
      <w:r w:rsidRPr="00D66D95">
        <w:t> </w:t>
      </w:r>
    </w:p>
    <w:p w14:paraId="06002B16" w14:textId="06011DDF" w:rsidR="00D66D95" w:rsidRPr="00D66D95" w:rsidRDefault="00D66D95" w:rsidP="00EE4234">
      <w:pPr>
        <w:ind w:left="567"/>
      </w:pPr>
      <w:r w:rsidRPr="00D66D95">
        <w:t>Potentiële aanbieders kunnen steeds vragen stellen over de toelatingsprocedure en dit inkoopdocument. Potentiële aanbieders mogen ook voorstellen doen over dit inkoopdocument en bijlagen. Dit kan tot aan de in de elektronische planning aangegeven datum. </w:t>
      </w:r>
    </w:p>
    <w:p w14:paraId="4F819926" w14:textId="77777777" w:rsidR="00D66D95" w:rsidRPr="00D66D95" w:rsidRDefault="00D66D95" w:rsidP="00EE4234">
      <w:r w:rsidRPr="00D66D95">
        <w:t> </w:t>
      </w:r>
    </w:p>
    <w:p w14:paraId="6043E294" w14:textId="77777777" w:rsidR="00325AE7" w:rsidRDefault="00D66D95" w:rsidP="00445230">
      <w:pPr>
        <w:ind w:left="567"/>
      </w:pPr>
      <w:r w:rsidRPr="00D66D95">
        <w:t xml:space="preserve">Potentiële aanbieders dienen het aangegeven aanbestedingsplatform te gebruiken om hun vragen te stellen en voorstellen te doen. </w:t>
      </w:r>
      <w:r w:rsidRPr="00D66D95">
        <w:rPr>
          <w:b/>
          <w:bCs/>
        </w:rPr>
        <w:t xml:space="preserve">Vragen die niet of te laat zijn gesteld via het aanbestedingsplatform, neemt de </w:t>
      </w:r>
      <w:r w:rsidR="00D91D72">
        <w:rPr>
          <w:b/>
          <w:bCs/>
        </w:rPr>
        <w:t>g</w:t>
      </w:r>
      <w:r w:rsidR="00526CC4">
        <w:rPr>
          <w:b/>
          <w:bCs/>
        </w:rPr>
        <w:t>emeente</w:t>
      </w:r>
      <w:r w:rsidRPr="00D66D95">
        <w:rPr>
          <w:b/>
          <w:bCs/>
        </w:rPr>
        <w:t xml:space="preserve"> niet in behandeling,</w:t>
      </w:r>
      <w:r w:rsidRPr="00D66D95">
        <w:t xml:space="preserve"> tenzij de </w:t>
      </w:r>
      <w:r w:rsidR="00D91D72">
        <w:t>g</w:t>
      </w:r>
      <w:r w:rsidR="00526CC4">
        <w:t>emeente</w:t>
      </w:r>
      <w:r w:rsidRPr="00D66D95">
        <w:t xml:space="preserve"> het antwoord voor alle potentiële aanbieders noodzakelijk acht. Technische vragen over het aanbestedingsplatform dient de potentiële aanbieder te stellen aan de servicedesk van het aanbestedingsplatform.</w:t>
      </w:r>
    </w:p>
    <w:p w14:paraId="729932DA" w14:textId="093563D7" w:rsidR="00D66D95" w:rsidRPr="00D66D95" w:rsidRDefault="00D66D95" w:rsidP="00445230">
      <w:pPr>
        <w:ind w:left="567"/>
      </w:pPr>
      <w:r w:rsidRPr="00D66D95">
        <w:t>  </w:t>
      </w:r>
    </w:p>
    <w:p w14:paraId="7A40D58B" w14:textId="77777777" w:rsidR="00D66D95" w:rsidRPr="00D66D95" w:rsidRDefault="00D66D95" w:rsidP="00EE4234">
      <w:pPr>
        <w:pStyle w:val="Kop2"/>
      </w:pPr>
      <w:bookmarkStart w:id="145" w:name="_Toc193737070"/>
      <w:r w:rsidRPr="00D66D95">
        <w:t>Vertrouwelijkheid</w:t>
      </w:r>
      <w:bookmarkEnd w:id="145"/>
      <w:r w:rsidRPr="00D66D95">
        <w:t> </w:t>
      </w:r>
    </w:p>
    <w:p w14:paraId="41F21BB0" w14:textId="41D26C1D" w:rsidR="00D66D95" w:rsidRPr="00EE4234" w:rsidRDefault="00D66D95" w:rsidP="00EE4234">
      <w:pPr>
        <w:ind w:left="567"/>
      </w:pPr>
      <w:r w:rsidRPr="00D66D95">
        <w:t xml:space="preserve"> Potentiële aanbieders doen geen mededelingen aan derden en publiceren niets (in welke vorm dan ook) over deze toelatingsprocedure zonder schriftelijke toestemming van de </w:t>
      </w:r>
      <w:r w:rsidR="00D91D72">
        <w:t>g</w:t>
      </w:r>
      <w:r w:rsidR="00526CC4">
        <w:t>emeente</w:t>
      </w:r>
      <w:r w:rsidRPr="00D66D95">
        <w:t>.</w:t>
      </w:r>
      <w:r w:rsidRPr="00EE4234">
        <w:t> </w:t>
      </w:r>
    </w:p>
    <w:p w14:paraId="001D00C3" w14:textId="77777777" w:rsidR="00D66D95" w:rsidRPr="00D66D95" w:rsidRDefault="00D66D95" w:rsidP="00EE4234">
      <w:r w:rsidRPr="00D66D95">
        <w:t> </w:t>
      </w:r>
    </w:p>
    <w:p w14:paraId="73B2F9CD" w14:textId="77777777" w:rsidR="00D66D95" w:rsidRPr="00D66D95" w:rsidRDefault="00D66D95" w:rsidP="00EE4234">
      <w:pPr>
        <w:pStyle w:val="Kop2"/>
      </w:pPr>
      <w:bookmarkStart w:id="146" w:name="_Toc193737071"/>
      <w:r w:rsidRPr="00D66D95">
        <w:t>Gestanddoeningstermijn</w:t>
      </w:r>
      <w:bookmarkEnd w:id="146"/>
      <w:r w:rsidRPr="00D66D95">
        <w:t> </w:t>
      </w:r>
    </w:p>
    <w:p w14:paraId="34B9682E" w14:textId="344FE58A" w:rsidR="00D66D95" w:rsidRPr="00D66D95" w:rsidRDefault="00D66D95" w:rsidP="00EE4234">
      <w:pPr>
        <w:ind w:left="567"/>
      </w:pPr>
      <w:r w:rsidRPr="00D66D95">
        <w:t xml:space="preserve">De potentiële aanbieder doet zijn verzoek tot deelneming (en eventueel andere door de </w:t>
      </w:r>
      <w:r w:rsidR="00D91D72">
        <w:t>g</w:t>
      </w:r>
      <w:r w:rsidR="00526CC4">
        <w:t>emeente</w:t>
      </w:r>
      <w:r w:rsidRPr="00D66D95">
        <w:t xml:space="preserve"> gevraagde documenten ter voorbereiding op het sluiten van een </w:t>
      </w:r>
      <w:r w:rsidR="00EC4462">
        <w:t>raam</w:t>
      </w:r>
      <w:r w:rsidRPr="00D66D95">
        <w:t xml:space="preserve">overeenkomst) gestand voor een periode van 90 </w:t>
      </w:r>
      <w:r w:rsidR="00AF647F">
        <w:t xml:space="preserve">(negentig) </w:t>
      </w:r>
      <w:r w:rsidRPr="00D66D95">
        <w:t>kalenderdagen, gerekend vanaf de sluitingsdatum voor het indienen van verzoeken tot deelneming. Mocht een belanghebbende tegen deze toelatingsprocedure een kort geding aanspannen, dan is daarmee de gestanddoeningstermijn van de verzoeken tot deelneming automatisch verlengd tot 14</w:t>
      </w:r>
      <w:r w:rsidR="00AF647F">
        <w:t xml:space="preserve"> (veertien)</w:t>
      </w:r>
      <w:r w:rsidRPr="00D66D95">
        <w:t xml:space="preserve"> kalenderdagen na de uitspraak van de rechtbank in kort geding. In overige gevallen behoudt de </w:t>
      </w:r>
      <w:r w:rsidR="00D91D72">
        <w:t>g</w:t>
      </w:r>
      <w:r w:rsidR="00526CC4">
        <w:t>emeente</w:t>
      </w:r>
      <w:r w:rsidRPr="00D66D95">
        <w:t xml:space="preserve"> zich het recht voor de potentiële aanbieders te verzoeken de gestanddoeningstermijn te verlengen. </w:t>
      </w:r>
    </w:p>
    <w:p w14:paraId="47DE6CD9" w14:textId="77777777" w:rsidR="00D66D95" w:rsidRPr="00D66D95" w:rsidRDefault="00D66D95" w:rsidP="00EE4234">
      <w:r w:rsidRPr="00D66D95">
        <w:t> </w:t>
      </w:r>
    </w:p>
    <w:p w14:paraId="3B02AD41" w14:textId="77777777" w:rsidR="00D66D95" w:rsidRPr="00D66D95" w:rsidRDefault="00D66D95" w:rsidP="00EE4234">
      <w:pPr>
        <w:pStyle w:val="Kop2"/>
      </w:pPr>
      <w:bookmarkStart w:id="147" w:name="_Toc193737072"/>
      <w:r w:rsidRPr="00D66D95">
        <w:t>Klachten en rechtsgang</w:t>
      </w:r>
      <w:bookmarkEnd w:id="147"/>
      <w:r w:rsidRPr="00D66D95">
        <w:t> </w:t>
      </w:r>
    </w:p>
    <w:p w14:paraId="2D9B8ECE" w14:textId="20D63267" w:rsidR="00D66D95" w:rsidRDefault="00D66D95" w:rsidP="00D860AD">
      <w:pPr>
        <w:pStyle w:val="Kop3"/>
        <w:numPr>
          <w:ilvl w:val="2"/>
          <w:numId w:val="25"/>
        </w:numPr>
      </w:pPr>
      <w:bookmarkStart w:id="148" w:name="_Toc193737073"/>
      <w:r w:rsidRPr="00D66D95">
        <w:t>Klachten</w:t>
      </w:r>
      <w:bookmarkEnd w:id="148"/>
      <w:r w:rsidRPr="00D66D95">
        <w:t> </w:t>
      </w:r>
    </w:p>
    <w:p w14:paraId="7CCFE5DD" w14:textId="77777777" w:rsidR="00446353" w:rsidRDefault="00446353" w:rsidP="00446353">
      <w:pPr>
        <w:pStyle w:val="Plattetekst"/>
      </w:pPr>
    </w:p>
    <w:p w14:paraId="26BAA186" w14:textId="250065B2" w:rsidR="00446353" w:rsidRPr="00446353" w:rsidRDefault="00446353" w:rsidP="00446353">
      <w:pPr>
        <w:pStyle w:val="Plattetekst"/>
        <w:rPr>
          <w:u w:val="single"/>
        </w:rPr>
      </w:pPr>
      <w:r w:rsidRPr="00446353">
        <w:rPr>
          <w:u w:val="single"/>
        </w:rPr>
        <w:t>Klacht indienen</w:t>
      </w:r>
    </w:p>
    <w:p w14:paraId="456CDDCC" w14:textId="41BA1542" w:rsidR="00D66D95" w:rsidRDefault="00D66D95" w:rsidP="00EE4234">
      <w:pPr>
        <w:ind w:left="567"/>
      </w:pPr>
      <w:r w:rsidRPr="00D66D95">
        <w:t xml:space="preserve">Klachten over deze toelatingsprocedure kunnen potentiële aanbieders digitaal indienen via de website van de </w:t>
      </w:r>
      <w:r w:rsidR="00D91D72">
        <w:t>g</w:t>
      </w:r>
      <w:r w:rsidR="00526CC4">
        <w:t>emeente</w:t>
      </w:r>
      <w:r w:rsidRPr="00D66D95">
        <w:t xml:space="preserve"> [</w:t>
      </w:r>
      <w:hyperlink r:id="rId28" w:history="1">
        <w:r w:rsidR="008D6C71" w:rsidRPr="005D6B03">
          <w:rPr>
            <w:color w:val="03A9F4" w:themeColor="accent3"/>
            <w:u w:val="single"/>
          </w:rPr>
          <w:t>Inkoop en aanbesteding - Gemeente Nijmegen</w:t>
        </w:r>
      </w:hyperlink>
      <w:r w:rsidRPr="00D66D95">
        <w:t xml:space="preserve">]. </w:t>
      </w:r>
      <w:r w:rsidR="00622E43">
        <w:t xml:space="preserve">De klachtenprocedure is tevens te vinden in bijlage </w:t>
      </w:r>
      <w:r w:rsidR="00EB1549">
        <w:t>12</w:t>
      </w:r>
      <w:r w:rsidR="00622E43">
        <w:t xml:space="preserve">. </w:t>
      </w:r>
      <w:r w:rsidRPr="00D66D95">
        <w:t xml:space="preserve">De </w:t>
      </w:r>
      <w:r w:rsidR="00D91D72">
        <w:t>g</w:t>
      </w:r>
      <w:r w:rsidR="00526CC4">
        <w:t>emeente</w:t>
      </w:r>
      <w:r w:rsidRPr="00D66D95">
        <w:t xml:space="preserve"> neemt alleen volledige en op juiste wijze ingediende klachten in behandeling. De </w:t>
      </w:r>
      <w:r w:rsidR="00D91D72">
        <w:t>g</w:t>
      </w:r>
      <w:r w:rsidR="00526CC4">
        <w:t>emeente</w:t>
      </w:r>
      <w:r w:rsidRPr="00D66D95">
        <w:t xml:space="preserve"> bericht binnen </w:t>
      </w:r>
      <w:r w:rsidR="0075446A">
        <w:t>6 (</w:t>
      </w:r>
      <w:r w:rsidRPr="00D66D95">
        <w:t>zes</w:t>
      </w:r>
      <w:r w:rsidR="0075446A">
        <w:t>)</w:t>
      </w:r>
      <w:r w:rsidRPr="00D66D95">
        <w:t xml:space="preserve"> </w:t>
      </w:r>
      <w:r w:rsidRPr="00D66D95">
        <w:lastRenderedPageBreak/>
        <w:t>weken na dagtekening van de klacht of zij de klacht niet-ontvankelijk, gegrond of niet gegrond acht.</w:t>
      </w:r>
    </w:p>
    <w:p w14:paraId="47B7EC89" w14:textId="77777777" w:rsidR="00446353" w:rsidRDefault="00446353" w:rsidP="00EE4234">
      <w:pPr>
        <w:ind w:left="567"/>
      </w:pPr>
    </w:p>
    <w:p w14:paraId="2E98B5AD" w14:textId="77777777" w:rsidR="00D66D95" w:rsidRPr="00370444" w:rsidRDefault="00D66D95" w:rsidP="00EE4234">
      <w:pPr>
        <w:ind w:left="567"/>
        <w:rPr>
          <w:u w:val="single"/>
        </w:rPr>
      </w:pPr>
      <w:r w:rsidRPr="00370444">
        <w:rPr>
          <w:u w:val="single"/>
        </w:rPr>
        <w:t>Geschillencommissie Sociaal Domein </w:t>
      </w:r>
    </w:p>
    <w:p w14:paraId="337E8930" w14:textId="6CF175EA" w:rsidR="00D66D95" w:rsidRPr="00D66D95" w:rsidRDefault="00D66D95" w:rsidP="00EE4234">
      <w:pPr>
        <w:ind w:left="567"/>
      </w:pPr>
      <w:r w:rsidRPr="00D66D95">
        <w:t xml:space="preserve">De potentiële aanbieder staat het vrij de klacht na behandeling door de </w:t>
      </w:r>
      <w:r w:rsidR="00D91D72">
        <w:t>g</w:t>
      </w:r>
      <w:r w:rsidR="00526CC4">
        <w:t>emeente</w:t>
      </w:r>
      <w:r w:rsidRPr="00D66D95">
        <w:t xml:space="preserve"> voor te leggen aan de Geschillencommissie Sociaal Domein </w:t>
      </w:r>
      <w:r w:rsidR="00001B53">
        <w:t>(</w:t>
      </w:r>
      <w:hyperlink r:id="rId29" w:history="1">
        <w:r w:rsidR="00001B53" w:rsidRPr="00001B53">
          <w:rPr>
            <w:color w:val="03A9F4" w:themeColor="accent3"/>
          </w:rPr>
          <w:t>https://www.degeschillencommissiezorg.nl/over-ons/zorgcommissies/sociaal-domein-inkoop-jeugdwet-en-wmo-2/</w:t>
        </w:r>
      </w:hyperlink>
      <w:r w:rsidR="00001B53">
        <w:t xml:space="preserve">) </w:t>
      </w:r>
      <w:r w:rsidRPr="00D66D95">
        <w:t>als: </w:t>
      </w:r>
    </w:p>
    <w:p w14:paraId="1861BA07" w14:textId="77777777" w:rsidR="00D66D95" w:rsidRPr="00D66D95" w:rsidRDefault="00D66D95" w:rsidP="00EE4234">
      <w:r w:rsidRPr="00D66D95">
        <w:t> </w:t>
      </w:r>
    </w:p>
    <w:p w14:paraId="782A4BDF" w14:textId="36A099C5" w:rsidR="00D66D95" w:rsidRPr="00EE4234" w:rsidRDefault="00D66D95" w:rsidP="00310054">
      <w:pPr>
        <w:pStyle w:val="Lijstalinea"/>
        <w:numPr>
          <w:ilvl w:val="1"/>
          <w:numId w:val="20"/>
        </w:numPr>
      </w:pPr>
      <w:r w:rsidRPr="00D66D95">
        <w:t>de klacht ziet op de totstandkoming en/of inhoud van dit inkoopdocument; en</w:t>
      </w:r>
      <w:r w:rsidRPr="00EE4234">
        <w:t> </w:t>
      </w:r>
    </w:p>
    <w:p w14:paraId="09ADA619" w14:textId="45E50653" w:rsidR="00D66D95" w:rsidRPr="00EE4234" w:rsidRDefault="00D66D95" w:rsidP="00310054">
      <w:pPr>
        <w:pStyle w:val="Lijstalinea"/>
        <w:numPr>
          <w:ilvl w:val="1"/>
          <w:numId w:val="20"/>
        </w:numPr>
      </w:pPr>
      <w:r w:rsidRPr="00D66D95">
        <w:t xml:space="preserve">de </w:t>
      </w:r>
      <w:r w:rsidR="00D91D72">
        <w:t>g</w:t>
      </w:r>
      <w:r w:rsidR="00526CC4">
        <w:t>emeente</w:t>
      </w:r>
      <w:r w:rsidRPr="00D66D95">
        <w:t xml:space="preserve"> de potentiële aanbieder (deels) niet-ontvankelijk acht; of</w:t>
      </w:r>
      <w:r w:rsidRPr="00EE4234">
        <w:t> </w:t>
      </w:r>
    </w:p>
    <w:p w14:paraId="65C9B8C3" w14:textId="2380E812" w:rsidR="00D66D95" w:rsidRPr="00EE4234" w:rsidRDefault="00D66D95" w:rsidP="00310054">
      <w:pPr>
        <w:pStyle w:val="Lijstalinea"/>
        <w:numPr>
          <w:ilvl w:val="1"/>
          <w:numId w:val="20"/>
        </w:numPr>
      </w:pPr>
      <w:r w:rsidRPr="00D66D95">
        <w:t xml:space="preserve">de </w:t>
      </w:r>
      <w:r w:rsidR="00D91D72">
        <w:t>g</w:t>
      </w:r>
      <w:r w:rsidR="00526CC4">
        <w:t>emeente</w:t>
      </w:r>
      <w:r w:rsidRPr="00D66D95">
        <w:t xml:space="preserve"> de klacht (deels) ongegrond acht; en</w:t>
      </w:r>
      <w:r w:rsidRPr="00EE4234">
        <w:t> </w:t>
      </w:r>
    </w:p>
    <w:p w14:paraId="06C20D13" w14:textId="70E5715B" w:rsidR="00D66D95" w:rsidRPr="00EE4234" w:rsidRDefault="00D66D95" w:rsidP="00310054">
      <w:pPr>
        <w:pStyle w:val="Lijstalinea"/>
        <w:numPr>
          <w:ilvl w:val="1"/>
          <w:numId w:val="20"/>
        </w:numPr>
      </w:pPr>
      <w:r w:rsidRPr="00D66D95">
        <w:t>een minnelijk traject niet heeft geleid tot een voor beide partijen werkbare oplossing; en</w:t>
      </w:r>
      <w:r w:rsidRPr="00EE4234">
        <w:t> </w:t>
      </w:r>
    </w:p>
    <w:p w14:paraId="5D7C4B85" w14:textId="5D95121F" w:rsidR="00D66D95" w:rsidRPr="00EE4234" w:rsidRDefault="00D66D95" w:rsidP="00310054">
      <w:pPr>
        <w:pStyle w:val="Lijstalinea"/>
        <w:numPr>
          <w:ilvl w:val="1"/>
          <w:numId w:val="20"/>
        </w:numPr>
      </w:pPr>
      <w:r w:rsidRPr="00D66D95">
        <w:t xml:space="preserve">de </w:t>
      </w:r>
      <w:r w:rsidR="00D91D72">
        <w:t>g</w:t>
      </w:r>
      <w:r w:rsidR="00526CC4">
        <w:t>emeente</w:t>
      </w:r>
      <w:r w:rsidRPr="00D66D95">
        <w:t xml:space="preserve"> en de potentiële aanbieder overeenkomen het geschil voor te leggen aan de Geschillencommissie Sociaal Domein; en</w:t>
      </w:r>
      <w:r w:rsidRPr="00EE4234">
        <w:t> </w:t>
      </w:r>
    </w:p>
    <w:p w14:paraId="046A214F" w14:textId="02A31934" w:rsidR="00D66D95" w:rsidRPr="00EE4234" w:rsidRDefault="00D66D95" w:rsidP="00310054">
      <w:pPr>
        <w:pStyle w:val="Lijstalinea"/>
        <w:numPr>
          <w:ilvl w:val="1"/>
          <w:numId w:val="20"/>
        </w:numPr>
      </w:pPr>
      <w:r w:rsidRPr="00D66D95">
        <w:t xml:space="preserve">de </w:t>
      </w:r>
      <w:r w:rsidR="00D91D72">
        <w:t>g</w:t>
      </w:r>
      <w:r w:rsidR="00526CC4">
        <w:t>emeente</w:t>
      </w:r>
      <w:r w:rsidRPr="00D66D95">
        <w:t xml:space="preserve"> de inkoopprocedure opschort tot er een uitspraak is gedaan door de Geschillencommissie Sociaal Domein; en</w:t>
      </w:r>
      <w:r w:rsidRPr="00EE4234">
        <w:t> </w:t>
      </w:r>
    </w:p>
    <w:p w14:paraId="768C8E11" w14:textId="3F0D831C" w:rsidR="00D66D95" w:rsidRPr="00EE4234" w:rsidRDefault="00D66D95" w:rsidP="00310054">
      <w:pPr>
        <w:pStyle w:val="Lijstalinea"/>
        <w:numPr>
          <w:ilvl w:val="1"/>
          <w:numId w:val="20"/>
        </w:numPr>
      </w:pPr>
      <w:r w:rsidRPr="00D66D95">
        <w:t xml:space="preserve">de </w:t>
      </w:r>
      <w:r w:rsidR="00D91D72">
        <w:t>g</w:t>
      </w:r>
      <w:r w:rsidR="00526CC4">
        <w:t>emeente</w:t>
      </w:r>
      <w:r w:rsidRPr="00D66D95">
        <w:t xml:space="preserve"> en de potentiële aanbieder overeenkomen zich aan het bindend advies van de Geschillencommissie Sociaal Domein te onderwerpen.</w:t>
      </w:r>
      <w:r w:rsidRPr="00EE4234">
        <w:t> </w:t>
      </w:r>
    </w:p>
    <w:p w14:paraId="158FEB95" w14:textId="77777777" w:rsidR="00446353" w:rsidRDefault="00446353" w:rsidP="00EE4234"/>
    <w:p w14:paraId="4D4D676E" w14:textId="5B5CF077" w:rsidR="00446353" w:rsidRDefault="00446353" w:rsidP="00446353">
      <w:pPr>
        <w:pStyle w:val="Plattetekst"/>
        <w:rPr>
          <w:szCs w:val="21"/>
        </w:rPr>
      </w:pPr>
      <w:r w:rsidRPr="00420F3D">
        <w:rPr>
          <w:szCs w:val="21"/>
        </w:rPr>
        <w:t>De Gemeente schort de inkoopprocedure op tot er een uitspraak is gedaan door de Gesc</w:t>
      </w:r>
      <w:r>
        <w:rPr>
          <w:szCs w:val="21"/>
        </w:rPr>
        <w:t>hillencommissie Sociaal Domein.</w:t>
      </w:r>
    </w:p>
    <w:p w14:paraId="2D85B88F" w14:textId="77777777" w:rsidR="00446353" w:rsidRDefault="00446353" w:rsidP="00446353">
      <w:pPr>
        <w:pStyle w:val="Plattetekst"/>
        <w:rPr>
          <w:szCs w:val="21"/>
        </w:rPr>
      </w:pPr>
      <w:r w:rsidRPr="0066241B">
        <w:rPr>
          <w:szCs w:val="21"/>
        </w:rPr>
        <w:t xml:space="preserve">De Gemeente en de potentiële </w:t>
      </w:r>
      <w:r>
        <w:rPr>
          <w:szCs w:val="21"/>
        </w:rPr>
        <w:t>aanbieder</w:t>
      </w:r>
      <w:r w:rsidRPr="0066241B">
        <w:rPr>
          <w:szCs w:val="21"/>
        </w:rPr>
        <w:t xml:space="preserve"> komen overeen zich aan het bindend advies van de Geschillencommissie Sociaal Domein te onderwerpen.</w:t>
      </w:r>
    </w:p>
    <w:p w14:paraId="35B36DBF" w14:textId="501C4346" w:rsidR="00446353" w:rsidRPr="004863CD" w:rsidRDefault="00D66D95" w:rsidP="00EE4234">
      <w:r w:rsidRPr="00D66D95">
        <w:t> </w:t>
      </w:r>
    </w:p>
    <w:p w14:paraId="06D7F64D" w14:textId="75EF93F0" w:rsidR="00D66D95" w:rsidRPr="00370444" w:rsidRDefault="003872CD" w:rsidP="00445230">
      <w:pPr>
        <w:ind w:left="567"/>
        <w:rPr>
          <w:u w:val="single"/>
        </w:rPr>
      </w:pPr>
      <w:r>
        <w:rPr>
          <w:szCs w:val="21"/>
          <w:u w:val="single"/>
        </w:rPr>
        <w:t>De</w:t>
      </w:r>
      <w:r w:rsidR="00D66D95" w:rsidRPr="00370444">
        <w:rPr>
          <w:u w:val="single"/>
        </w:rPr>
        <w:t xml:space="preserve"> rechter </w:t>
      </w:r>
    </w:p>
    <w:p w14:paraId="65EBFF2A" w14:textId="1CCC636B" w:rsidR="00D66D95" w:rsidRPr="00CB0503" w:rsidRDefault="00D66D95" w:rsidP="00CB0503">
      <w:pPr>
        <w:pStyle w:val="Plattetekst"/>
        <w:rPr>
          <w:szCs w:val="21"/>
        </w:rPr>
      </w:pPr>
      <w:r w:rsidRPr="00D66D95">
        <w:t xml:space="preserve">Is niet voldaan aan één of meer van de voorwaarden genoemd onder a. tot en met g., dan is het niet mogelijk een klacht in te dienen bij </w:t>
      </w:r>
      <w:r w:rsidRPr="00446353">
        <w:rPr>
          <w:u w:val="single"/>
        </w:rPr>
        <w:t>Geschillencommissie Sociaal Domein</w:t>
      </w:r>
      <w:r w:rsidRPr="00D66D95">
        <w:t xml:space="preserve"> en staat het de potentiële aanbieder vrij de klacht na behandeling door de </w:t>
      </w:r>
      <w:r w:rsidR="00D91D72">
        <w:t>g</w:t>
      </w:r>
      <w:r w:rsidR="00526CC4">
        <w:t>emeente</w:t>
      </w:r>
      <w:r w:rsidRPr="00D66D95">
        <w:t xml:space="preserve"> voor te leggen </w:t>
      </w:r>
      <w:r w:rsidR="003872CD">
        <w:rPr>
          <w:szCs w:val="21"/>
        </w:rPr>
        <w:t xml:space="preserve">de </w:t>
      </w:r>
      <w:r w:rsidR="00CB0503" w:rsidRPr="0066241B">
        <w:rPr>
          <w:szCs w:val="21"/>
        </w:rPr>
        <w:t>bevoegde rechter.</w:t>
      </w:r>
    </w:p>
    <w:p w14:paraId="694CEA1A" w14:textId="77777777" w:rsidR="00446353" w:rsidRPr="00D66D95" w:rsidRDefault="00446353" w:rsidP="00445230">
      <w:pPr>
        <w:ind w:left="567"/>
      </w:pPr>
    </w:p>
    <w:p w14:paraId="29A8D177" w14:textId="77777777" w:rsidR="00D66D95" w:rsidRPr="00D66D95" w:rsidRDefault="00D66D95" w:rsidP="00D860AD">
      <w:pPr>
        <w:pStyle w:val="Kop3"/>
        <w:numPr>
          <w:ilvl w:val="2"/>
          <w:numId w:val="25"/>
        </w:numPr>
      </w:pPr>
      <w:bookmarkStart w:id="149" w:name="_Rechtsgang"/>
      <w:bookmarkStart w:id="150" w:name="_Toc193737074"/>
      <w:bookmarkEnd w:id="149"/>
      <w:r w:rsidRPr="00D66D95">
        <w:t>Rechtsgang</w:t>
      </w:r>
      <w:bookmarkEnd w:id="150"/>
      <w:r w:rsidRPr="00D66D95">
        <w:t> </w:t>
      </w:r>
    </w:p>
    <w:p w14:paraId="17198CF0" w14:textId="2C89F87C" w:rsidR="00446353" w:rsidRDefault="00D66D95" w:rsidP="00446353">
      <w:pPr>
        <w:pStyle w:val="Plattetekst"/>
        <w:ind w:left="426"/>
      </w:pPr>
      <w:r w:rsidRPr="00D66D95">
        <w:t xml:space="preserve">De mededeling van de </w:t>
      </w:r>
      <w:r w:rsidR="00D91D72">
        <w:t>g</w:t>
      </w:r>
      <w:r w:rsidR="00526CC4">
        <w:t>emeente</w:t>
      </w:r>
      <w:r w:rsidRPr="00D66D95">
        <w:t xml:space="preserve"> van een beslissing tot </w:t>
      </w:r>
      <w:r w:rsidR="00446353">
        <w:t>toelating</w:t>
      </w:r>
      <w:r w:rsidRPr="00D66D95">
        <w:t xml:space="preserve"> houdt geen aanvaarding in als bedoeld in </w:t>
      </w:r>
      <w:hyperlink r:id="rId30" w:history="1">
        <w:r w:rsidRPr="00C7315E">
          <w:rPr>
            <w:rStyle w:val="Hyperlink"/>
            <w:color w:val="03A9F4" w:themeColor="accent3"/>
          </w:rPr>
          <w:t>artikel 6:217, eerste lid, van het Burgerlijk Wetboek</w:t>
        </w:r>
      </w:hyperlink>
      <w:r w:rsidRPr="00D66D95">
        <w:t xml:space="preserve">, van een onherroepelijk aanbod van de potentiële aanbieder. De </w:t>
      </w:r>
      <w:r w:rsidR="00D91D72">
        <w:t>g</w:t>
      </w:r>
      <w:r w:rsidR="00526CC4">
        <w:t>emeente</w:t>
      </w:r>
      <w:r w:rsidRPr="00D66D95">
        <w:t xml:space="preserve"> verzendt de mededeling in ieder geval via het gekozen aanbestedingsplatform</w:t>
      </w:r>
      <w:r w:rsidR="00446353">
        <w:t xml:space="preserve"> </w:t>
      </w:r>
      <w:proofErr w:type="spellStart"/>
      <w:r w:rsidR="00446353">
        <w:t>Mercell</w:t>
      </w:r>
      <w:proofErr w:type="spellEnd"/>
      <w:r w:rsidRPr="00D66D95">
        <w:t>. </w:t>
      </w:r>
      <w:r w:rsidR="00446353">
        <w:t>Zolang echter niet een schriftelijke en door de Gemeente en de potentiële aanbieder ondertekende (raam)overeenkomst tot stand is gekomen, is geen sprake van enige gebondenheid van de Gemeente.</w:t>
      </w:r>
    </w:p>
    <w:p w14:paraId="37AAD56F" w14:textId="09DA2D06" w:rsidR="00D66D95" w:rsidRPr="00D66D95" w:rsidRDefault="00D66D95" w:rsidP="00EE4234"/>
    <w:p w14:paraId="2FCAE33C" w14:textId="0244EE43" w:rsidR="00D66D95" w:rsidRPr="00D66D95" w:rsidRDefault="00D66D95" w:rsidP="00EE4234">
      <w:pPr>
        <w:ind w:left="360"/>
      </w:pPr>
      <w:r w:rsidRPr="00D66D95">
        <w:lastRenderedPageBreak/>
        <w:t xml:space="preserve">Als een potentiële aanbieder het niet eens is met een beslissing tot afwijzing, kan hij een kortgedingprocedure starten met een dagvaarding betekend door een deurwaarder. Dit moet binnen </w:t>
      </w:r>
      <w:r w:rsidR="008368F4">
        <w:t>20 (</w:t>
      </w:r>
      <w:r w:rsidRPr="00D66D95">
        <w:t>twintig</w:t>
      </w:r>
      <w:r w:rsidR="008368F4">
        <w:t>)</w:t>
      </w:r>
      <w:r w:rsidRPr="00D66D95">
        <w:t xml:space="preserve"> </w:t>
      </w:r>
      <w:commentRangeStart w:id="151"/>
      <w:r w:rsidRPr="00D66D95">
        <w:t>kalenderdagen</w:t>
      </w:r>
      <w:commentRangeEnd w:id="151"/>
      <w:r w:rsidR="000169AF">
        <w:rPr>
          <w:rStyle w:val="Verwijzingopmerking"/>
        </w:rPr>
        <w:commentReference w:id="151"/>
      </w:r>
      <w:r w:rsidRPr="00D66D95">
        <w:t xml:space="preserve"> gerekend vanaf de dag na bekendmaking van de </w:t>
      </w:r>
      <w:r w:rsidR="00446353">
        <w:t>voorgenomen toelating</w:t>
      </w:r>
      <w:r w:rsidRPr="00D66D95">
        <w:t>. De termijn van</w:t>
      </w:r>
      <w:r w:rsidR="008368F4">
        <w:t xml:space="preserve"> 20</w:t>
      </w:r>
      <w:r w:rsidRPr="00D66D95">
        <w:t xml:space="preserve"> </w:t>
      </w:r>
      <w:r w:rsidR="008368F4">
        <w:t>(</w:t>
      </w:r>
      <w:r w:rsidRPr="00D66D95">
        <w:t xml:space="preserve">twintig) kalenderdagen betreft een vervaltermijn. Potentiële aanbieders die geen kortgedingprocedure starten, verwerken hun recht ter zake, inclusief het recht om in een bodemprocedure schadevergoeding te vorderen. De bevoegde rechter is </w:t>
      </w:r>
      <w:r w:rsidR="00446353">
        <w:t xml:space="preserve">de rechtbank </w:t>
      </w:r>
      <w:r w:rsidR="00446353" w:rsidRPr="006D7AF8">
        <w:rPr>
          <w:rFonts w:cs="Arial"/>
          <w:szCs w:val="21"/>
        </w:rPr>
        <w:t>Gelderland</w:t>
      </w:r>
      <w:r w:rsidR="00446353">
        <w:rPr>
          <w:rFonts w:cs="Arial"/>
          <w:szCs w:val="21"/>
        </w:rPr>
        <w:t>.</w:t>
      </w:r>
    </w:p>
    <w:p w14:paraId="157C3B75" w14:textId="77777777" w:rsidR="00D66D95" w:rsidRPr="00D66D95" w:rsidRDefault="00D66D95" w:rsidP="00EE4234">
      <w:r w:rsidRPr="00D66D95">
        <w:t> </w:t>
      </w:r>
    </w:p>
    <w:p w14:paraId="5A01B5FE" w14:textId="2D531952" w:rsidR="00D66D95" w:rsidRPr="00D66D95" w:rsidRDefault="00D66D95" w:rsidP="00EE4234">
      <w:pPr>
        <w:ind w:left="360"/>
      </w:pPr>
      <w:r w:rsidRPr="00D66D95">
        <w:t xml:space="preserve">Het starten van een kortgedingprocedure door een potentiële aanbieder schort de beslissing tot </w:t>
      </w:r>
      <w:r w:rsidR="00625A05">
        <w:t>toelating</w:t>
      </w:r>
      <w:r w:rsidRPr="00D66D95">
        <w:t xml:space="preserve"> aan andere potentiële aanbieders niet op, tenzij de </w:t>
      </w:r>
      <w:r w:rsidR="00D91D72">
        <w:t>g</w:t>
      </w:r>
      <w:r w:rsidR="00526CC4">
        <w:t>emeente</w:t>
      </w:r>
      <w:r w:rsidRPr="00D66D95">
        <w:t xml:space="preserve"> daarvoor kiest. </w:t>
      </w:r>
    </w:p>
    <w:p w14:paraId="0EAFBDD9" w14:textId="77777777" w:rsidR="00D66D95" w:rsidRPr="00D66D95" w:rsidRDefault="00D66D95" w:rsidP="00EE4234">
      <w:r w:rsidRPr="00D66D95">
        <w:t> </w:t>
      </w:r>
    </w:p>
    <w:p w14:paraId="0712E8E1" w14:textId="08461EC8" w:rsidR="00D66D95" w:rsidRDefault="00D66D95" w:rsidP="00EE4234">
      <w:pPr>
        <w:ind w:left="360"/>
      </w:pPr>
      <w:r w:rsidRPr="00D66D95">
        <w:t xml:space="preserve">De </w:t>
      </w:r>
      <w:r w:rsidR="00D91D72">
        <w:t>g</w:t>
      </w:r>
      <w:r w:rsidR="00526CC4">
        <w:t>emeente</w:t>
      </w:r>
      <w:r w:rsidRPr="00D66D95">
        <w:t xml:space="preserve"> is echter tot niets gebonden, zolang er geen schriftelijke </w:t>
      </w:r>
      <w:r w:rsidR="00EC4462">
        <w:t>raam</w:t>
      </w:r>
      <w:r w:rsidRPr="00D66D95">
        <w:t xml:space="preserve">overeenkomst tot stand is gekomen en ondertekend door de </w:t>
      </w:r>
      <w:r w:rsidR="00D91D72">
        <w:t>g</w:t>
      </w:r>
      <w:r w:rsidR="00526CC4">
        <w:t>emeente</w:t>
      </w:r>
      <w:r w:rsidRPr="00D66D95">
        <w:t xml:space="preserve"> en de potentiële aanbieder.</w:t>
      </w:r>
    </w:p>
    <w:p w14:paraId="7342A00C" w14:textId="77777777" w:rsidR="00446353" w:rsidRDefault="00446353" w:rsidP="00EE4234">
      <w:pPr>
        <w:ind w:left="360"/>
      </w:pPr>
    </w:p>
    <w:p w14:paraId="311A8368" w14:textId="4B727258" w:rsidR="00446353" w:rsidRPr="00446353" w:rsidRDefault="00446353" w:rsidP="00446353">
      <w:pPr>
        <w:pStyle w:val="Plattetekst"/>
        <w:ind w:left="360"/>
        <w:rPr>
          <w:rFonts w:cs="Arial"/>
          <w:szCs w:val="21"/>
        </w:rPr>
      </w:pPr>
      <w:r w:rsidRPr="00DE057F">
        <w:rPr>
          <w:szCs w:val="21"/>
        </w:rPr>
        <w:t xml:space="preserve">De overeenkomst met de </w:t>
      </w:r>
      <w:r>
        <w:rPr>
          <w:szCs w:val="21"/>
        </w:rPr>
        <w:t>g</w:t>
      </w:r>
      <w:r w:rsidRPr="00DE057F">
        <w:rPr>
          <w:szCs w:val="21"/>
        </w:rPr>
        <w:t xml:space="preserve">emeente komt pas tot stand nadat (i) de </w:t>
      </w:r>
      <w:r>
        <w:rPr>
          <w:szCs w:val="21"/>
        </w:rPr>
        <w:t>g</w:t>
      </w:r>
      <w:r w:rsidRPr="00DE057F">
        <w:rPr>
          <w:szCs w:val="21"/>
        </w:rPr>
        <w:t xml:space="preserve">emeente schriftelijk heeft bericht tot definitieve toelating over te gaan en/of (ii) partijen de overeenkomst hebben ondertekend. Verder behoudt de </w:t>
      </w:r>
      <w:r>
        <w:rPr>
          <w:szCs w:val="21"/>
        </w:rPr>
        <w:t>g</w:t>
      </w:r>
      <w:r w:rsidRPr="00DE057F">
        <w:rPr>
          <w:szCs w:val="21"/>
        </w:rPr>
        <w:t>emeente zich het recht voor om ondanks een tegen een toelatingsbesluit ingesteld bezwaar/ kort geding toch, gelet op de belangenafweging, tot implementatie van het toelatingsbesluit over te gaan (al dan niet onder ontbindende voorwaarde dat de uitspraak in kort geding zich niet tegen de toelating verzet). Van belang daarbij is dat er in principe geen beperking is in het aantal te sluiten overeenkomsten respectievelijk te contracteren potentiële aanbieders zodat ook indien een afgewezen potentiële aanbieder met succes tegen zijn afwijzing in rechte opkomt, dit in principe geen invloed zal hebben op de toelating van andere potentiële aanbieders.</w:t>
      </w:r>
    </w:p>
    <w:p w14:paraId="6F75210A" w14:textId="713C0678" w:rsidR="008851CB" w:rsidRDefault="00D66D95" w:rsidP="008851CB">
      <w:r w:rsidRPr="00D66D95">
        <w:t> </w:t>
      </w:r>
    </w:p>
    <w:p w14:paraId="7B81665B" w14:textId="005CCA22" w:rsidR="008851CB" w:rsidRDefault="008851CB" w:rsidP="005F0EE6">
      <w:pPr>
        <w:pStyle w:val="Kop3"/>
        <w:numPr>
          <w:ilvl w:val="1"/>
          <w:numId w:val="25"/>
        </w:numPr>
      </w:pPr>
      <w:r w:rsidRPr="00D66D95">
        <w:t> </w:t>
      </w:r>
      <w:bookmarkStart w:id="152" w:name="_Toc193737075"/>
      <w:r>
        <w:t>Tussentijdse toetreding</w:t>
      </w:r>
      <w:bookmarkEnd w:id="152"/>
    </w:p>
    <w:p w14:paraId="2E40AD37" w14:textId="77777777" w:rsidR="008851CB" w:rsidRPr="00D628FB" w:rsidRDefault="008851CB" w:rsidP="008851CB">
      <w:pPr>
        <w:pStyle w:val="Plattetekst"/>
        <w:jc w:val="both"/>
      </w:pPr>
    </w:p>
    <w:p w14:paraId="0241F013" w14:textId="524E6870" w:rsidR="008851CB" w:rsidRPr="00D628FB" w:rsidRDefault="008851CB" w:rsidP="008851CB">
      <w:pPr>
        <w:pStyle w:val="Plattetekst"/>
        <w:ind w:left="426"/>
      </w:pPr>
      <w:r w:rsidRPr="00D628FB">
        <w:t xml:space="preserve">Na afronding van deze eerste toelatingsprocedure kan de </w:t>
      </w:r>
      <w:r w:rsidR="00D91D72" w:rsidRPr="00D628FB">
        <w:t>g</w:t>
      </w:r>
      <w:r w:rsidR="00526CC4" w:rsidRPr="00D628FB">
        <w:t>emeente</w:t>
      </w:r>
      <w:r w:rsidRPr="00D628FB">
        <w:t xml:space="preserve"> de toelatingsprocedure openzetten wanneer er lokaal of regionaal behoefte is aan nieuwe aanbieders. Bijvoorbeeld doordat er geen sprake (meer) is van een lokaal en/of regionaal dekkend en/of passend aanbod. Het systeem wordt opengezet onder één of meerdere specifieke voorwaarden: </w:t>
      </w:r>
    </w:p>
    <w:p w14:paraId="36A3BB41" w14:textId="77777777" w:rsidR="008851CB" w:rsidRPr="00D628FB" w:rsidRDefault="008851CB" w:rsidP="008851CB">
      <w:pPr>
        <w:pStyle w:val="Plattetekst"/>
        <w:ind w:left="426"/>
      </w:pPr>
    </w:p>
    <w:p w14:paraId="425388DA" w14:textId="74B03591" w:rsidR="008851CB" w:rsidRPr="00D628FB" w:rsidRDefault="008851CB" w:rsidP="003C0DA3">
      <w:pPr>
        <w:pStyle w:val="Plattetekst"/>
        <w:numPr>
          <w:ilvl w:val="0"/>
          <w:numId w:val="35"/>
        </w:numPr>
        <w:ind w:left="1134" w:hanging="425"/>
      </w:pPr>
      <w:r w:rsidRPr="00D628FB">
        <w:t xml:space="preserve">Er is behoefte van de </w:t>
      </w:r>
      <w:r w:rsidR="00D91D72" w:rsidRPr="00D628FB">
        <w:t>g</w:t>
      </w:r>
      <w:r w:rsidR="00526CC4" w:rsidRPr="00D628FB">
        <w:t>emeente</w:t>
      </w:r>
      <w:r w:rsidRPr="00D628FB">
        <w:t xml:space="preserve"> aan nieuwe aanbieders;</w:t>
      </w:r>
    </w:p>
    <w:p w14:paraId="19B5F4AE" w14:textId="5E5FEDDA" w:rsidR="008851CB" w:rsidRPr="00D628FB" w:rsidRDefault="008851CB" w:rsidP="003C0DA3">
      <w:pPr>
        <w:pStyle w:val="Plattetekst"/>
        <w:numPr>
          <w:ilvl w:val="0"/>
          <w:numId w:val="35"/>
        </w:numPr>
        <w:ind w:left="1134" w:hanging="425"/>
      </w:pPr>
      <w:r w:rsidRPr="00D628FB">
        <w:t xml:space="preserve">Er is sprake van een ontbrekend aanbod waardoor de ondersteuning binnen de één of meer </w:t>
      </w:r>
      <w:r w:rsidR="005A333F" w:rsidRPr="00D628FB">
        <w:t>g</w:t>
      </w:r>
      <w:r w:rsidR="00526CC4" w:rsidRPr="00D628FB">
        <w:t>emeente</w:t>
      </w:r>
      <w:r w:rsidRPr="00D628FB">
        <w:t xml:space="preserve">n in de regio niet voldoende afgedekt is;  </w:t>
      </w:r>
    </w:p>
    <w:p w14:paraId="747876BF" w14:textId="5D0E2D7D" w:rsidR="008851CB" w:rsidRPr="00D628FB" w:rsidRDefault="008851CB" w:rsidP="003C0DA3">
      <w:pPr>
        <w:pStyle w:val="Plattetekst"/>
        <w:numPr>
          <w:ilvl w:val="0"/>
          <w:numId w:val="35"/>
        </w:numPr>
        <w:ind w:left="1134" w:hanging="425"/>
      </w:pPr>
      <w:r w:rsidRPr="00D628FB">
        <w:t xml:space="preserve">De behoefte vanuit de </w:t>
      </w:r>
      <w:r w:rsidR="00D91D72" w:rsidRPr="00D628FB">
        <w:t>g</w:t>
      </w:r>
      <w:r w:rsidR="00526CC4" w:rsidRPr="00D628FB">
        <w:t>emeente</w:t>
      </w:r>
      <w:r w:rsidRPr="00D628FB">
        <w:t xml:space="preserve"> is gewijzigd;</w:t>
      </w:r>
    </w:p>
    <w:p w14:paraId="102F5AB4" w14:textId="77777777" w:rsidR="00041ED7" w:rsidRPr="00D628FB" w:rsidRDefault="008851CB" w:rsidP="003C0DA3">
      <w:pPr>
        <w:pStyle w:val="Plattetekst"/>
        <w:numPr>
          <w:ilvl w:val="0"/>
          <w:numId w:val="35"/>
        </w:numPr>
        <w:ind w:left="1134" w:hanging="425"/>
      </w:pPr>
      <w:r w:rsidRPr="00D628FB">
        <w:t>Er is een ontoereikend volume gecontracteerd;</w:t>
      </w:r>
    </w:p>
    <w:p w14:paraId="12BCD989" w14:textId="47151E11" w:rsidR="008851CB" w:rsidRPr="00D628FB" w:rsidRDefault="00041ED7" w:rsidP="003C0DA3">
      <w:pPr>
        <w:pStyle w:val="Plattetekst"/>
        <w:numPr>
          <w:ilvl w:val="0"/>
          <w:numId w:val="35"/>
        </w:numPr>
        <w:ind w:left="1134" w:hanging="425"/>
      </w:pPr>
      <w:r w:rsidRPr="00D628FB">
        <w:t>E</w:t>
      </w:r>
      <w:r w:rsidR="008851CB" w:rsidRPr="00D628FB">
        <w:t>r is sprake van nieuwe unieke producten/diensten die een duidelijke toegevoegde waarde hebben en die nog geen deel uitmaken van het al gecontracteerde aanbod.</w:t>
      </w:r>
    </w:p>
    <w:p w14:paraId="71F2218D" w14:textId="77777777" w:rsidR="008851CB" w:rsidRPr="00D628FB" w:rsidRDefault="008851CB" w:rsidP="008851CB">
      <w:pPr>
        <w:pStyle w:val="Plattetekst"/>
        <w:ind w:left="426"/>
      </w:pPr>
      <w:r w:rsidRPr="00D628FB">
        <w:br/>
        <w:t xml:space="preserve">De uitgangspunten bij tussentijdse toetreding zijn: </w:t>
      </w:r>
    </w:p>
    <w:p w14:paraId="70FE14AE" w14:textId="09641F8A" w:rsidR="008851CB" w:rsidRPr="00D628FB" w:rsidRDefault="008851CB" w:rsidP="003C0DA3">
      <w:pPr>
        <w:pStyle w:val="Plattetekst"/>
        <w:numPr>
          <w:ilvl w:val="0"/>
          <w:numId w:val="36"/>
        </w:numPr>
        <w:ind w:left="1134" w:hanging="425"/>
      </w:pPr>
      <w:r w:rsidRPr="00D628FB">
        <w:t>Nieuwe potentiële aanbieders voldoen aan alle gestelde criteria waar ook de gecontracteerde aanbieders aan voldoen op het moment van de ingangsdatum voor de nieuw af te sluiten raamovereenkomst; </w:t>
      </w:r>
    </w:p>
    <w:p w14:paraId="5E6C5E28" w14:textId="611A95D9" w:rsidR="008851CB" w:rsidRPr="00D628FB" w:rsidRDefault="008851CB" w:rsidP="003C0DA3">
      <w:pPr>
        <w:pStyle w:val="Plattetekst"/>
        <w:numPr>
          <w:ilvl w:val="0"/>
          <w:numId w:val="36"/>
        </w:numPr>
        <w:ind w:left="1134" w:hanging="425"/>
      </w:pPr>
      <w:r w:rsidRPr="00D628FB">
        <w:t xml:space="preserve">Nieuwe potentiële aanbieders worden gecontracteerd onder exact dezelfde voorwaarden waaronder de aanbieders zijn gecontracteerd; </w:t>
      </w:r>
    </w:p>
    <w:p w14:paraId="7E65039D" w14:textId="35A37433" w:rsidR="008851CB" w:rsidRPr="00D628FB" w:rsidRDefault="008851CB" w:rsidP="003C0DA3">
      <w:pPr>
        <w:pStyle w:val="Plattetekst"/>
        <w:numPr>
          <w:ilvl w:val="0"/>
          <w:numId w:val="36"/>
        </w:numPr>
        <w:ind w:left="1134" w:hanging="425"/>
      </w:pPr>
      <w:r w:rsidRPr="00D628FB">
        <w:lastRenderedPageBreak/>
        <w:t>Met nieuwe potentiële aanbieders die voldoen aan de vereisten wordt een raamovereenkomst gesloten met een looptijd gelijk aan de resterende looptijd van de al gesloten raamovereenkomsten met de al gecontracteerde aanbieders;</w:t>
      </w:r>
    </w:p>
    <w:p w14:paraId="04488B22" w14:textId="23D6C68F" w:rsidR="008851CB" w:rsidRPr="00D628FB" w:rsidRDefault="008851CB" w:rsidP="003C0DA3">
      <w:pPr>
        <w:pStyle w:val="Plattetekst"/>
        <w:numPr>
          <w:ilvl w:val="0"/>
          <w:numId w:val="36"/>
        </w:numPr>
        <w:ind w:left="1134" w:hanging="425"/>
      </w:pPr>
      <w:r w:rsidRPr="00D628FB">
        <w:t xml:space="preserve">De </w:t>
      </w:r>
      <w:r w:rsidR="00D91D72" w:rsidRPr="00D628FB">
        <w:t>g</w:t>
      </w:r>
      <w:r w:rsidR="00526CC4" w:rsidRPr="00D628FB">
        <w:t>emeente</w:t>
      </w:r>
      <w:r w:rsidRPr="00D628FB">
        <w:t xml:space="preserve"> kan besluiten een aanbieder niet toe te laten als de </w:t>
      </w:r>
      <w:r w:rsidR="00D91D72" w:rsidRPr="00D628FB">
        <w:t>g</w:t>
      </w:r>
      <w:r w:rsidR="00526CC4" w:rsidRPr="00D628FB">
        <w:t>emeente</w:t>
      </w:r>
      <w:r w:rsidRPr="00D628FB">
        <w:t xml:space="preserve"> de raamovereenkomst eerder heeft beëindigd of niet verlengd; </w:t>
      </w:r>
    </w:p>
    <w:p w14:paraId="6E0E5CCF" w14:textId="76832B65" w:rsidR="008851CB" w:rsidRPr="00D628FB" w:rsidRDefault="008851CB" w:rsidP="003C0DA3">
      <w:pPr>
        <w:pStyle w:val="Plattetekst"/>
        <w:numPr>
          <w:ilvl w:val="0"/>
          <w:numId w:val="36"/>
        </w:numPr>
        <w:ind w:left="1134" w:hanging="425"/>
      </w:pPr>
      <w:r w:rsidRPr="00D628FB">
        <w:t xml:space="preserve">De </w:t>
      </w:r>
      <w:r w:rsidR="00D91D72" w:rsidRPr="00D628FB">
        <w:t>g</w:t>
      </w:r>
      <w:r w:rsidR="00526CC4" w:rsidRPr="00D628FB">
        <w:t>emeente</w:t>
      </w:r>
      <w:r w:rsidRPr="00D628FB">
        <w:t xml:space="preserve"> behoudt zich het recht voor alleen het product waar nieuwe aanbieders nodig zijn open te stellen;</w:t>
      </w:r>
    </w:p>
    <w:p w14:paraId="267B173D" w14:textId="077329B0" w:rsidR="008851CB" w:rsidRPr="00D628FB" w:rsidRDefault="008851CB" w:rsidP="003C0DA3">
      <w:pPr>
        <w:pStyle w:val="Plattetekst"/>
        <w:numPr>
          <w:ilvl w:val="0"/>
          <w:numId w:val="36"/>
        </w:numPr>
        <w:ind w:left="1134" w:hanging="425"/>
      </w:pPr>
      <w:r w:rsidRPr="00D628FB">
        <w:t xml:space="preserve">Gedurende de looptijd van de raamovereenkomst kunnen nieuwe potentiële aanbieders toetreden dan wel gecontracteerde aanbieders hun dienstverlening uitbreiden met producten en naar </w:t>
      </w:r>
      <w:r w:rsidR="00652A9D" w:rsidRPr="00D628FB">
        <w:t>g</w:t>
      </w:r>
      <w:r w:rsidR="00526CC4" w:rsidRPr="00D628FB">
        <w:t>emeente</w:t>
      </w:r>
      <w:r w:rsidRPr="00D628FB">
        <w:t xml:space="preserve">n welke ze nog niet bedienden. Het toevoegen van producten is direct van toepassing na acceptatie door de </w:t>
      </w:r>
      <w:r w:rsidR="00652A9D" w:rsidRPr="00D628FB">
        <w:t>g</w:t>
      </w:r>
      <w:r w:rsidR="00526CC4" w:rsidRPr="00D628FB">
        <w:t>emeente</w:t>
      </w:r>
      <w:r w:rsidRPr="00D628FB">
        <w:t>;</w:t>
      </w:r>
    </w:p>
    <w:p w14:paraId="5B374225" w14:textId="5CD8C2EA" w:rsidR="008851CB" w:rsidRPr="00D628FB" w:rsidRDefault="008851CB" w:rsidP="003C0DA3">
      <w:pPr>
        <w:pStyle w:val="Plattetekst"/>
        <w:numPr>
          <w:ilvl w:val="0"/>
          <w:numId w:val="36"/>
        </w:numPr>
        <w:ind w:left="1134" w:hanging="425"/>
      </w:pPr>
      <w:r w:rsidRPr="00D628FB">
        <w:t>Alleen aanmeldingen die zijn ontvangen in de periode van openstelling worden beoordeeld</w:t>
      </w:r>
      <w:r w:rsidR="00041ED7" w:rsidRPr="00D628FB">
        <w:t>.</w:t>
      </w:r>
    </w:p>
    <w:p w14:paraId="71F16E1D" w14:textId="77777777" w:rsidR="008851CB" w:rsidRPr="00496373" w:rsidRDefault="008851CB" w:rsidP="00711A01">
      <w:pPr>
        <w:pStyle w:val="Plattetekst"/>
        <w:ind w:left="426"/>
        <w:rPr>
          <w:rFonts w:ascii="Calibri" w:eastAsia="Times New Roman" w:hAnsi="Calibri" w:cs="Calibri"/>
          <w:color w:val="FF0000"/>
          <w:szCs w:val="21"/>
        </w:rPr>
      </w:pPr>
    </w:p>
    <w:p w14:paraId="561A4538" w14:textId="77777777" w:rsidR="008851CB" w:rsidRPr="00A22E2A" w:rsidRDefault="008851CB" w:rsidP="00D860AD">
      <w:pPr>
        <w:pStyle w:val="Kop3"/>
        <w:numPr>
          <w:ilvl w:val="2"/>
          <w:numId w:val="25"/>
        </w:numPr>
      </w:pPr>
      <w:bookmarkStart w:id="153" w:name="_Toc193737076"/>
      <w:r w:rsidRPr="00A22E2A">
        <w:t>Aanmelden voor tussentijdse toetredingsmomenten (na 1 januari 2026)</w:t>
      </w:r>
      <w:bookmarkEnd w:id="153"/>
      <w:r w:rsidRPr="00A22E2A">
        <w:t xml:space="preserve"> </w:t>
      </w:r>
    </w:p>
    <w:p w14:paraId="48DE6AC2" w14:textId="77777777" w:rsidR="008851CB" w:rsidRPr="00D628FB" w:rsidRDefault="008851CB" w:rsidP="008851CB">
      <w:pPr>
        <w:pStyle w:val="Plattetekst"/>
        <w:ind w:left="426"/>
      </w:pPr>
    </w:p>
    <w:p w14:paraId="25D1CA23" w14:textId="66A5616B" w:rsidR="008851CB" w:rsidRPr="00D628FB" w:rsidRDefault="008851CB" w:rsidP="008851CB">
      <w:pPr>
        <w:pStyle w:val="Plattetekst"/>
        <w:ind w:left="426"/>
      </w:pPr>
      <w:r w:rsidRPr="00D628FB">
        <w:t xml:space="preserve">Na sluiting van de eerste aanmeldtermijn is de procedure gesloten voor aanmelding. De </w:t>
      </w:r>
      <w:r w:rsidR="00D91D72" w:rsidRPr="00D628FB">
        <w:t>g</w:t>
      </w:r>
      <w:r w:rsidR="00526CC4" w:rsidRPr="00D628FB">
        <w:t>emeente</w:t>
      </w:r>
      <w:r w:rsidRPr="00D628FB">
        <w:t xml:space="preserve"> kan gedurende de looptijd van de raamovereenkomst de toelatingsprocedure openstellen indien zij daar aanleiding toe ziet. Potentiële aanbieders dienen hun aanmelding uiterlijk acht weken voor de gewenste toelatingsdatum via de procedurevoorschriften genoemd in paragraaf </w:t>
      </w:r>
      <w:r w:rsidR="00711A01" w:rsidRPr="00D628FB">
        <w:t>4.2 t</w:t>
      </w:r>
      <w:r w:rsidRPr="00D628FB">
        <w:t xml:space="preserve">e hebben ingediend ter beoordeling. Dienen zij een aanmelding later in, dan kan de </w:t>
      </w:r>
      <w:r w:rsidR="00D91D72" w:rsidRPr="00D628FB">
        <w:t>g</w:t>
      </w:r>
      <w:r w:rsidR="00526CC4" w:rsidRPr="00D628FB">
        <w:t>emeente</w:t>
      </w:r>
      <w:r w:rsidRPr="00D628FB">
        <w:t xml:space="preserve"> niet garanderen dat toelating op de gewenste toelatingsdatum mogelijk is.</w:t>
      </w:r>
    </w:p>
    <w:p w14:paraId="7C4474DB" w14:textId="77777777" w:rsidR="008851CB" w:rsidRPr="00D628FB" w:rsidRDefault="008851CB" w:rsidP="008851CB">
      <w:pPr>
        <w:pStyle w:val="Geenafstand"/>
        <w:ind w:left="426"/>
        <w:rPr>
          <w:rFonts w:asciiTheme="minorHAnsi" w:hAnsiTheme="minorHAnsi"/>
          <w:sz w:val="21"/>
          <w:szCs w:val="24"/>
        </w:rPr>
      </w:pPr>
    </w:p>
    <w:p w14:paraId="6943F516" w14:textId="4BAE3AF7" w:rsidR="008851CB" w:rsidRPr="00D628FB" w:rsidRDefault="008851CB" w:rsidP="008851CB">
      <w:pPr>
        <w:pStyle w:val="Plattetekst"/>
        <w:ind w:left="426"/>
      </w:pPr>
      <w:r w:rsidRPr="00D628FB">
        <w:t xml:space="preserve">De </w:t>
      </w:r>
      <w:r w:rsidR="00D91D72" w:rsidRPr="00D628FB">
        <w:t>g</w:t>
      </w:r>
      <w:r w:rsidR="00526CC4" w:rsidRPr="00D628FB">
        <w:t>emeente</w:t>
      </w:r>
      <w:r w:rsidRPr="00D628FB">
        <w:t xml:space="preserve"> behoudt zich het recht voor tussentijds wijzigingen aan te brengen in de tussentijdse toelatingsprocedure. </w:t>
      </w:r>
    </w:p>
    <w:p w14:paraId="6F1E2CD3" w14:textId="77777777" w:rsidR="008851CB" w:rsidRPr="00D628FB" w:rsidRDefault="008851CB" w:rsidP="008851CB">
      <w:pPr>
        <w:pStyle w:val="Plattetekst"/>
        <w:ind w:left="426"/>
      </w:pPr>
    </w:p>
    <w:p w14:paraId="158835CD" w14:textId="380785A5" w:rsidR="008851CB" w:rsidRPr="00D628FB" w:rsidRDefault="008851CB" w:rsidP="008851CB">
      <w:pPr>
        <w:pStyle w:val="Plattetekst"/>
        <w:ind w:left="426"/>
      </w:pPr>
      <w:r w:rsidRPr="00D628FB">
        <w:t xml:space="preserve">De </w:t>
      </w:r>
      <w:r w:rsidR="00D91D72" w:rsidRPr="00D628FB">
        <w:t>g</w:t>
      </w:r>
      <w:r w:rsidR="00526CC4" w:rsidRPr="00D628FB">
        <w:t>emeente</w:t>
      </w:r>
      <w:r w:rsidRPr="00D628FB">
        <w:t xml:space="preserve"> maakt na beoordeling van de aanmelding en de gevraagde bewijsmiddelen bekend wie wordt toegelaten tot de toetredingsprocedure na de openstelling. Dit doet zij via Mercell. De </w:t>
      </w:r>
      <w:r w:rsidR="00D91D72" w:rsidRPr="00D628FB">
        <w:t>g</w:t>
      </w:r>
      <w:r w:rsidR="00526CC4" w:rsidRPr="00D628FB">
        <w:t>emeente</w:t>
      </w:r>
      <w:r w:rsidRPr="00D628FB">
        <w:t xml:space="preserve"> maakt daarnaast toelatingen in het algemeen bekend voor alle (potentiële) belanghebbenden via Mercell.</w:t>
      </w:r>
    </w:p>
    <w:p w14:paraId="2584B6D7" w14:textId="77777777" w:rsidR="008851CB" w:rsidRDefault="008851CB" w:rsidP="008851CB">
      <w:pPr>
        <w:ind w:left="426"/>
      </w:pPr>
    </w:p>
    <w:p w14:paraId="4758188C" w14:textId="77777777" w:rsidR="003C0DA3" w:rsidRDefault="003C0DA3" w:rsidP="008851CB">
      <w:pPr>
        <w:ind w:left="426"/>
      </w:pPr>
    </w:p>
    <w:p w14:paraId="167DA322" w14:textId="7AC3EB8B" w:rsidR="003C0DA3" w:rsidRPr="003C0DA3" w:rsidRDefault="003C0DA3" w:rsidP="003C0DA3">
      <w:pPr>
        <w:pStyle w:val="Kop1"/>
      </w:pPr>
      <w:bookmarkStart w:id="154" w:name="_Hlk193372459"/>
      <w:bookmarkStart w:id="155" w:name="_Toc193737077"/>
      <w:r w:rsidRPr="003C0DA3">
        <w:lastRenderedPageBreak/>
        <w:t>Bijlagen</w:t>
      </w:r>
      <w:bookmarkEnd w:id="155"/>
      <w:r w:rsidRPr="003C0DA3">
        <w:t xml:space="preserve"> </w:t>
      </w:r>
    </w:p>
    <w:p w14:paraId="6CE81F4C" w14:textId="77777777" w:rsidR="003C0DA3" w:rsidRDefault="003C0DA3" w:rsidP="003C0DA3">
      <w:pPr>
        <w:pStyle w:val="Geenafstand"/>
        <w:rPr>
          <w:b/>
          <w:bCs/>
        </w:rPr>
      </w:pPr>
    </w:p>
    <w:p w14:paraId="20059F8C" w14:textId="77777777" w:rsidR="003C0DA3" w:rsidRPr="00950E7C" w:rsidRDefault="003C0DA3" w:rsidP="00950E7C">
      <w:pPr>
        <w:pStyle w:val="Geenafstand"/>
      </w:pPr>
      <w:r w:rsidRPr="00950E7C">
        <w:t>Alle bijlagen zijn (ook) separaat gepubliceerd op Mercell.</w:t>
      </w:r>
    </w:p>
    <w:p w14:paraId="28372782" w14:textId="77777777" w:rsidR="00AB4165" w:rsidRDefault="00AB4165" w:rsidP="00AB4165">
      <w:pPr>
        <w:pStyle w:val="Geenafstand"/>
        <w:rPr>
          <w:b/>
          <w:bCs/>
        </w:rPr>
      </w:pPr>
    </w:p>
    <w:p w14:paraId="546F0A8A" w14:textId="32BCFCDE" w:rsidR="00B20E36" w:rsidRPr="00B20E36" w:rsidRDefault="00B20E36" w:rsidP="00B20E36">
      <w:pPr>
        <w:ind w:left="426"/>
        <w:rPr>
          <w:rFonts w:ascii="Source Sans Pro" w:hAnsi="Source Sans Pro"/>
          <w:sz w:val="19"/>
          <w:szCs w:val="19"/>
        </w:rPr>
      </w:pPr>
      <w:bookmarkStart w:id="156" w:name="_Hlk193711772"/>
      <w:bookmarkEnd w:id="154"/>
      <w:r w:rsidRPr="00B20E36">
        <w:rPr>
          <w:rFonts w:ascii="Source Sans Pro" w:hAnsi="Source Sans Pro"/>
          <w:sz w:val="19"/>
          <w:szCs w:val="19"/>
        </w:rPr>
        <w:t>Bijlage 1</w:t>
      </w:r>
      <w:r w:rsidRPr="00B20E36">
        <w:rPr>
          <w:rFonts w:ascii="Source Sans Pro" w:hAnsi="Source Sans Pro"/>
          <w:sz w:val="19"/>
          <w:szCs w:val="19"/>
        </w:rPr>
        <w:tab/>
        <w:t>Uniform Europees Aanbestedingsdocument (UEA)</w:t>
      </w:r>
    </w:p>
    <w:p w14:paraId="42F43549" w14:textId="0F98989E" w:rsidR="00B20E36" w:rsidRPr="00B20E36" w:rsidRDefault="00B20E36" w:rsidP="00B20E36">
      <w:pPr>
        <w:ind w:left="426"/>
        <w:rPr>
          <w:rFonts w:ascii="Source Sans Pro" w:hAnsi="Source Sans Pro"/>
          <w:sz w:val="19"/>
          <w:szCs w:val="19"/>
        </w:rPr>
      </w:pPr>
      <w:r w:rsidRPr="00B20E36">
        <w:rPr>
          <w:rFonts w:ascii="Source Sans Pro" w:hAnsi="Source Sans Pro"/>
          <w:sz w:val="19"/>
          <w:szCs w:val="19"/>
        </w:rPr>
        <w:t>Bijlage 2</w:t>
      </w:r>
      <w:r w:rsidRPr="00B20E36">
        <w:rPr>
          <w:rFonts w:ascii="Source Sans Pro" w:hAnsi="Source Sans Pro"/>
          <w:sz w:val="19"/>
          <w:szCs w:val="19"/>
        </w:rPr>
        <w:tab/>
        <w:t>Standaardformulier Aanmelding</w:t>
      </w:r>
    </w:p>
    <w:p w14:paraId="2DAD139A" w14:textId="6C23A9E1" w:rsidR="00B20E36" w:rsidRPr="00B20E36" w:rsidRDefault="00B20E36" w:rsidP="00B20E36">
      <w:pPr>
        <w:ind w:left="426"/>
        <w:rPr>
          <w:rFonts w:ascii="Source Sans Pro" w:hAnsi="Source Sans Pro"/>
          <w:sz w:val="19"/>
          <w:szCs w:val="19"/>
        </w:rPr>
      </w:pPr>
      <w:r w:rsidRPr="00B20E36">
        <w:rPr>
          <w:rFonts w:ascii="Source Sans Pro" w:hAnsi="Source Sans Pro"/>
          <w:sz w:val="19"/>
          <w:szCs w:val="19"/>
        </w:rPr>
        <w:t>Bijlage 3</w:t>
      </w:r>
      <w:r w:rsidRPr="00B20E36">
        <w:rPr>
          <w:rFonts w:ascii="Source Sans Pro" w:hAnsi="Source Sans Pro"/>
          <w:sz w:val="19"/>
          <w:szCs w:val="19"/>
        </w:rPr>
        <w:tab/>
        <w:t>Invulformulier Referentie</w:t>
      </w:r>
    </w:p>
    <w:p w14:paraId="63D5CBDE" w14:textId="2F391DB1" w:rsidR="00B20E36" w:rsidRPr="00B20E36" w:rsidRDefault="00B20E36" w:rsidP="00B20E36">
      <w:pPr>
        <w:ind w:left="426"/>
        <w:rPr>
          <w:rFonts w:ascii="Source Sans Pro" w:hAnsi="Source Sans Pro"/>
          <w:sz w:val="19"/>
          <w:szCs w:val="19"/>
        </w:rPr>
      </w:pPr>
      <w:r w:rsidRPr="00B20E36">
        <w:rPr>
          <w:rFonts w:ascii="Source Sans Pro" w:hAnsi="Source Sans Pro"/>
          <w:sz w:val="19"/>
          <w:szCs w:val="19"/>
        </w:rPr>
        <w:t xml:space="preserve">Bijlage 4 </w:t>
      </w:r>
      <w:r w:rsidRPr="00B20E36">
        <w:rPr>
          <w:rFonts w:ascii="Source Sans Pro" w:hAnsi="Source Sans Pro"/>
          <w:sz w:val="19"/>
          <w:szCs w:val="19"/>
        </w:rPr>
        <w:tab/>
        <w:t xml:space="preserve">Productomschrijving </w:t>
      </w:r>
      <w:proofErr w:type="spellStart"/>
      <w:r w:rsidRPr="00B20E36">
        <w:rPr>
          <w:rFonts w:ascii="Source Sans Pro" w:hAnsi="Source Sans Pro"/>
          <w:sz w:val="19"/>
          <w:szCs w:val="19"/>
        </w:rPr>
        <w:t>Wmo</w:t>
      </w:r>
      <w:proofErr w:type="spellEnd"/>
      <w:r w:rsidRPr="00B20E36">
        <w:rPr>
          <w:rFonts w:ascii="Source Sans Pro" w:hAnsi="Source Sans Pro"/>
          <w:sz w:val="19"/>
          <w:szCs w:val="19"/>
        </w:rPr>
        <w:t xml:space="preserve"> dagbesteding</w:t>
      </w:r>
      <w:r w:rsidR="00F97627">
        <w:rPr>
          <w:rFonts w:ascii="Source Sans Pro" w:hAnsi="Source Sans Pro"/>
          <w:sz w:val="19"/>
          <w:szCs w:val="19"/>
        </w:rPr>
        <w:t xml:space="preserve"> &amp; vervoer</w:t>
      </w:r>
    </w:p>
    <w:p w14:paraId="1BFAE415" w14:textId="5231C1FF" w:rsidR="00B20E36" w:rsidRPr="00B20E36" w:rsidRDefault="00B20E36" w:rsidP="00B20E36">
      <w:pPr>
        <w:ind w:left="426"/>
        <w:rPr>
          <w:rFonts w:ascii="Source Sans Pro" w:hAnsi="Source Sans Pro"/>
          <w:sz w:val="19"/>
          <w:szCs w:val="19"/>
        </w:rPr>
      </w:pPr>
      <w:r w:rsidRPr="00B20E36">
        <w:rPr>
          <w:rFonts w:ascii="Source Sans Pro" w:hAnsi="Source Sans Pro"/>
          <w:sz w:val="19"/>
          <w:szCs w:val="19"/>
        </w:rPr>
        <w:t>Bijlage 5</w:t>
      </w:r>
      <w:r w:rsidRPr="00B20E36">
        <w:rPr>
          <w:rFonts w:ascii="Source Sans Pro" w:hAnsi="Source Sans Pro"/>
          <w:sz w:val="19"/>
          <w:szCs w:val="19"/>
        </w:rPr>
        <w:tab/>
      </w:r>
      <w:r w:rsidRPr="00625A05">
        <w:rPr>
          <w:rFonts w:ascii="Source Sans Pro" w:hAnsi="Source Sans Pro"/>
          <w:sz w:val="19"/>
          <w:szCs w:val="19"/>
        </w:rPr>
        <w:t>Tarievenboek</w:t>
      </w:r>
      <w:r w:rsidR="004C3EE1">
        <w:rPr>
          <w:rFonts w:ascii="Source Sans Pro" w:hAnsi="Source Sans Pro"/>
          <w:sz w:val="19"/>
          <w:szCs w:val="19"/>
        </w:rPr>
        <w:t xml:space="preserve"> </w:t>
      </w:r>
      <w:proofErr w:type="spellStart"/>
      <w:r w:rsidR="004C3EE1">
        <w:rPr>
          <w:rFonts w:ascii="Source Sans Pro" w:hAnsi="Source Sans Pro"/>
          <w:sz w:val="19"/>
          <w:szCs w:val="19"/>
        </w:rPr>
        <w:t>Wmo</w:t>
      </w:r>
      <w:proofErr w:type="spellEnd"/>
      <w:r w:rsidR="004C3EE1">
        <w:rPr>
          <w:rFonts w:ascii="Source Sans Pro" w:hAnsi="Source Sans Pro"/>
          <w:sz w:val="19"/>
          <w:szCs w:val="19"/>
        </w:rPr>
        <w:t xml:space="preserve"> dagbesteding &amp; vervoer</w:t>
      </w:r>
    </w:p>
    <w:p w14:paraId="030CCAB5" w14:textId="2F9C35E0" w:rsidR="00B20E36" w:rsidRPr="00B20E36" w:rsidRDefault="00B20E36" w:rsidP="00B20E36">
      <w:pPr>
        <w:ind w:left="426"/>
        <w:rPr>
          <w:rFonts w:ascii="Source Sans Pro" w:hAnsi="Source Sans Pro"/>
          <w:sz w:val="19"/>
          <w:szCs w:val="19"/>
        </w:rPr>
      </w:pPr>
      <w:r w:rsidRPr="00B20E36">
        <w:rPr>
          <w:rFonts w:ascii="Source Sans Pro" w:hAnsi="Source Sans Pro"/>
          <w:sz w:val="19"/>
          <w:szCs w:val="19"/>
        </w:rPr>
        <w:t xml:space="preserve">Bijlage 6 </w:t>
      </w:r>
      <w:r w:rsidRPr="00B20E36">
        <w:rPr>
          <w:rFonts w:ascii="Source Sans Pro" w:hAnsi="Source Sans Pro"/>
          <w:sz w:val="19"/>
          <w:szCs w:val="19"/>
        </w:rPr>
        <w:tab/>
        <w:t xml:space="preserve">Programma van Eisen </w:t>
      </w:r>
      <w:proofErr w:type="spellStart"/>
      <w:r w:rsidRPr="00B20E36">
        <w:rPr>
          <w:rFonts w:ascii="Source Sans Pro" w:hAnsi="Source Sans Pro"/>
          <w:sz w:val="19"/>
          <w:szCs w:val="19"/>
        </w:rPr>
        <w:t>Wmo</w:t>
      </w:r>
      <w:proofErr w:type="spellEnd"/>
      <w:r w:rsidRPr="00B20E36">
        <w:rPr>
          <w:rFonts w:ascii="Source Sans Pro" w:hAnsi="Source Sans Pro"/>
          <w:sz w:val="19"/>
          <w:szCs w:val="19"/>
        </w:rPr>
        <w:t xml:space="preserve"> dagbesteding</w:t>
      </w:r>
    </w:p>
    <w:p w14:paraId="1CC92366" w14:textId="16CBA03A" w:rsidR="00B20E36" w:rsidRDefault="00B20E36" w:rsidP="00B20E36">
      <w:pPr>
        <w:ind w:left="426"/>
        <w:rPr>
          <w:rFonts w:ascii="Source Sans Pro" w:hAnsi="Source Sans Pro"/>
          <w:sz w:val="19"/>
          <w:szCs w:val="19"/>
        </w:rPr>
      </w:pPr>
      <w:r w:rsidRPr="00B20E36">
        <w:rPr>
          <w:rFonts w:ascii="Source Sans Pro" w:hAnsi="Source Sans Pro"/>
          <w:sz w:val="19"/>
          <w:szCs w:val="19"/>
        </w:rPr>
        <w:t>Bijlage 7</w:t>
      </w:r>
      <w:r w:rsidRPr="00B20E36">
        <w:rPr>
          <w:rFonts w:ascii="Source Sans Pro" w:hAnsi="Source Sans Pro"/>
          <w:sz w:val="19"/>
          <w:szCs w:val="19"/>
        </w:rPr>
        <w:tab/>
        <w:t xml:space="preserve">Concept Raamovereenkomst </w:t>
      </w:r>
      <w:proofErr w:type="spellStart"/>
      <w:r w:rsidRPr="00B20E36">
        <w:rPr>
          <w:rFonts w:ascii="Source Sans Pro" w:hAnsi="Source Sans Pro"/>
          <w:sz w:val="19"/>
          <w:szCs w:val="19"/>
        </w:rPr>
        <w:t>Wmo</w:t>
      </w:r>
      <w:proofErr w:type="spellEnd"/>
      <w:r w:rsidRPr="00B20E36">
        <w:rPr>
          <w:rFonts w:ascii="Source Sans Pro" w:hAnsi="Source Sans Pro"/>
          <w:sz w:val="19"/>
          <w:szCs w:val="19"/>
        </w:rPr>
        <w:t xml:space="preserve"> dagbesteding</w:t>
      </w:r>
    </w:p>
    <w:p w14:paraId="6B5FC8E3" w14:textId="43FB1C22" w:rsidR="00B20E36" w:rsidRPr="00836371" w:rsidRDefault="009C472C" w:rsidP="00836371">
      <w:pPr>
        <w:ind w:left="1418" w:hanging="992"/>
        <w:rPr>
          <w:rFonts w:ascii="Source Sans Pro" w:hAnsi="Source Sans Pro"/>
          <w:b/>
          <w:bCs/>
          <w:sz w:val="19"/>
          <w:szCs w:val="19"/>
        </w:rPr>
      </w:pPr>
      <w:r>
        <w:rPr>
          <w:rFonts w:ascii="Source Sans Pro" w:hAnsi="Source Sans Pro"/>
          <w:sz w:val="19"/>
          <w:szCs w:val="19"/>
        </w:rPr>
        <w:t>Bijlage 8</w:t>
      </w:r>
      <w:r w:rsidR="00D351F7">
        <w:rPr>
          <w:rFonts w:ascii="Source Sans Pro" w:hAnsi="Source Sans Pro"/>
          <w:sz w:val="19"/>
          <w:szCs w:val="19"/>
        </w:rPr>
        <w:tab/>
      </w:r>
      <w:r>
        <w:rPr>
          <w:rFonts w:ascii="Source Sans Pro" w:hAnsi="Source Sans Pro"/>
          <w:sz w:val="19"/>
          <w:szCs w:val="19"/>
        </w:rPr>
        <w:t xml:space="preserve">Modelovereenkomst gezamenlijke verantwoordelijkheid </w:t>
      </w:r>
    </w:p>
    <w:p w14:paraId="54AA8C39" w14:textId="2D322038" w:rsidR="00B20E36" w:rsidRPr="00B20E36" w:rsidRDefault="00B20E36" w:rsidP="00B20E36">
      <w:pPr>
        <w:ind w:left="426"/>
        <w:rPr>
          <w:rFonts w:ascii="Source Sans Pro" w:hAnsi="Source Sans Pro"/>
          <w:sz w:val="19"/>
          <w:szCs w:val="19"/>
        </w:rPr>
      </w:pPr>
      <w:r w:rsidRPr="00B20E36">
        <w:rPr>
          <w:rFonts w:ascii="Source Sans Pro" w:hAnsi="Source Sans Pro"/>
          <w:sz w:val="19"/>
          <w:szCs w:val="19"/>
        </w:rPr>
        <w:t xml:space="preserve">Bijlage </w:t>
      </w:r>
      <w:r w:rsidR="00836371">
        <w:rPr>
          <w:rFonts w:ascii="Source Sans Pro" w:hAnsi="Source Sans Pro"/>
          <w:sz w:val="19"/>
          <w:szCs w:val="19"/>
        </w:rPr>
        <w:t>9</w:t>
      </w:r>
      <w:r w:rsidRPr="00B20E36">
        <w:rPr>
          <w:rFonts w:ascii="Source Sans Pro" w:hAnsi="Source Sans Pro"/>
          <w:sz w:val="19"/>
          <w:szCs w:val="19"/>
        </w:rPr>
        <w:tab/>
        <w:t xml:space="preserve">Signaalplafonds en bestedingsruimte </w:t>
      </w:r>
      <w:proofErr w:type="spellStart"/>
      <w:r w:rsidRPr="00B20E36">
        <w:rPr>
          <w:rFonts w:ascii="Source Sans Pro" w:hAnsi="Source Sans Pro"/>
          <w:sz w:val="19"/>
          <w:szCs w:val="19"/>
        </w:rPr>
        <w:t>Wmo</w:t>
      </w:r>
      <w:proofErr w:type="spellEnd"/>
      <w:r w:rsidRPr="00B20E36">
        <w:rPr>
          <w:rFonts w:ascii="Source Sans Pro" w:hAnsi="Source Sans Pro"/>
          <w:sz w:val="19"/>
          <w:szCs w:val="19"/>
        </w:rPr>
        <w:t xml:space="preserve"> dagbesteding</w:t>
      </w:r>
    </w:p>
    <w:p w14:paraId="71D25EEC" w14:textId="2D98BF96" w:rsidR="00B20E36" w:rsidRPr="00B20E36" w:rsidRDefault="00B20E36" w:rsidP="00B20E36">
      <w:pPr>
        <w:ind w:left="426"/>
        <w:rPr>
          <w:rFonts w:ascii="Source Sans Pro" w:hAnsi="Source Sans Pro"/>
          <w:color w:val="FF0000"/>
          <w:sz w:val="19"/>
          <w:szCs w:val="19"/>
        </w:rPr>
      </w:pPr>
      <w:r w:rsidRPr="00B20E36">
        <w:rPr>
          <w:rFonts w:ascii="Source Sans Pro" w:hAnsi="Source Sans Pro"/>
          <w:sz w:val="19"/>
          <w:szCs w:val="19"/>
        </w:rPr>
        <w:t xml:space="preserve">Bijlage </w:t>
      </w:r>
      <w:r w:rsidR="00D351F7">
        <w:rPr>
          <w:rFonts w:ascii="Source Sans Pro" w:hAnsi="Source Sans Pro"/>
          <w:sz w:val="19"/>
          <w:szCs w:val="19"/>
        </w:rPr>
        <w:t>1</w:t>
      </w:r>
      <w:r w:rsidR="00836371">
        <w:rPr>
          <w:rFonts w:ascii="Source Sans Pro" w:hAnsi="Source Sans Pro"/>
          <w:sz w:val="19"/>
          <w:szCs w:val="19"/>
        </w:rPr>
        <w:t>0</w:t>
      </w:r>
      <w:r w:rsidRPr="00B20E36">
        <w:rPr>
          <w:rFonts w:ascii="Source Sans Pro" w:hAnsi="Source Sans Pro"/>
          <w:sz w:val="19"/>
          <w:szCs w:val="19"/>
        </w:rPr>
        <w:tab/>
      </w:r>
      <w:proofErr w:type="spellStart"/>
      <w:r w:rsidR="00CE4288" w:rsidRPr="00836371">
        <w:rPr>
          <w:rFonts w:ascii="Source Sans Pro" w:hAnsi="Source Sans Pro"/>
          <w:sz w:val="19"/>
          <w:szCs w:val="19"/>
        </w:rPr>
        <w:t>Social</w:t>
      </w:r>
      <w:proofErr w:type="spellEnd"/>
      <w:r w:rsidR="00CE4288" w:rsidRPr="00836371">
        <w:rPr>
          <w:rFonts w:ascii="Source Sans Pro" w:hAnsi="Source Sans Pro"/>
          <w:sz w:val="19"/>
          <w:szCs w:val="19"/>
        </w:rPr>
        <w:t xml:space="preserve"> Return: Proces na toelating </w:t>
      </w:r>
      <w:r w:rsidR="00E81634" w:rsidRPr="00836371">
        <w:rPr>
          <w:rFonts w:ascii="Source Sans Pro" w:hAnsi="Source Sans Pro"/>
          <w:sz w:val="19"/>
          <w:szCs w:val="19"/>
        </w:rPr>
        <w:t>&amp;</w:t>
      </w:r>
      <w:r w:rsidR="00CE4288" w:rsidRPr="00836371">
        <w:rPr>
          <w:rFonts w:ascii="Source Sans Pro" w:hAnsi="Source Sans Pro"/>
          <w:sz w:val="19"/>
          <w:szCs w:val="19"/>
        </w:rPr>
        <w:t xml:space="preserve"> Bouwblokkenmodel</w:t>
      </w:r>
    </w:p>
    <w:p w14:paraId="21F1DB22" w14:textId="2F53AF8C" w:rsidR="00B20E36" w:rsidRPr="00B20E36" w:rsidRDefault="00B20E36" w:rsidP="00B20E36">
      <w:pPr>
        <w:ind w:left="426"/>
        <w:rPr>
          <w:rFonts w:ascii="Source Sans Pro" w:hAnsi="Source Sans Pro"/>
          <w:color w:val="FF0000"/>
          <w:sz w:val="19"/>
          <w:szCs w:val="19"/>
        </w:rPr>
      </w:pPr>
      <w:r w:rsidRPr="00D351F7">
        <w:rPr>
          <w:rFonts w:ascii="Source Sans Pro" w:hAnsi="Source Sans Pro"/>
          <w:sz w:val="19"/>
          <w:szCs w:val="19"/>
        </w:rPr>
        <w:t xml:space="preserve">Bijlage </w:t>
      </w:r>
      <w:r w:rsidR="00D351F7" w:rsidRPr="00D351F7">
        <w:rPr>
          <w:rFonts w:ascii="Source Sans Pro" w:hAnsi="Source Sans Pro"/>
          <w:sz w:val="19"/>
          <w:szCs w:val="19"/>
        </w:rPr>
        <w:t>1</w:t>
      </w:r>
      <w:r w:rsidR="00836371">
        <w:rPr>
          <w:rFonts w:ascii="Source Sans Pro" w:hAnsi="Source Sans Pro"/>
          <w:sz w:val="19"/>
          <w:szCs w:val="19"/>
        </w:rPr>
        <w:t>1</w:t>
      </w:r>
      <w:r w:rsidRPr="00D351F7">
        <w:rPr>
          <w:rFonts w:ascii="Source Sans Pro" w:hAnsi="Source Sans Pro"/>
          <w:sz w:val="19"/>
          <w:szCs w:val="19"/>
        </w:rPr>
        <w:tab/>
      </w:r>
      <w:r w:rsidR="004D7B70">
        <w:rPr>
          <w:rFonts w:ascii="Source Sans Pro" w:hAnsi="Source Sans Pro"/>
          <w:sz w:val="19"/>
          <w:szCs w:val="19"/>
        </w:rPr>
        <w:t>Overzicht</w:t>
      </w:r>
      <w:r w:rsidRPr="00D351F7">
        <w:rPr>
          <w:rFonts w:ascii="Source Sans Pro" w:hAnsi="Source Sans Pro"/>
          <w:sz w:val="19"/>
          <w:szCs w:val="19"/>
        </w:rPr>
        <w:t xml:space="preserve"> in te dienen bewijsstukken</w:t>
      </w:r>
    </w:p>
    <w:p w14:paraId="567076ED" w14:textId="1C381D1B" w:rsidR="00B20E36" w:rsidRDefault="00B20E36" w:rsidP="00B20E36">
      <w:pPr>
        <w:ind w:left="426"/>
        <w:rPr>
          <w:rFonts w:ascii="Source Sans Pro" w:hAnsi="Source Sans Pro"/>
          <w:sz w:val="19"/>
          <w:szCs w:val="19"/>
        </w:rPr>
      </w:pPr>
      <w:r w:rsidRPr="00B20E36">
        <w:rPr>
          <w:rFonts w:ascii="Source Sans Pro" w:hAnsi="Source Sans Pro"/>
          <w:sz w:val="19"/>
          <w:szCs w:val="19"/>
        </w:rPr>
        <w:t xml:space="preserve">Bijlage </w:t>
      </w:r>
      <w:r w:rsidR="00D351F7">
        <w:rPr>
          <w:rFonts w:ascii="Source Sans Pro" w:hAnsi="Source Sans Pro"/>
          <w:sz w:val="19"/>
          <w:szCs w:val="19"/>
        </w:rPr>
        <w:t>1</w:t>
      </w:r>
      <w:r w:rsidR="00836371">
        <w:rPr>
          <w:rFonts w:ascii="Source Sans Pro" w:hAnsi="Source Sans Pro"/>
          <w:sz w:val="19"/>
          <w:szCs w:val="19"/>
        </w:rPr>
        <w:t>2</w:t>
      </w:r>
      <w:r w:rsidRPr="00B20E36">
        <w:rPr>
          <w:rFonts w:ascii="Source Sans Pro" w:hAnsi="Source Sans Pro"/>
          <w:sz w:val="19"/>
          <w:szCs w:val="19"/>
        </w:rPr>
        <w:tab/>
        <w:t>Klachtenprocedure</w:t>
      </w:r>
      <w:r w:rsidR="00101C0E">
        <w:rPr>
          <w:rFonts w:ascii="Source Sans Pro" w:hAnsi="Source Sans Pro"/>
          <w:sz w:val="19"/>
          <w:szCs w:val="19"/>
        </w:rPr>
        <w:t xml:space="preserve"> bij inkoop</w:t>
      </w:r>
    </w:p>
    <w:p w14:paraId="7703928F" w14:textId="52720A26" w:rsidR="009C472C" w:rsidRDefault="009C472C" w:rsidP="00B20E36">
      <w:pPr>
        <w:ind w:left="426"/>
        <w:rPr>
          <w:rFonts w:ascii="Source Sans Pro" w:hAnsi="Source Sans Pro"/>
          <w:color w:val="FF0000"/>
          <w:sz w:val="19"/>
          <w:szCs w:val="19"/>
        </w:rPr>
      </w:pPr>
      <w:r>
        <w:rPr>
          <w:rFonts w:ascii="Source Sans Pro" w:hAnsi="Source Sans Pro"/>
          <w:sz w:val="19"/>
          <w:szCs w:val="19"/>
        </w:rPr>
        <w:t xml:space="preserve">Bijlage </w:t>
      </w:r>
      <w:r w:rsidR="00D351F7">
        <w:rPr>
          <w:rFonts w:ascii="Source Sans Pro" w:hAnsi="Source Sans Pro"/>
          <w:sz w:val="19"/>
          <w:szCs w:val="19"/>
        </w:rPr>
        <w:t>1</w:t>
      </w:r>
      <w:r w:rsidR="00836371">
        <w:rPr>
          <w:rFonts w:ascii="Source Sans Pro" w:hAnsi="Source Sans Pro"/>
          <w:sz w:val="19"/>
          <w:szCs w:val="19"/>
        </w:rPr>
        <w:t>3</w:t>
      </w:r>
      <w:r>
        <w:rPr>
          <w:rFonts w:ascii="Source Sans Pro" w:hAnsi="Source Sans Pro"/>
          <w:sz w:val="19"/>
          <w:szCs w:val="19"/>
        </w:rPr>
        <w:tab/>
      </w:r>
      <w:r w:rsidR="00055F0F" w:rsidRPr="00325AE7">
        <w:rPr>
          <w:rFonts w:ascii="Source Sans Pro" w:hAnsi="Source Sans Pro"/>
          <w:sz w:val="19"/>
          <w:szCs w:val="19"/>
        </w:rPr>
        <w:t>Beknopte s</w:t>
      </w:r>
      <w:r w:rsidR="00CE4288" w:rsidRPr="00325AE7">
        <w:rPr>
          <w:rFonts w:ascii="Source Sans Pro" w:hAnsi="Source Sans Pro"/>
          <w:sz w:val="19"/>
          <w:szCs w:val="19"/>
        </w:rPr>
        <w:t>amenvat</w:t>
      </w:r>
      <w:r w:rsidR="00055F0F" w:rsidRPr="00325AE7">
        <w:rPr>
          <w:rFonts w:ascii="Source Sans Pro" w:hAnsi="Source Sans Pro"/>
          <w:sz w:val="19"/>
          <w:szCs w:val="19"/>
        </w:rPr>
        <w:t>t</w:t>
      </w:r>
      <w:r w:rsidR="00CE4288" w:rsidRPr="00325AE7">
        <w:rPr>
          <w:rFonts w:ascii="Source Sans Pro" w:hAnsi="Source Sans Pro"/>
          <w:sz w:val="19"/>
          <w:szCs w:val="19"/>
        </w:rPr>
        <w:t>ing marktconsultatie</w:t>
      </w:r>
    </w:p>
    <w:bookmarkEnd w:id="156"/>
    <w:p w14:paraId="70B2CD5F" w14:textId="51192352" w:rsidR="003C0DA3" w:rsidRPr="00D628FB" w:rsidRDefault="00385171" w:rsidP="008851CB">
      <w:pPr>
        <w:ind w:left="426"/>
      </w:pPr>
      <w:r>
        <w:t xml:space="preserve">  </w:t>
      </w:r>
    </w:p>
    <w:p w14:paraId="6F6726E0" w14:textId="77777777" w:rsidR="008851CB" w:rsidRPr="00D66D95" w:rsidRDefault="008851CB" w:rsidP="008851CB"/>
    <w:p w14:paraId="5F9BEE00" w14:textId="77777777" w:rsidR="00E85747" w:rsidRDefault="00E85747" w:rsidP="00E85747">
      <w:pPr>
        <w:pStyle w:val="Plattetekst"/>
      </w:pPr>
    </w:p>
    <w:p w14:paraId="1B7C2266" w14:textId="77777777" w:rsidR="00BF50BC" w:rsidRDefault="00BF50BC" w:rsidP="00C02477">
      <w:pPr>
        <w:pStyle w:val="Plattetekst"/>
      </w:pPr>
      <w:r>
        <w:br w:type="page"/>
      </w:r>
    </w:p>
    <w:p w14:paraId="04405988" w14:textId="2FC10D5A" w:rsidR="00E85747" w:rsidRDefault="00E21405" w:rsidP="00C02477">
      <w:pPr>
        <w:pStyle w:val="Plattetekst"/>
      </w:pPr>
      <w:r>
        <w:rPr>
          <w:noProof/>
          <w:lang w:eastAsia="nl-NL"/>
        </w:rPr>
        <w:lastRenderedPageBreak/>
        <w:drawing>
          <wp:anchor distT="0" distB="0" distL="114300" distR="114300" simplePos="0" relativeHeight="251661312" behindDoc="0" locked="0" layoutInCell="1" allowOverlap="1" wp14:anchorId="1C2A1322" wp14:editId="0AC3E65D">
            <wp:simplePos x="0" y="0"/>
            <wp:positionH relativeFrom="column">
              <wp:posOffset>-1080136</wp:posOffset>
            </wp:positionH>
            <wp:positionV relativeFrom="paragraph">
              <wp:posOffset>-1101400</wp:posOffset>
            </wp:positionV>
            <wp:extent cx="7663309" cy="10738884"/>
            <wp:effectExtent l="0" t="0" r="0" b="571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5">
                      <a:extLst>
                        <a:ext uri="{28A0092B-C50C-407E-A947-70E740481C1C}">
                          <a14:useLocalDpi xmlns:a14="http://schemas.microsoft.com/office/drawing/2010/main" val="0"/>
                        </a:ext>
                      </a:extLst>
                    </a:blip>
                    <a:stretch>
                      <a:fillRect/>
                    </a:stretch>
                  </pic:blipFill>
                  <pic:spPr>
                    <a:xfrm>
                      <a:off x="0" y="0"/>
                      <a:ext cx="7671890" cy="10750908"/>
                    </a:xfrm>
                    <a:prstGeom prst="rect">
                      <a:avLst/>
                    </a:prstGeom>
                  </pic:spPr>
                </pic:pic>
              </a:graphicData>
            </a:graphic>
            <wp14:sizeRelH relativeFrom="page">
              <wp14:pctWidth>0</wp14:pctWidth>
            </wp14:sizeRelH>
            <wp14:sizeRelV relativeFrom="page">
              <wp14:pctHeight>0</wp14:pctHeight>
            </wp14:sizeRelV>
          </wp:anchor>
        </w:drawing>
      </w:r>
    </w:p>
    <w:p w14:paraId="33B76BE8" w14:textId="77777777" w:rsidR="00BF50BC" w:rsidRDefault="00BF50BC" w:rsidP="00C02477">
      <w:pPr>
        <w:pStyle w:val="Plattetekst"/>
      </w:pPr>
    </w:p>
    <w:p w14:paraId="1EB37149" w14:textId="77777777" w:rsidR="00BF50BC" w:rsidRDefault="00BF50BC" w:rsidP="00C02477">
      <w:pPr>
        <w:pStyle w:val="Plattetekst"/>
      </w:pPr>
    </w:p>
    <w:p w14:paraId="650DB45D" w14:textId="7B7CE7E8" w:rsidR="00BF50BC" w:rsidRDefault="006A7452" w:rsidP="00C02477">
      <w:pPr>
        <w:pStyle w:val="Plattetekst"/>
      </w:pPr>
      <w:r>
        <w:rPr>
          <w:noProof/>
          <w:lang w:eastAsia="nl-NL"/>
        </w:rPr>
        <mc:AlternateContent>
          <mc:Choice Requires="wps">
            <w:drawing>
              <wp:anchor distT="0" distB="0" distL="114300" distR="114300" simplePos="0" relativeHeight="251662336" behindDoc="0" locked="0" layoutInCell="1" allowOverlap="1" wp14:anchorId="6C5001B4" wp14:editId="50D94A19">
                <wp:simplePos x="0" y="0"/>
                <wp:positionH relativeFrom="page">
                  <wp:posOffset>603504</wp:posOffset>
                </wp:positionH>
                <wp:positionV relativeFrom="page">
                  <wp:posOffset>4718304</wp:posOffset>
                </wp:positionV>
                <wp:extent cx="6962775" cy="2926080"/>
                <wp:effectExtent l="0" t="0" r="0" b="7620"/>
                <wp:wrapNone/>
                <wp:docPr id="5" name="Tekstvak 5"/>
                <wp:cNvGraphicFramePr/>
                <a:graphic xmlns:a="http://schemas.openxmlformats.org/drawingml/2006/main">
                  <a:graphicData uri="http://schemas.microsoft.com/office/word/2010/wordprocessingShape">
                    <wps:wsp>
                      <wps:cNvSpPr txBox="1"/>
                      <wps:spPr>
                        <a:xfrm>
                          <a:off x="0" y="0"/>
                          <a:ext cx="6962775" cy="2926080"/>
                        </a:xfrm>
                        <a:prstGeom prst="rect">
                          <a:avLst/>
                        </a:prstGeom>
                        <a:noFill/>
                        <a:ln w="6350">
                          <a:noFill/>
                        </a:ln>
                      </wps:spPr>
                      <wps:txbx>
                        <w:txbxContent>
                          <w:p w14:paraId="16A07D11" w14:textId="4F0FFB61" w:rsidR="00E21405" w:rsidRPr="000956F1" w:rsidRDefault="0035246E" w:rsidP="000956F1">
                            <w:pPr>
                              <w:rPr>
                                <w:b/>
                                <w:bCs/>
                                <w:noProof/>
                                <w:color w:val="FFFFFF" w:themeColor="background1"/>
                                <w:sz w:val="56"/>
                                <w:szCs w:val="56"/>
                              </w:rPr>
                            </w:pPr>
                            <w:r w:rsidRPr="000956F1">
                              <w:rPr>
                                <w:b/>
                                <w:bCs/>
                                <w:noProof/>
                                <w:color w:val="FFFFFF" w:themeColor="background1"/>
                                <w:sz w:val="56"/>
                                <w:szCs w:val="56"/>
                              </w:rPr>
                              <w:t xml:space="preserve">Samen werken we aan </w:t>
                            </w:r>
                            <w:r w:rsidR="00E21405" w:rsidRPr="000956F1">
                              <w:rPr>
                                <w:b/>
                                <w:bCs/>
                                <w:noProof/>
                                <w:color w:val="FFFFFF" w:themeColor="background1"/>
                                <w:sz w:val="56"/>
                                <w:szCs w:val="56"/>
                              </w:rPr>
                              <w:t xml:space="preserve">een krachtige en </w:t>
                            </w:r>
                            <w:r w:rsidRPr="000956F1">
                              <w:rPr>
                                <w:b/>
                                <w:bCs/>
                                <w:noProof/>
                                <w:color w:val="FFFFFF" w:themeColor="background1"/>
                                <w:sz w:val="56"/>
                                <w:szCs w:val="56"/>
                              </w:rPr>
                              <w:t xml:space="preserve"> </w:t>
                            </w:r>
                          </w:p>
                          <w:p w14:paraId="3A2E60C7" w14:textId="6CC7A10A" w:rsidR="000956F1" w:rsidRPr="000956F1" w:rsidRDefault="001C720F" w:rsidP="000956F1">
                            <w:pPr>
                              <w:rPr>
                                <w:b/>
                                <w:bCs/>
                                <w:noProof/>
                                <w:color w:val="FFFFFF" w:themeColor="background1"/>
                                <w:sz w:val="56"/>
                                <w:szCs w:val="56"/>
                              </w:rPr>
                            </w:pPr>
                            <w:r>
                              <w:rPr>
                                <w:b/>
                                <w:bCs/>
                                <w:noProof/>
                                <w:color w:val="FFFFFF" w:themeColor="background1"/>
                                <w:sz w:val="56"/>
                                <w:szCs w:val="56"/>
                              </w:rPr>
                              <w:t>t</w:t>
                            </w:r>
                            <w:r w:rsidR="000956F1" w:rsidRPr="000956F1">
                              <w:rPr>
                                <w:b/>
                                <w:bCs/>
                                <w:noProof/>
                                <w:color w:val="FFFFFF" w:themeColor="background1"/>
                                <w:sz w:val="56"/>
                                <w:szCs w:val="56"/>
                              </w:rPr>
                              <w:t xml:space="preserve">oekomstbestendige uitvoering van de </w:t>
                            </w:r>
                          </w:p>
                          <w:p w14:paraId="3F295208" w14:textId="368F1488" w:rsidR="0035246E" w:rsidRDefault="000956F1" w:rsidP="000956F1">
                            <w:pPr>
                              <w:rPr>
                                <w:b/>
                                <w:bCs/>
                                <w:noProof/>
                                <w:color w:val="FFFFFF" w:themeColor="background1"/>
                                <w:sz w:val="56"/>
                                <w:szCs w:val="56"/>
                              </w:rPr>
                            </w:pPr>
                            <w:r w:rsidRPr="000956F1">
                              <w:rPr>
                                <w:b/>
                                <w:bCs/>
                                <w:noProof/>
                                <w:color w:val="FFFFFF" w:themeColor="background1"/>
                                <w:sz w:val="56"/>
                                <w:szCs w:val="56"/>
                              </w:rPr>
                              <w:t>Wmo en Jeugdwet</w:t>
                            </w:r>
                          </w:p>
                          <w:p w14:paraId="2A136F70" w14:textId="77777777" w:rsidR="000956F1" w:rsidRPr="000956F1" w:rsidRDefault="000956F1" w:rsidP="000956F1">
                            <w:pPr>
                              <w:rPr>
                                <w:b/>
                                <w:bCs/>
                                <w:noProof/>
                                <w:color w:val="FFFFFF" w:themeColor="background1"/>
                                <w:sz w:val="56"/>
                                <w:szCs w:val="56"/>
                              </w:rPr>
                            </w:pPr>
                          </w:p>
                          <w:p w14:paraId="1D995F45" w14:textId="77777777" w:rsidR="000956F1" w:rsidRPr="000956F1" w:rsidRDefault="000956F1" w:rsidP="000956F1">
                            <w:pPr>
                              <w:rPr>
                                <w:b/>
                                <w:bCs/>
                                <w:noProof/>
                                <w:color w:val="FFFFFF" w:themeColor="background1"/>
                                <w:sz w:val="40"/>
                                <w:szCs w:val="40"/>
                              </w:rPr>
                            </w:pPr>
                          </w:p>
                          <w:p w14:paraId="6479FA3E" w14:textId="3627F92D" w:rsidR="000956F1" w:rsidRDefault="0035246E" w:rsidP="000956F1">
                            <w:pPr>
                              <w:rPr>
                                <w:noProof/>
                                <w:color w:val="FFFFFF" w:themeColor="background1"/>
                                <w:sz w:val="40"/>
                                <w:szCs w:val="40"/>
                              </w:rPr>
                            </w:pPr>
                            <w:r w:rsidRPr="000956F1">
                              <w:rPr>
                                <w:noProof/>
                                <w:color w:val="FFFFFF" w:themeColor="background1"/>
                                <w:sz w:val="40"/>
                                <w:szCs w:val="40"/>
                              </w:rPr>
                              <w:t xml:space="preserve">Ketenbureau@i-sociaaldomein.nl </w:t>
                            </w:r>
                          </w:p>
                          <w:p w14:paraId="2F3CDC97" w14:textId="7B4A17A4" w:rsidR="0035246E" w:rsidRPr="000956F1" w:rsidRDefault="0035246E" w:rsidP="000956F1">
                            <w:pPr>
                              <w:rPr>
                                <w:noProof/>
                                <w:color w:val="783293" w:themeColor="text2"/>
                                <w:sz w:val="40"/>
                                <w:szCs w:val="40"/>
                              </w:rPr>
                            </w:pPr>
                            <w:r w:rsidRPr="000956F1">
                              <w:rPr>
                                <w:noProof/>
                                <w:color w:val="FFFFFF" w:themeColor="background1"/>
                                <w:sz w:val="40"/>
                                <w:szCs w:val="40"/>
                              </w:rPr>
                              <w:t xml:space="preserve">www.i-sociaaldomein.nl </w:t>
                            </w:r>
                            <w:r w:rsidRPr="000956F1">
                              <w:rPr>
                                <w:noProof/>
                                <w:color w:val="783293" w:themeColor="text2"/>
                                <w:sz w:val="40"/>
                                <w:szCs w:val="4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001B4" id="_x0000_t202" coordsize="21600,21600" o:spt="202" path="m,l,21600r21600,l21600,xe">
                <v:stroke joinstyle="miter"/>
                <v:path gradientshapeok="t" o:connecttype="rect"/>
              </v:shapetype>
              <v:shape id="Tekstvak 5" o:spid="_x0000_s1026" type="#_x0000_t202" style="position:absolute;left:0;text-align:left;margin-left:47.5pt;margin-top:371.5pt;width:548.25pt;height:23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" filled="f" stroked="f" strokeweight=".5pt">
                <v:textbox inset="0,0,0,0">
                  <w:txbxContent>
                    <w:p w14:paraId="16A07D11" w14:textId="4F0FFB61" w:rsidR="00E21405" w:rsidRPr="000956F1" w:rsidRDefault="0035246E" w:rsidP="000956F1">
                      <w:pPr>
                        <w:rPr>
                          <w:b/>
                          <w:bCs/>
                          <w:noProof/>
                          <w:color w:val="FFFFFF" w:themeColor="background1"/>
                          <w:sz w:val="56"/>
                          <w:szCs w:val="56"/>
                        </w:rPr>
                      </w:pPr>
                      <w:r w:rsidRPr="000956F1">
                        <w:rPr>
                          <w:b/>
                          <w:bCs/>
                          <w:noProof/>
                          <w:color w:val="FFFFFF" w:themeColor="background1"/>
                          <w:sz w:val="56"/>
                          <w:szCs w:val="56"/>
                        </w:rPr>
                        <w:t xml:space="preserve">Samen werken we aan </w:t>
                      </w:r>
                      <w:r w:rsidR="00E21405" w:rsidRPr="000956F1">
                        <w:rPr>
                          <w:b/>
                          <w:bCs/>
                          <w:noProof/>
                          <w:color w:val="FFFFFF" w:themeColor="background1"/>
                          <w:sz w:val="56"/>
                          <w:szCs w:val="56"/>
                        </w:rPr>
                        <w:t xml:space="preserve">een krachtige en </w:t>
                      </w:r>
                      <w:r w:rsidRPr="000956F1">
                        <w:rPr>
                          <w:b/>
                          <w:bCs/>
                          <w:noProof/>
                          <w:color w:val="FFFFFF" w:themeColor="background1"/>
                          <w:sz w:val="56"/>
                          <w:szCs w:val="56"/>
                        </w:rPr>
                        <w:t xml:space="preserve"> </w:t>
                      </w:r>
                    </w:p>
                    <w:p w14:paraId="3A2E60C7" w14:textId="6CC7A10A" w:rsidR="000956F1" w:rsidRPr="000956F1" w:rsidRDefault="001C720F" w:rsidP="000956F1">
                      <w:pPr>
                        <w:rPr>
                          <w:b/>
                          <w:bCs/>
                          <w:noProof/>
                          <w:color w:val="FFFFFF" w:themeColor="background1"/>
                          <w:sz w:val="56"/>
                          <w:szCs w:val="56"/>
                        </w:rPr>
                      </w:pPr>
                      <w:r>
                        <w:rPr>
                          <w:b/>
                          <w:bCs/>
                          <w:noProof/>
                          <w:color w:val="FFFFFF" w:themeColor="background1"/>
                          <w:sz w:val="56"/>
                          <w:szCs w:val="56"/>
                        </w:rPr>
                        <w:t>t</w:t>
                      </w:r>
                      <w:r w:rsidR="000956F1" w:rsidRPr="000956F1">
                        <w:rPr>
                          <w:b/>
                          <w:bCs/>
                          <w:noProof/>
                          <w:color w:val="FFFFFF" w:themeColor="background1"/>
                          <w:sz w:val="56"/>
                          <w:szCs w:val="56"/>
                        </w:rPr>
                        <w:t xml:space="preserve">oekomstbestendige uitvoering van de </w:t>
                      </w:r>
                    </w:p>
                    <w:p w14:paraId="3F295208" w14:textId="368F1488" w:rsidR="0035246E" w:rsidRDefault="000956F1" w:rsidP="000956F1">
                      <w:pPr>
                        <w:rPr>
                          <w:b/>
                          <w:bCs/>
                          <w:noProof/>
                          <w:color w:val="FFFFFF" w:themeColor="background1"/>
                          <w:sz w:val="56"/>
                          <w:szCs w:val="56"/>
                        </w:rPr>
                      </w:pPr>
                      <w:r w:rsidRPr="000956F1">
                        <w:rPr>
                          <w:b/>
                          <w:bCs/>
                          <w:noProof/>
                          <w:color w:val="FFFFFF" w:themeColor="background1"/>
                          <w:sz w:val="56"/>
                          <w:szCs w:val="56"/>
                        </w:rPr>
                        <w:t>Wmo en Jeugdwet</w:t>
                      </w:r>
                    </w:p>
                    <w:p w14:paraId="2A136F70" w14:textId="77777777" w:rsidR="000956F1" w:rsidRPr="000956F1" w:rsidRDefault="000956F1" w:rsidP="000956F1">
                      <w:pPr>
                        <w:rPr>
                          <w:b/>
                          <w:bCs/>
                          <w:noProof/>
                          <w:color w:val="FFFFFF" w:themeColor="background1"/>
                          <w:sz w:val="56"/>
                          <w:szCs w:val="56"/>
                        </w:rPr>
                      </w:pPr>
                    </w:p>
                    <w:p w14:paraId="1D995F45" w14:textId="77777777" w:rsidR="000956F1" w:rsidRPr="000956F1" w:rsidRDefault="000956F1" w:rsidP="000956F1">
                      <w:pPr>
                        <w:rPr>
                          <w:b/>
                          <w:bCs/>
                          <w:noProof/>
                          <w:color w:val="FFFFFF" w:themeColor="background1"/>
                          <w:sz w:val="40"/>
                          <w:szCs w:val="40"/>
                        </w:rPr>
                      </w:pPr>
                    </w:p>
                    <w:p w14:paraId="6479FA3E" w14:textId="3627F92D" w:rsidR="000956F1" w:rsidRDefault="0035246E" w:rsidP="000956F1">
                      <w:pPr>
                        <w:rPr>
                          <w:noProof/>
                          <w:color w:val="FFFFFF" w:themeColor="background1"/>
                          <w:sz w:val="40"/>
                          <w:szCs w:val="40"/>
                        </w:rPr>
                      </w:pPr>
                      <w:r w:rsidRPr="000956F1">
                        <w:rPr>
                          <w:noProof/>
                          <w:color w:val="FFFFFF" w:themeColor="background1"/>
                          <w:sz w:val="40"/>
                          <w:szCs w:val="40"/>
                        </w:rPr>
                        <w:t xml:space="preserve">Ketenbureau@i-sociaaldomein.nl </w:t>
                      </w:r>
                    </w:p>
                    <w:p w14:paraId="2F3CDC97" w14:textId="7B4A17A4" w:rsidR="0035246E" w:rsidRPr="000956F1" w:rsidRDefault="0035246E" w:rsidP="000956F1">
                      <w:pPr>
                        <w:rPr>
                          <w:noProof/>
                          <w:color w:val="783293" w:themeColor="text2"/>
                          <w:sz w:val="40"/>
                          <w:szCs w:val="40"/>
                        </w:rPr>
                      </w:pPr>
                      <w:r w:rsidRPr="000956F1">
                        <w:rPr>
                          <w:noProof/>
                          <w:color w:val="FFFFFF" w:themeColor="background1"/>
                          <w:sz w:val="40"/>
                          <w:szCs w:val="40"/>
                        </w:rPr>
                        <w:t xml:space="preserve">www.i-sociaaldomein.nl </w:t>
                      </w:r>
                      <w:r w:rsidRPr="000956F1">
                        <w:rPr>
                          <w:noProof/>
                          <w:color w:val="783293" w:themeColor="text2"/>
                          <w:sz w:val="40"/>
                          <w:szCs w:val="40"/>
                        </w:rPr>
                        <w:t>|</w:t>
                      </w:r>
                    </w:p>
                  </w:txbxContent>
                </v:textbox>
                <w10:wrap anchorx="page" anchory="page"/>
              </v:shape>
            </w:pict>
          </mc:Fallback>
        </mc:AlternateContent>
      </w:r>
    </w:p>
    <w:sectPr w:rsidR="00BF50BC" w:rsidSect="009211C5">
      <w:headerReference w:type="default" r:id="rId36"/>
      <w:footerReference w:type="default" r:id="rId37"/>
      <w:headerReference w:type="first" r:id="rId38"/>
      <w:footerReference w:type="first" r:id="rId39"/>
      <w:pgSz w:w="11900" w:h="16840"/>
      <w:pgMar w:top="1701" w:right="1701" w:bottom="1701" w:left="1701" w:header="567" w:footer="113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1" w:author="Johan Rothuizen" w:date="2025-03-24T16:14:00Z" w:initials="JR">
    <w:p w14:paraId="3A19F9BC" w14:textId="77777777" w:rsidR="000169AF" w:rsidRDefault="000169AF" w:rsidP="000169AF">
      <w:pPr>
        <w:pStyle w:val="Tekstopmerking"/>
      </w:pPr>
      <w:r>
        <w:rPr>
          <w:rStyle w:val="Verwijzingopmerking"/>
        </w:rPr>
        <w:annotationRef/>
      </w:r>
      <w:r>
        <w:t>Omdat volgens de huidige planning de voorgenomen toetreding op 1 juli is, waardoor een deel van deze bezwaartermijn in het zomerreces (5-7-25 t/m 17-8-25) valt, is de bezwaartermijn verlengd met 14 dagen (totaal 34 dagen). Mocht voorgenomen toelating eerder dan 1 juli gebeuren, waardoor de bezwaartermijn niet of slechts beperkt valt in het zomerreces (5-7-25 t/m 17-8-25) dan geldt de standaard termijn van 20 kalenderdagen.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19F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A36D7" w16cex:dateUtc="2025-03-24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9F9BC" w16cid:durableId="3B0A36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63A3" w14:textId="77777777" w:rsidR="004B7BF1" w:rsidRDefault="004B7BF1" w:rsidP="00667661">
      <w:pPr>
        <w:spacing w:line="240" w:lineRule="auto"/>
      </w:pPr>
      <w:r>
        <w:separator/>
      </w:r>
    </w:p>
  </w:endnote>
  <w:endnote w:type="continuationSeparator" w:id="0">
    <w:p w14:paraId="7D0CABD7" w14:textId="77777777" w:rsidR="004B7BF1" w:rsidRDefault="004B7BF1" w:rsidP="00667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Source Sans Pro">
    <w:altName w:val="Cambria Math"/>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559C" w14:textId="77777777" w:rsidR="0035246E" w:rsidRDefault="0035246E" w:rsidP="009211C5">
    <w:pPr>
      <w:pStyle w:val="Voettekst"/>
      <w:tabs>
        <w:tab w:val="left" w:pos="948"/>
      </w:tabs>
      <w:jc w:val="center"/>
    </w:pPr>
    <w:r>
      <w:rPr>
        <w:noProof/>
        <w:sz w:val="20"/>
        <w:lang w:eastAsia="nl-NL"/>
      </w:rPr>
      <mc:AlternateContent>
        <mc:Choice Requires="wps">
          <w:drawing>
            <wp:anchor distT="0" distB="0" distL="114300" distR="114300" simplePos="0" relativeHeight="251665408" behindDoc="1" locked="0" layoutInCell="1" allowOverlap="1" wp14:anchorId="23327FFB" wp14:editId="63648F3B">
              <wp:simplePos x="0" y="0"/>
              <wp:positionH relativeFrom="page">
                <wp:align>center</wp:align>
              </wp:positionH>
              <wp:positionV relativeFrom="bottomMargin">
                <wp:posOffset>485775</wp:posOffset>
              </wp:positionV>
              <wp:extent cx="1256400" cy="342000"/>
              <wp:effectExtent l="0" t="0" r="1270" b="1270"/>
              <wp:wrapSquare wrapText="bothSides"/>
              <wp:docPr id="6" name="Rechthoek 6"/>
              <wp:cNvGraphicFramePr/>
              <a:graphic xmlns:a="http://schemas.openxmlformats.org/drawingml/2006/main">
                <a:graphicData uri="http://schemas.microsoft.com/office/word/2010/wordprocessingShape">
                  <wps:wsp>
                    <wps:cNvSpPr/>
                    <wps:spPr>
                      <a:xfrm>
                        <a:off x="0" y="0"/>
                        <a:ext cx="1256400" cy="3420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C60D4" id="Rechthoek 6" o:spid="_x0000_s1026" style="position:absolute;margin-left:0;margin-top:38.25pt;width:98.95pt;height:26.9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" stroked="f" strokeweight="1pt">
              <v:fill r:id="rId2" o:title="" recolor="t" rotate="t" type="frame"/>
              <w10:wrap type="square" anchorx="page" anchory="margin"/>
            </v:rect>
          </w:pict>
        </mc:Fallback>
      </mc:AlternateContent>
    </w:r>
    <w:r w:rsidRPr="00284C07">
      <w:rPr>
        <w:rStyle w:val="Paginanummer"/>
      </w:rPr>
      <w:fldChar w:fldCharType="begin"/>
    </w:r>
    <w:r w:rsidRPr="00284C07">
      <w:rPr>
        <w:rStyle w:val="Paginanummer"/>
      </w:rPr>
      <w:instrText xml:space="preserve"> PAGE  \* MERGEFORMAT </w:instrText>
    </w:r>
    <w:r w:rsidRPr="00284C07">
      <w:rPr>
        <w:rStyle w:val="Paginanummer"/>
      </w:rPr>
      <w:fldChar w:fldCharType="separate"/>
    </w:r>
    <w:r w:rsidR="00097F8F">
      <w:rPr>
        <w:rStyle w:val="Paginanummer"/>
        <w:noProof/>
      </w:rPr>
      <w:t>13</w:t>
    </w:r>
    <w:r w:rsidRPr="00284C07">
      <w:rPr>
        <w:rStyle w:val="Paginanummer"/>
      </w:rPr>
      <w:fldChar w:fldCharType="end"/>
    </w:r>
    <w:r w:rsidRPr="00284C07">
      <w:rPr>
        <w:rStyle w:val="Paginanummer"/>
      </w:rPr>
      <w:t xml:space="preserve"> / </w:t>
    </w:r>
    <w:r w:rsidRPr="00284C07">
      <w:rPr>
        <w:rStyle w:val="Paginanummer"/>
      </w:rPr>
      <w:fldChar w:fldCharType="begin"/>
    </w:r>
    <w:r w:rsidRPr="00284C07">
      <w:rPr>
        <w:rStyle w:val="Paginanummer"/>
      </w:rPr>
      <w:instrText xml:space="preserve"> NUMPAGES  \* MERGEFORMAT </w:instrText>
    </w:r>
    <w:r w:rsidRPr="00284C07">
      <w:rPr>
        <w:rStyle w:val="Paginanummer"/>
      </w:rPr>
      <w:fldChar w:fldCharType="separate"/>
    </w:r>
    <w:r w:rsidR="00097F8F">
      <w:rPr>
        <w:rStyle w:val="Paginanummer"/>
        <w:noProof/>
      </w:rPr>
      <w:t>13</w:t>
    </w:r>
    <w:r w:rsidRPr="00284C07">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AC97" w14:textId="77777777" w:rsidR="0035246E" w:rsidRDefault="0035246E">
    <w:pPr>
      <w:pStyle w:val="Voettekst"/>
    </w:pPr>
    <w:r>
      <w:rPr>
        <w:noProof/>
        <w:lang w:eastAsia="nl-NL"/>
      </w:rPr>
      <w:drawing>
        <wp:anchor distT="0" distB="0" distL="114300" distR="114300" simplePos="0" relativeHeight="251662336" behindDoc="1" locked="0" layoutInCell="1" allowOverlap="1" wp14:anchorId="3F7DD085" wp14:editId="58B55276">
          <wp:simplePos x="0" y="0"/>
          <wp:positionH relativeFrom="page">
            <wp:posOffset>2520315</wp:posOffset>
          </wp:positionH>
          <wp:positionV relativeFrom="page">
            <wp:posOffset>9757410</wp:posOffset>
          </wp:positionV>
          <wp:extent cx="2516400" cy="687600"/>
          <wp:effectExtent l="0" t="0" r="0" b="0"/>
          <wp:wrapNone/>
          <wp:docPr id="78236001" name="Afbeelding 7823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ociaal_domein_logo_300.png"/>
                  <pic:cNvPicPr/>
                </pic:nvPicPr>
                <pic:blipFill>
                  <a:blip r:embed="rId1">
                    <a:extLst>
                      <a:ext uri="{28A0092B-C50C-407E-A947-70E740481C1C}">
                        <a14:useLocalDpi xmlns:a14="http://schemas.microsoft.com/office/drawing/2010/main" val="0"/>
                      </a:ext>
                    </a:extLst>
                  </a:blip>
                  <a:stretch>
                    <a:fillRect/>
                  </a:stretch>
                </pic:blipFill>
                <pic:spPr>
                  <a:xfrm>
                    <a:off x="0" y="0"/>
                    <a:ext cx="2516400" cy="68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C8E1" w14:textId="77777777" w:rsidR="004B7BF1" w:rsidRDefault="004B7BF1" w:rsidP="005B4E7D">
      <w:pPr>
        <w:pStyle w:val="VoetnootScheidingslijn"/>
      </w:pPr>
      <w:r>
        <w:t>–––––––––––––––––––––––––––––––––––––––––––––––––––––––––––––––––––––––––––––––––––––––––––––––––––––––––––––––––––––––––</w:t>
      </w:r>
    </w:p>
  </w:footnote>
  <w:footnote w:type="continuationSeparator" w:id="0">
    <w:p w14:paraId="61F6EC4E" w14:textId="77777777" w:rsidR="004B7BF1" w:rsidRDefault="004B7BF1" w:rsidP="00667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7E08" w14:textId="77A3D954" w:rsidR="0035246E" w:rsidRPr="009E6BB0" w:rsidRDefault="00AF647F" w:rsidP="009E6BB0">
    <w:pPr>
      <w:pStyle w:val="Koptekst"/>
    </w:pPr>
    <w:r>
      <w:t>Inkoopdocument</w:t>
    </w:r>
    <w:r w:rsidR="005F14D7">
      <w:t xml:space="preserve"> </w:t>
    </w:r>
    <w:r>
      <w:t>Toelatingsprocedure</w:t>
    </w:r>
    <w:r w:rsidR="00F75A67">
      <w:t xml:space="preserve"> </w:t>
    </w:r>
    <w:proofErr w:type="spellStart"/>
    <w:r w:rsidR="00F75A67">
      <w:t>Wmo</w:t>
    </w:r>
    <w:proofErr w:type="spellEnd"/>
    <w:r w:rsidR="00F75A67">
      <w:t xml:space="preserve"> dagbesteding</w:t>
    </w:r>
    <w:r w:rsidR="0035246E">
      <w:tab/>
    </w:r>
    <w:r w:rsidR="0035246E">
      <w:tab/>
    </w:r>
    <w:r w:rsidR="00FE286B">
      <w:t>Versie</w:t>
    </w:r>
    <w:r w:rsidR="0035246E">
      <w:t xml:space="preserve"> </w:t>
    </w:r>
    <w:r w:rsidR="005F14D7">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CE37" w14:textId="2221844A" w:rsidR="0035246E" w:rsidRDefault="000D7E78">
    <w:pPr>
      <w:pStyle w:val="Koptekst"/>
    </w:pPr>
    <w:r>
      <w:rPr>
        <w:noProof/>
      </w:rPr>
      <w:drawing>
        <wp:anchor distT="0" distB="0" distL="114300" distR="114300" simplePos="0" relativeHeight="251666432" behindDoc="0" locked="0" layoutInCell="1" allowOverlap="1" wp14:anchorId="7ADCD608" wp14:editId="4DA97FE3">
          <wp:simplePos x="0" y="0"/>
          <wp:positionH relativeFrom="column">
            <wp:posOffset>-1080135</wp:posOffset>
          </wp:positionH>
          <wp:positionV relativeFrom="paragraph">
            <wp:posOffset>-385446</wp:posOffset>
          </wp:positionV>
          <wp:extent cx="7543800" cy="7669951"/>
          <wp:effectExtent l="0" t="0" r="0" b="1270"/>
          <wp:wrapNone/>
          <wp:docPr id="680806332" name="Afbeelding 68080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86569" cy="7713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C0315"/>
    <w:multiLevelType w:val="hybridMultilevel"/>
    <w:tmpl w:val="2A6826AE"/>
    <w:lvl w:ilvl="0" w:tplc="FFFFFFFF">
      <w:start w:val="13"/>
      <w:numFmt w:val="bullet"/>
      <w:lvlText w:val="-"/>
      <w:lvlJc w:val="left"/>
      <w:pPr>
        <w:ind w:left="720" w:hanging="360"/>
      </w:pPr>
      <w:rPr>
        <w:rFonts w:ascii="Times New Roman" w:eastAsiaTheme="minorHAnsi" w:hAnsi="Times New Roman" w:cs="Times New Roman"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070878"/>
    <w:multiLevelType w:val="hybridMultilevel"/>
    <w:tmpl w:val="43C43622"/>
    <w:lvl w:ilvl="0" w:tplc="04130017">
      <w:start w:val="1"/>
      <w:numFmt w:val="lowerLetter"/>
      <w:lvlText w:val="%1)"/>
      <w:lvlJc w:val="left"/>
      <w:pPr>
        <w:ind w:left="1788" w:hanging="360"/>
      </w:pPr>
    </w:lvl>
    <w:lvl w:ilvl="1" w:tplc="04130019">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14" w15:restartNumberingAfterBreak="0">
    <w:nsid w:val="1FCA2EF2"/>
    <w:multiLevelType w:val="hybridMultilevel"/>
    <w:tmpl w:val="FFFFFFFF"/>
    <w:lvl w:ilvl="0" w:tplc="0413000F">
      <w:start w:val="1"/>
      <w:numFmt w:val="decimal"/>
      <w:lvlText w:val="%1."/>
      <w:lvlJc w:val="left"/>
      <w:pPr>
        <w:ind w:left="1080" w:hanging="360"/>
      </w:pPr>
      <w:rPr>
        <w:rFonts w:cs="Times New Roman"/>
      </w:rPr>
    </w:lvl>
    <w:lvl w:ilvl="1" w:tplc="04130001">
      <w:start w:val="1"/>
      <w:numFmt w:val="bullet"/>
      <w:lvlText w:val=""/>
      <w:lvlJc w:val="left"/>
      <w:pPr>
        <w:ind w:left="1800" w:hanging="360"/>
      </w:pPr>
      <w:rPr>
        <w:rFonts w:ascii="Symbol" w:hAnsi="Symbol" w:hint="default"/>
      </w:rPr>
    </w:lvl>
    <w:lvl w:ilvl="2" w:tplc="0413001B">
      <w:start w:val="1"/>
      <w:numFmt w:val="lowerRoman"/>
      <w:lvlText w:val="%3."/>
      <w:lvlJc w:val="right"/>
      <w:pPr>
        <w:ind w:left="2520" w:hanging="180"/>
      </w:pPr>
      <w:rPr>
        <w:rFonts w:cs="Times New Roman"/>
      </w:rPr>
    </w:lvl>
    <w:lvl w:ilvl="3" w:tplc="0413000F">
      <w:start w:val="1"/>
      <w:numFmt w:val="decimal"/>
      <w:lvlText w:val="%4."/>
      <w:lvlJc w:val="left"/>
      <w:pPr>
        <w:ind w:left="3240" w:hanging="360"/>
      </w:pPr>
      <w:rPr>
        <w:rFonts w:cs="Times New Roman"/>
      </w:rPr>
    </w:lvl>
    <w:lvl w:ilvl="4" w:tplc="04130019">
      <w:start w:val="1"/>
      <w:numFmt w:val="lowerLetter"/>
      <w:lvlText w:val="%5."/>
      <w:lvlJc w:val="left"/>
      <w:pPr>
        <w:ind w:left="3960" w:hanging="360"/>
      </w:pPr>
      <w:rPr>
        <w:rFonts w:cs="Times New Roman"/>
      </w:rPr>
    </w:lvl>
    <w:lvl w:ilvl="5" w:tplc="0413001B">
      <w:start w:val="1"/>
      <w:numFmt w:val="lowerRoman"/>
      <w:lvlText w:val="%6."/>
      <w:lvlJc w:val="right"/>
      <w:pPr>
        <w:ind w:left="4680" w:hanging="180"/>
      </w:pPr>
      <w:rPr>
        <w:rFonts w:cs="Times New Roman"/>
      </w:rPr>
    </w:lvl>
    <w:lvl w:ilvl="6" w:tplc="0413000F">
      <w:start w:val="1"/>
      <w:numFmt w:val="decimal"/>
      <w:lvlText w:val="%7."/>
      <w:lvlJc w:val="left"/>
      <w:pPr>
        <w:ind w:left="5400" w:hanging="360"/>
      </w:pPr>
      <w:rPr>
        <w:rFonts w:cs="Times New Roman"/>
      </w:rPr>
    </w:lvl>
    <w:lvl w:ilvl="7" w:tplc="04130019">
      <w:start w:val="1"/>
      <w:numFmt w:val="lowerLetter"/>
      <w:lvlText w:val="%8."/>
      <w:lvlJc w:val="left"/>
      <w:pPr>
        <w:ind w:left="6120" w:hanging="360"/>
      </w:pPr>
      <w:rPr>
        <w:rFonts w:cs="Times New Roman"/>
      </w:rPr>
    </w:lvl>
    <w:lvl w:ilvl="8" w:tplc="0413001B">
      <w:start w:val="1"/>
      <w:numFmt w:val="lowerRoman"/>
      <w:lvlText w:val="%9."/>
      <w:lvlJc w:val="right"/>
      <w:pPr>
        <w:ind w:left="6840" w:hanging="180"/>
      </w:pPr>
      <w:rPr>
        <w:rFonts w:cs="Times New Roman"/>
      </w:rPr>
    </w:lvl>
  </w:abstractNum>
  <w:abstractNum w:abstractNumId="15" w15:restartNumberingAfterBreak="0">
    <w:nsid w:val="234D6BD0"/>
    <w:multiLevelType w:val="multilevel"/>
    <w:tmpl w:val="369C543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lowerLetter"/>
      <w:lvlText w:val="%3."/>
      <w:lvlJc w:val="left"/>
      <w:pPr>
        <w:ind w:left="2316" w:hanging="876"/>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434186B"/>
    <w:multiLevelType w:val="multilevel"/>
    <w:tmpl w:val="0D26C59A"/>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FF6503"/>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29AB4F2B"/>
    <w:multiLevelType w:val="multilevel"/>
    <w:tmpl w:val="C2D62CDA"/>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786BEB"/>
    <w:multiLevelType w:val="hybridMultilevel"/>
    <w:tmpl w:val="D840A738"/>
    <w:lvl w:ilvl="0" w:tplc="04130019">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ECE5880"/>
    <w:multiLevelType w:val="hybridMultilevel"/>
    <w:tmpl w:val="4AD2A7EC"/>
    <w:lvl w:ilvl="0" w:tplc="832EEE80">
      <w:start w:val="13"/>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5330EC"/>
    <w:multiLevelType w:val="hybridMultilevel"/>
    <w:tmpl w:val="381E2FD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35EA0605"/>
    <w:multiLevelType w:val="hybridMultilevel"/>
    <w:tmpl w:val="2C98516E"/>
    <w:lvl w:ilvl="0" w:tplc="04130019">
      <w:start w:val="1"/>
      <w:numFmt w:val="lowerLetter"/>
      <w:lvlText w:val="%1."/>
      <w:lvlJc w:val="left"/>
      <w:pPr>
        <w:ind w:left="1429" w:hanging="360"/>
      </w:pPr>
      <w:rPr>
        <w:rFonts w:cs="Times New Roman"/>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3"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2722A"/>
    <w:multiLevelType w:val="multilevel"/>
    <w:tmpl w:val="E64EE5F0"/>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930FA"/>
    <w:multiLevelType w:val="multilevel"/>
    <w:tmpl w:val="369C543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lowerLetter"/>
      <w:lvlText w:val="%3."/>
      <w:lvlJc w:val="left"/>
      <w:pPr>
        <w:ind w:left="2316" w:hanging="876"/>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F3034DA"/>
    <w:multiLevelType w:val="hybridMultilevel"/>
    <w:tmpl w:val="87BCE17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519F7F83"/>
    <w:multiLevelType w:val="hybridMultilevel"/>
    <w:tmpl w:val="3A728D74"/>
    <w:lvl w:ilvl="0" w:tplc="FFFFFFFF">
      <w:start w:val="1"/>
      <w:numFmt w:val="bullet"/>
      <w:lvlText w:val=""/>
      <w:lvlJc w:val="left"/>
      <w:pPr>
        <w:tabs>
          <w:tab w:val="num" w:pos="284"/>
        </w:tabs>
        <w:ind w:left="284" w:hanging="284"/>
      </w:pPr>
      <w:rPr>
        <w:rFonts w:ascii="Symbol" w:hAnsi="Symbol" w:hint="default"/>
        <w:color w:val="000000" w:themeColor="text1"/>
      </w:rPr>
    </w:lvl>
    <w:lvl w:ilvl="1" w:tplc="0413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B648FE"/>
    <w:multiLevelType w:val="multilevel"/>
    <w:tmpl w:val="03C622BE"/>
    <w:lvl w:ilvl="0">
      <w:start w:val="4"/>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5B2613"/>
    <w:multiLevelType w:val="hybridMultilevel"/>
    <w:tmpl w:val="2AAC8086"/>
    <w:lvl w:ilvl="0" w:tplc="0413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A5A0C"/>
    <w:multiLevelType w:val="hybridMultilevel"/>
    <w:tmpl w:val="C3E49E6A"/>
    <w:lvl w:ilvl="0" w:tplc="FFFFFFFF">
      <w:start w:val="1"/>
      <w:numFmt w:val="bullet"/>
      <w:lvlText w:val=""/>
      <w:lvlJc w:val="left"/>
      <w:pPr>
        <w:tabs>
          <w:tab w:val="num" w:pos="284"/>
        </w:tabs>
        <w:ind w:left="284" w:hanging="284"/>
      </w:pPr>
      <w:rPr>
        <w:rFonts w:ascii="Symbol" w:hAnsi="Symbol" w:hint="default"/>
        <w:color w:val="000000" w:themeColor="text1"/>
      </w:rPr>
    </w:lvl>
    <w:lvl w:ilvl="1" w:tplc="0413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7F5625"/>
    <w:multiLevelType w:val="hybridMultilevel"/>
    <w:tmpl w:val="93222AAE"/>
    <w:lvl w:ilvl="0" w:tplc="7BFC012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41635E4"/>
    <w:multiLevelType w:val="hybridMultilevel"/>
    <w:tmpl w:val="8E4C9F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F1CD4"/>
    <w:multiLevelType w:val="hybridMultilevel"/>
    <w:tmpl w:val="427CF5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C0331"/>
    <w:multiLevelType w:val="hybridMultilevel"/>
    <w:tmpl w:val="1E306BBE"/>
    <w:lvl w:ilvl="0" w:tplc="CF3E19F4">
      <w:start w:val="22"/>
      <w:numFmt w:val="bullet"/>
      <w:lvlText w:val="•"/>
      <w:lvlJc w:val="left"/>
      <w:pPr>
        <w:ind w:left="1068" w:hanging="360"/>
      </w:pPr>
      <w:rPr>
        <w:rFonts w:ascii="Calibri" w:eastAsiaTheme="minorHAnsi" w:hAnsi="Calibri" w:cs="Calibri"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79DA69CD"/>
    <w:multiLevelType w:val="multilevel"/>
    <w:tmpl w:val="35207616"/>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234E12"/>
    <w:multiLevelType w:val="hybridMultilevel"/>
    <w:tmpl w:val="BD4CC6CC"/>
    <w:lvl w:ilvl="0" w:tplc="04130001">
      <w:start w:val="1"/>
      <w:numFmt w:val="bullet"/>
      <w:lvlText w:val=""/>
      <w:lvlJc w:val="left"/>
      <w:pPr>
        <w:ind w:left="1470" w:hanging="360"/>
      </w:pPr>
      <w:rPr>
        <w:rFonts w:ascii="Symbol" w:hAnsi="Symbol" w:hint="default"/>
      </w:rPr>
    </w:lvl>
    <w:lvl w:ilvl="1" w:tplc="04130003" w:tentative="1">
      <w:start w:val="1"/>
      <w:numFmt w:val="bullet"/>
      <w:lvlText w:val="o"/>
      <w:lvlJc w:val="left"/>
      <w:pPr>
        <w:ind w:left="2190" w:hanging="360"/>
      </w:pPr>
      <w:rPr>
        <w:rFonts w:ascii="Courier New" w:hAnsi="Courier New" w:cs="Courier New" w:hint="default"/>
      </w:rPr>
    </w:lvl>
    <w:lvl w:ilvl="2" w:tplc="04130005" w:tentative="1">
      <w:start w:val="1"/>
      <w:numFmt w:val="bullet"/>
      <w:lvlText w:val=""/>
      <w:lvlJc w:val="left"/>
      <w:pPr>
        <w:ind w:left="2910" w:hanging="360"/>
      </w:pPr>
      <w:rPr>
        <w:rFonts w:ascii="Wingdings" w:hAnsi="Wingdings" w:hint="default"/>
      </w:rPr>
    </w:lvl>
    <w:lvl w:ilvl="3" w:tplc="04130001" w:tentative="1">
      <w:start w:val="1"/>
      <w:numFmt w:val="bullet"/>
      <w:lvlText w:val=""/>
      <w:lvlJc w:val="left"/>
      <w:pPr>
        <w:ind w:left="3630" w:hanging="360"/>
      </w:pPr>
      <w:rPr>
        <w:rFonts w:ascii="Symbol" w:hAnsi="Symbol" w:hint="default"/>
      </w:rPr>
    </w:lvl>
    <w:lvl w:ilvl="4" w:tplc="04130003" w:tentative="1">
      <w:start w:val="1"/>
      <w:numFmt w:val="bullet"/>
      <w:lvlText w:val="o"/>
      <w:lvlJc w:val="left"/>
      <w:pPr>
        <w:ind w:left="4350" w:hanging="360"/>
      </w:pPr>
      <w:rPr>
        <w:rFonts w:ascii="Courier New" w:hAnsi="Courier New" w:cs="Courier New" w:hint="default"/>
      </w:rPr>
    </w:lvl>
    <w:lvl w:ilvl="5" w:tplc="04130005" w:tentative="1">
      <w:start w:val="1"/>
      <w:numFmt w:val="bullet"/>
      <w:lvlText w:val=""/>
      <w:lvlJc w:val="left"/>
      <w:pPr>
        <w:ind w:left="5070" w:hanging="360"/>
      </w:pPr>
      <w:rPr>
        <w:rFonts w:ascii="Wingdings" w:hAnsi="Wingdings" w:hint="default"/>
      </w:rPr>
    </w:lvl>
    <w:lvl w:ilvl="6" w:tplc="04130001" w:tentative="1">
      <w:start w:val="1"/>
      <w:numFmt w:val="bullet"/>
      <w:lvlText w:val=""/>
      <w:lvlJc w:val="left"/>
      <w:pPr>
        <w:ind w:left="5790" w:hanging="360"/>
      </w:pPr>
      <w:rPr>
        <w:rFonts w:ascii="Symbol" w:hAnsi="Symbol" w:hint="default"/>
      </w:rPr>
    </w:lvl>
    <w:lvl w:ilvl="7" w:tplc="04130003" w:tentative="1">
      <w:start w:val="1"/>
      <w:numFmt w:val="bullet"/>
      <w:lvlText w:val="o"/>
      <w:lvlJc w:val="left"/>
      <w:pPr>
        <w:ind w:left="6510" w:hanging="360"/>
      </w:pPr>
      <w:rPr>
        <w:rFonts w:ascii="Courier New" w:hAnsi="Courier New" w:cs="Courier New" w:hint="default"/>
      </w:rPr>
    </w:lvl>
    <w:lvl w:ilvl="8" w:tplc="04130005" w:tentative="1">
      <w:start w:val="1"/>
      <w:numFmt w:val="bullet"/>
      <w:lvlText w:val=""/>
      <w:lvlJc w:val="left"/>
      <w:pPr>
        <w:ind w:left="7230" w:hanging="360"/>
      </w:pPr>
      <w:rPr>
        <w:rFonts w:ascii="Wingdings" w:hAnsi="Wingdings" w:hint="default"/>
      </w:rPr>
    </w:lvl>
  </w:abstractNum>
  <w:abstractNum w:abstractNumId="38" w15:restartNumberingAfterBreak="0">
    <w:nsid w:val="7C0812D0"/>
    <w:multiLevelType w:val="multilevel"/>
    <w:tmpl w:val="D93EADCA"/>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Letter"/>
      <w:lvlText w:val="%3."/>
      <w:lvlJc w:val="left"/>
      <w:pPr>
        <w:ind w:left="2316" w:hanging="876"/>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EC7742B"/>
    <w:multiLevelType w:val="hybridMultilevel"/>
    <w:tmpl w:val="B922E392"/>
    <w:lvl w:ilvl="0" w:tplc="04130019">
      <w:start w:val="1"/>
      <w:numFmt w:val="lowerLetter"/>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266111846">
    <w:abstractNumId w:val="0"/>
  </w:num>
  <w:num w:numId="2" w16cid:durableId="1655643610">
    <w:abstractNumId w:val="1"/>
  </w:num>
  <w:num w:numId="3" w16cid:durableId="1699045349">
    <w:abstractNumId w:val="2"/>
  </w:num>
  <w:num w:numId="4" w16cid:durableId="1291324871">
    <w:abstractNumId w:val="3"/>
  </w:num>
  <w:num w:numId="5" w16cid:durableId="1525553633">
    <w:abstractNumId w:val="8"/>
  </w:num>
  <w:num w:numId="6" w16cid:durableId="1001665443">
    <w:abstractNumId w:val="4"/>
  </w:num>
  <w:num w:numId="7" w16cid:durableId="552740115">
    <w:abstractNumId w:val="5"/>
  </w:num>
  <w:num w:numId="8" w16cid:durableId="1697073631">
    <w:abstractNumId w:val="6"/>
  </w:num>
  <w:num w:numId="9" w16cid:durableId="793788077">
    <w:abstractNumId w:val="7"/>
  </w:num>
  <w:num w:numId="10" w16cid:durableId="1393431671">
    <w:abstractNumId w:val="9"/>
  </w:num>
  <w:num w:numId="11" w16cid:durableId="2061198837">
    <w:abstractNumId w:val="10"/>
  </w:num>
  <w:num w:numId="12" w16cid:durableId="1842816913">
    <w:abstractNumId w:val="30"/>
  </w:num>
  <w:num w:numId="13" w16cid:durableId="133060199">
    <w:abstractNumId w:val="11"/>
  </w:num>
  <w:num w:numId="14" w16cid:durableId="1434940607">
    <w:abstractNumId w:val="23"/>
  </w:num>
  <w:num w:numId="15" w16cid:durableId="1373921804">
    <w:abstractNumId w:val="17"/>
  </w:num>
  <w:num w:numId="16" w16cid:durableId="430010917">
    <w:abstractNumId w:val="20"/>
  </w:num>
  <w:num w:numId="17" w16cid:durableId="481894955">
    <w:abstractNumId w:val="35"/>
  </w:num>
  <w:num w:numId="18" w16cid:durableId="59255696">
    <w:abstractNumId w:val="15"/>
  </w:num>
  <w:num w:numId="19" w16cid:durableId="24136643">
    <w:abstractNumId w:val="26"/>
  </w:num>
  <w:num w:numId="20" w16cid:durableId="1735471726">
    <w:abstractNumId w:val="38"/>
  </w:num>
  <w:num w:numId="21" w16cid:durableId="506948605">
    <w:abstractNumId w:val="16"/>
  </w:num>
  <w:num w:numId="22" w16cid:durableId="1214270046">
    <w:abstractNumId w:val="36"/>
  </w:num>
  <w:num w:numId="23" w16cid:durableId="163907961">
    <w:abstractNumId w:val="18"/>
  </w:num>
  <w:num w:numId="24" w16cid:durableId="1632010134">
    <w:abstractNumId w:val="24"/>
  </w:num>
  <w:num w:numId="25" w16cid:durableId="356735598">
    <w:abstractNumId w:val="28"/>
  </w:num>
  <w:num w:numId="26" w16cid:durableId="108932827">
    <w:abstractNumId w:val="32"/>
  </w:num>
  <w:num w:numId="27" w16cid:durableId="2020888481">
    <w:abstractNumId w:val="12"/>
  </w:num>
  <w:num w:numId="28" w16cid:durableId="1638295601">
    <w:abstractNumId w:val="37"/>
  </w:num>
  <w:num w:numId="29" w16cid:durableId="201676587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560094">
    <w:abstractNumId w:val="27"/>
  </w:num>
  <w:num w:numId="31" w16cid:durableId="1021904103">
    <w:abstractNumId w:val="31"/>
  </w:num>
  <w:num w:numId="32" w16cid:durableId="1722511367">
    <w:abstractNumId w:val="29"/>
  </w:num>
  <w:num w:numId="33" w16cid:durableId="855580016">
    <w:abstractNumId w:val="13"/>
  </w:num>
  <w:num w:numId="34" w16cid:durableId="415447428">
    <w:abstractNumId w:val="25"/>
  </w:num>
  <w:num w:numId="35" w16cid:durableId="1759137585">
    <w:abstractNumId w:val="39"/>
  </w:num>
  <w:num w:numId="36" w16cid:durableId="1381519684">
    <w:abstractNumId w:val="19"/>
  </w:num>
  <w:num w:numId="37" w16cid:durableId="1001540820">
    <w:abstractNumId w:val="22"/>
  </w:num>
  <w:num w:numId="38" w16cid:durableId="1659652949">
    <w:abstractNumId w:val="34"/>
  </w:num>
  <w:num w:numId="39" w16cid:durableId="164588681">
    <w:abstractNumId w:val="33"/>
  </w:num>
  <w:num w:numId="40" w16cid:durableId="1817530626">
    <w:abstractNumId w:val="14"/>
  </w:num>
  <w:num w:numId="41" w16cid:durableId="1638948027">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Rothuizen">
    <w15:presenceInfo w15:providerId="AD" w15:userId="S::j.rothuizen@nijmegen.nl::1bc31665-7afd-48a5-8fc5-fc8ee661a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78"/>
    <w:rsid w:val="00001B53"/>
    <w:rsid w:val="00002814"/>
    <w:rsid w:val="00004B26"/>
    <w:rsid w:val="00005FD8"/>
    <w:rsid w:val="00012B14"/>
    <w:rsid w:val="000169AF"/>
    <w:rsid w:val="00021D7D"/>
    <w:rsid w:val="000229F3"/>
    <w:rsid w:val="00023F28"/>
    <w:rsid w:val="00041ED7"/>
    <w:rsid w:val="0004396C"/>
    <w:rsid w:val="00044F49"/>
    <w:rsid w:val="00045BF1"/>
    <w:rsid w:val="00047DD2"/>
    <w:rsid w:val="0005093E"/>
    <w:rsid w:val="00052B4F"/>
    <w:rsid w:val="00055F0F"/>
    <w:rsid w:val="0006739F"/>
    <w:rsid w:val="000716FE"/>
    <w:rsid w:val="00073890"/>
    <w:rsid w:val="00075F28"/>
    <w:rsid w:val="00083BA4"/>
    <w:rsid w:val="0008767F"/>
    <w:rsid w:val="00087C84"/>
    <w:rsid w:val="0009183D"/>
    <w:rsid w:val="000956F1"/>
    <w:rsid w:val="0009608A"/>
    <w:rsid w:val="00097F8F"/>
    <w:rsid w:val="000A32F7"/>
    <w:rsid w:val="000A48A3"/>
    <w:rsid w:val="000A5AA0"/>
    <w:rsid w:val="000A7C35"/>
    <w:rsid w:val="000B44B9"/>
    <w:rsid w:val="000B4A25"/>
    <w:rsid w:val="000B50B1"/>
    <w:rsid w:val="000D2375"/>
    <w:rsid w:val="000D7E78"/>
    <w:rsid w:val="000E03AA"/>
    <w:rsid w:val="000E287B"/>
    <w:rsid w:val="000E549A"/>
    <w:rsid w:val="000E7D1F"/>
    <w:rsid w:val="000F1CE9"/>
    <w:rsid w:val="0010003A"/>
    <w:rsid w:val="001003F2"/>
    <w:rsid w:val="001016FA"/>
    <w:rsid w:val="00101C0E"/>
    <w:rsid w:val="00103B02"/>
    <w:rsid w:val="00113A0D"/>
    <w:rsid w:val="00117EE5"/>
    <w:rsid w:val="001218F5"/>
    <w:rsid w:val="00122B7A"/>
    <w:rsid w:val="00132CA2"/>
    <w:rsid w:val="001412C5"/>
    <w:rsid w:val="00146599"/>
    <w:rsid w:val="00146EA3"/>
    <w:rsid w:val="00152173"/>
    <w:rsid w:val="00153348"/>
    <w:rsid w:val="00165BEE"/>
    <w:rsid w:val="00166BB0"/>
    <w:rsid w:val="001738FA"/>
    <w:rsid w:val="001745F9"/>
    <w:rsid w:val="001800D7"/>
    <w:rsid w:val="00181DB1"/>
    <w:rsid w:val="001918C6"/>
    <w:rsid w:val="001A4841"/>
    <w:rsid w:val="001A60CC"/>
    <w:rsid w:val="001B0B4F"/>
    <w:rsid w:val="001B27C8"/>
    <w:rsid w:val="001B32AE"/>
    <w:rsid w:val="001B4251"/>
    <w:rsid w:val="001C238E"/>
    <w:rsid w:val="001C720F"/>
    <w:rsid w:val="001D76B2"/>
    <w:rsid w:val="001E0591"/>
    <w:rsid w:val="001E0E1F"/>
    <w:rsid w:val="001E405B"/>
    <w:rsid w:val="001E63B3"/>
    <w:rsid w:val="001F156E"/>
    <w:rsid w:val="001F5B58"/>
    <w:rsid w:val="001F7342"/>
    <w:rsid w:val="00200D89"/>
    <w:rsid w:val="00207F3F"/>
    <w:rsid w:val="002226B7"/>
    <w:rsid w:val="00227912"/>
    <w:rsid w:val="00230A89"/>
    <w:rsid w:val="00234D6B"/>
    <w:rsid w:val="00236143"/>
    <w:rsid w:val="002370F1"/>
    <w:rsid w:val="0025373E"/>
    <w:rsid w:val="00253BA9"/>
    <w:rsid w:val="0025443C"/>
    <w:rsid w:val="00262233"/>
    <w:rsid w:val="00262667"/>
    <w:rsid w:val="0026563D"/>
    <w:rsid w:val="00265AA3"/>
    <w:rsid w:val="00266802"/>
    <w:rsid w:val="00267337"/>
    <w:rsid w:val="002675D1"/>
    <w:rsid w:val="002703F4"/>
    <w:rsid w:val="00276BB5"/>
    <w:rsid w:val="00280F50"/>
    <w:rsid w:val="002833B6"/>
    <w:rsid w:val="00284176"/>
    <w:rsid w:val="00284C07"/>
    <w:rsid w:val="00285FF3"/>
    <w:rsid w:val="0029125A"/>
    <w:rsid w:val="00291390"/>
    <w:rsid w:val="00292972"/>
    <w:rsid w:val="0029629F"/>
    <w:rsid w:val="002A51B5"/>
    <w:rsid w:val="002B17E8"/>
    <w:rsid w:val="002C1203"/>
    <w:rsid w:val="002D6480"/>
    <w:rsid w:val="002D6FC6"/>
    <w:rsid w:val="002D78D6"/>
    <w:rsid w:val="002E7B01"/>
    <w:rsid w:val="002F0E6D"/>
    <w:rsid w:val="002F2B7D"/>
    <w:rsid w:val="002F55DE"/>
    <w:rsid w:val="002F7B29"/>
    <w:rsid w:val="0030491B"/>
    <w:rsid w:val="00304DAE"/>
    <w:rsid w:val="003064A0"/>
    <w:rsid w:val="00310054"/>
    <w:rsid w:val="0031126F"/>
    <w:rsid w:val="003200D5"/>
    <w:rsid w:val="003235C3"/>
    <w:rsid w:val="003245A2"/>
    <w:rsid w:val="00325AE7"/>
    <w:rsid w:val="00336676"/>
    <w:rsid w:val="003373F9"/>
    <w:rsid w:val="003405BE"/>
    <w:rsid w:val="00342982"/>
    <w:rsid w:val="0034696A"/>
    <w:rsid w:val="003514DE"/>
    <w:rsid w:val="0035246E"/>
    <w:rsid w:val="00357289"/>
    <w:rsid w:val="003573E3"/>
    <w:rsid w:val="00357945"/>
    <w:rsid w:val="0036094C"/>
    <w:rsid w:val="00361B34"/>
    <w:rsid w:val="00362370"/>
    <w:rsid w:val="00370444"/>
    <w:rsid w:val="003710AF"/>
    <w:rsid w:val="00372D23"/>
    <w:rsid w:val="0037488D"/>
    <w:rsid w:val="00384315"/>
    <w:rsid w:val="00384581"/>
    <w:rsid w:val="00385171"/>
    <w:rsid w:val="003872CD"/>
    <w:rsid w:val="00394F47"/>
    <w:rsid w:val="003B059C"/>
    <w:rsid w:val="003B0A67"/>
    <w:rsid w:val="003B2128"/>
    <w:rsid w:val="003B47D7"/>
    <w:rsid w:val="003B7778"/>
    <w:rsid w:val="003C0755"/>
    <w:rsid w:val="003C0DA3"/>
    <w:rsid w:val="003C159F"/>
    <w:rsid w:val="003D2991"/>
    <w:rsid w:val="003D30EF"/>
    <w:rsid w:val="003D5E00"/>
    <w:rsid w:val="003D69D1"/>
    <w:rsid w:val="003E42D3"/>
    <w:rsid w:val="003E5013"/>
    <w:rsid w:val="00400F78"/>
    <w:rsid w:val="004070F9"/>
    <w:rsid w:val="004121B7"/>
    <w:rsid w:val="00412D62"/>
    <w:rsid w:val="004140E5"/>
    <w:rsid w:val="004160C5"/>
    <w:rsid w:val="00417C66"/>
    <w:rsid w:val="004205A7"/>
    <w:rsid w:val="00420EFA"/>
    <w:rsid w:val="00425A6A"/>
    <w:rsid w:val="00427A8A"/>
    <w:rsid w:val="00440820"/>
    <w:rsid w:val="00445230"/>
    <w:rsid w:val="00446353"/>
    <w:rsid w:val="00451182"/>
    <w:rsid w:val="004543A5"/>
    <w:rsid w:val="00456E26"/>
    <w:rsid w:val="004657F3"/>
    <w:rsid w:val="00470A34"/>
    <w:rsid w:val="00470A44"/>
    <w:rsid w:val="00484079"/>
    <w:rsid w:val="004846F3"/>
    <w:rsid w:val="004863CD"/>
    <w:rsid w:val="0049098D"/>
    <w:rsid w:val="004A043F"/>
    <w:rsid w:val="004A3729"/>
    <w:rsid w:val="004B2550"/>
    <w:rsid w:val="004B7BF1"/>
    <w:rsid w:val="004C3EE1"/>
    <w:rsid w:val="004C52C7"/>
    <w:rsid w:val="004C7266"/>
    <w:rsid w:val="004D0624"/>
    <w:rsid w:val="004D100F"/>
    <w:rsid w:val="004D1A0C"/>
    <w:rsid w:val="004D42CE"/>
    <w:rsid w:val="004D4E20"/>
    <w:rsid w:val="004D5840"/>
    <w:rsid w:val="004D7B70"/>
    <w:rsid w:val="004E3749"/>
    <w:rsid w:val="004E6D4A"/>
    <w:rsid w:val="004E7833"/>
    <w:rsid w:val="004F49C9"/>
    <w:rsid w:val="004F51EC"/>
    <w:rsid w:val="00503F72"/>
    <w:rsid w:val="00507834"/>
    <w:rsid w:val="00516435"/>
    <w:rsid w:val="00526CC4"/>
    <w:rsid w:val="00531F87"/>
    <w:rsid w:val="00533066"/>
    <w:rsid w:val="00543ADE"/>
    <w:rsid w:val="0055045F"/>
    <w:rsid w:val="005545C4"/>
    <w:rsid w:val="00561630"/>
    <w:rsid w:val="00561EA5"/>
    <w:rsid w:val="00562391"/>
    <w:rsid w:val="00562D0B"/>
    <w:rsid w:val="00564518"/>
    <w:rsid w:val="0056641B"/>
    <w:rsid w:val="0057416D"/>
    <w:rsid w:val="00577CC9"/>
    <w:rsid w:val="00577F62"/>
    <w:rsid w:val="00581449"/>
    <w:rsid w:val="0059271D"/>
    <w:rsid w:val="00593EB9"/>
    <w:rsid w:val="005970BF"/>
    <w:rsid w:val="005A0EB6"/>
    <w:rsid w:val="005A333F"/>
    <w:rsid w:val="005A4D46"/>
    <w:rsid w:val="005B210F"/>
    <w:rsid w:val="005B4E7D"/>
    <w:rsid w:val="005B68C6"/>
    <w:rsid w:val="005C1F18"/>
    <w:rsid w:val="005D2091"/>
    <w:rsid w:val="005D322E"/>
    <w:rsid w:val="005D6B03"/>
    <w:rsid w:val="005E1BAA"/>
    <w:rsid w:val="005E267A"/>
    <w:rsid w:val="005E36A5"/>
    <w:rsid w:val="005E7544"/>
    <w:rsid w:val="005F0EE6"/>
    <w:rsid w:val="005F107A"/>
    <w:rsid w:val="005F14D7"/>
    <w:rsid w:val="005F3696"/>
    <w:rsid w:val="005F4B17"/>
    <w:rsid w:val="005F6675"/>
    <w:rsid w:val="0060440F"/>
    <w:rsid w:val="00610807"/>
    <w:rsid w:val="006146DA"/>
    <w:rsid w:val="00622E43"/>
    <w:rsid w:val="0062405E"/>
    <w:rsid w:val="00625A05"/>
    <w:rsid w:val="00631D7F"/>
    <w:rsid w:val="006366C7"/>
    <w:rsid w:val="006417D8"/>
    <w:rsid w:val="00641A3A"/>
    <w:rsid w:val="00642F0E"/>
    <w:rsid w:val="00643DB1"/>
    <w:rsid w:val="00647A70"/>
    <w:rsid w:val="00647BEF"/>
    <w:rsid w:val="00652951"/>
    <w:rsid w:val="00652A9D"/>
    <w:rsid w:val="00667661"/>
    <w:rsid w:val="00673AB5"/>
    <w:rsid w:val="0067655E"/>
    <w:rsid w:val="00677EA3"/>
    <w:rsid w:val="00684BC7"/>
    <w:rsid w:val="006969DC"/>
    <w:rsid w:val="006A1686"/>
    <w:rsid w:val="006A3B50"/>
    <w:rsid w:val="006A5576"/>
    <w:rsid w:val="006A7452"/>
    <w:rsid w:val="006A7BF5"/>
    <w:rsid w:val="006B4A47"/>
    <w:rsid w:val="006B6CB2"/>
    <w:rsid w:val="006C60CB"/>
    <w:rsid w:val="006D1151"/>
    <w:rsid w:val="006D1922"/>
    <w:rsid w:val="006D4930"/>
    <w:rsid w:val="006E090B"/>
    <w:rsid w:val="006E2C9D"/>
    <w:rsid w:val="006F3E26"/>
    <w:rsid w:val="006F7CD2"/>
    <w:rsid w:val="007006BB"/>
    <w:rsid w:val="00701419"/>
    <w:rsid w:val="00702864"/>
    <w:rsid w:val="0070448E"/>
    <w:rsid w:val="00704797"/>
    <w:rsid w:val="0070659B"/>
    <w:rsid w:val="00711A01"/>
    <w:rsid w:val="0072291E"/>
    <w:rsid w:val="00722EAB"/>
    <w:rsid w:val="00724ED2"/>
    <w:rsid w:val="007267C1"/>
    <w:rsid w:val="0073296A"/>
    <w:rsid w:val="00742A6C"/>
    <w:rsid w:val="007451C3"/>
    <w:rsid w:val="00745C4B"/>
    <w:rsid w:val="0075446A"/>
    <w:rsid w:val="00763869"/>
    <w:rsid w:val="007639BA"/>
    <w:rsid w:val="00773B8F"/>
    <w:rsid w:val="00777D88"/>
    <w:rsid w:val="00786360"/>
    <w:rsid w:val="00791C54"/>
    <w:rsid w:val="0079308B"/>
    <w:rsid w:val="00793C86"/>
    <w:rsid w:val="007956A3"/>
    <w:rsid w:val="007A42E7"/>
    <w:rsid w:val="007B4E82"/>
    <w:rsid w:val="007B6DBC"/>
    <w:rsid w:val="007C0244"/>
    <w:rsid w:val="007C0A40"/>
    <w:rsid w:val="007C1217"/>
    <w:rsid w:val="007C2DFF"/>
    <w:rsid w:val="007C458C"/>
    <w:rsid w:val="007C5509"/>
    <w:rsid w:val="007C7779"/>
    <w:rsid w:val="007D16D6"/>
    <w:rsid w:val="007E36BD"/>
    <w:rsid w:val="007E519A"/>
    <w:rsid w:val="007E7E26"/>
    <w:rsid w:val="007F39C7"/>
    <w:rsid w:val="007F4410"/>
    <w:rsid w:val="00803356"/>
    <w:rsid w:val="00812132"/>
    <w:rsid w:val="0081410D"/>
    <w:rsid w:val="00814D6A"/>
    <w:rsid w:val="00815CAD"/>
    <w:rsid w:val="00815E26"/>
    <w:rsid w:val="00821EC0"/>
    <w:rsid w:val="00824B05"/>
    <w:rsid w:val="00826149"/>
    <w:rsid w:val="00834EA9"/>
    <w:rsid w:val="00836371"/>
    <w:rsid w:val="008368F4"/>
    <w:rsid w:val="00840CA1"/>
    <w:rsid w:val="00842F87"/>
    <w:rsid w:val="008533C4"/>
    <w:rsid w:val="00861A73"/>
    <w:rsid w:val="00867238"/>
    <w:rsid w:val="00867D79"/>
    <w:rsid w:val="008724BB"/>
    <w:rsid w:val="008733EB"/>
    <w:rsid w:val="00876EE0"/>
    <w:rsid w:val="008804CA"/>
    <w:rsid w:val="0088160E"/>
    <w:rsid w:val="0088178C"/>
    <w:rsid w:val="00885113"/>
    <w:rsid w:val="008851CB"/>
    <w:rsid w:val="008854AD"/>
    <w:rsid w:val="008860A4"/>
    <w:rsid w:val="00893782"/>
    <w:rsid w:val="008946C7"/>
    <w:rsid w:val="008A4117"/>
    <w:rsid w:val="008A5FDD"/>
    <w:rsid w:val="008A7701"/>
    <w:rsid w:val="008B2639"/>
    <w:rsid w:val="008B4858"/>
    <w:rsid w:val="008B5FBD"/>
    <w:rsid w:val="008B6EB1"/>
    <w:rsid w:val="008B7716"/>
    <w:rsid w:val="008B7D65"/>
    <w:rsid w:val="008C2204"/>
    <w:rsid w:val="008C271E"/>
    <w:rsid w:val="008D070C"/>
    <w:rsid w:val="008D198E"/>
    <w:rsid w:val="008D19E5"/>
    <w:rsid w:val="008D6458"/>
    <w:rsid w:val="008D6C71"/>
    <w:rsid w:val="008D7141"/>
    <w:rsid w:val="008F6CC6"/>
    <w:rsid w:val="00914F76"/>
    <w:rsid w:val="009152E6"/>
    <w:rsid w:val="009211C5"/>
    <w:rsid w:val="00923373"/>
    <w:rsid w:val="00932BFF"/>
    <w:rsid w:val="00933C8C"/>
    <w:rsid w:val="0093449B"/>
    <w:rsid w:val="00934D0B"/>
    <w:rsid w:val="00935594"/>
    <w:rsid w:val="00941D8A"/>
    <w:rsid w:val="00942E93"/>
    <w:rsid w:val="009436DF"/>
    <w:rsid w:val="009473E8"/>
    <w:rsid w:val="00950E7C"/>
    <w:rsid w:val="0095594D"/>
    <w:rsid w:val="00957897"/>
    <w:rsid w:val="0096356F"/>
    <w:rsid w:val="00964BEA"/>
    <w:rsid w:val="0097230D"/>
    <w:rsid w:val="009748F0"/>
    <w:rsid w:val="009766CE"/>
    <w:rsid w:val="0098046D"/>
    <w:rsid w:val="0098091F"/>
    <w:rsid w:val="009820B3"/>
    <w:rsid w:val="009843E6"/>
    <w:rsid w:val="00992386"/>
    <w:rsid w:val="0099266C"/>
    <w:rsid w:val="00992A50"/>
    <w:rsid w:val="009A200F"/>
    <w:rsid w:val="009A2494"/>
    <w:rsid w:val="009A7F4D"/>
    <w:rsid w:val="009B54AE"/>
    <w:rsid w:val="009B5845"/>
    <w:rsid w:val="009B5E69"/>
    <w:rsid w:val="009C043C"/>
    <w:rsid w:val="009C0F98"/>
    <w:rsid w:val="009C1E37"/>
    <w:rsid w:val="009C472C"/>
    <w:rsid w:val="009C6A19"/>
    <w:rsid w:val="009D1DFA"/>
    <w:rsid w:val="009D344C"/>
    <w:rsid w:val="009D426D"/>
    <w:rsid w:val="009D564E"/>
    <w:rsid w:val="009E2E29"/>
    <w:rsid w:val="009E32E9"/>
    <w:rsid w:val="009E6BB0"/>
    <w:rsid w:val="009F141E"/>
    <w:rsid w:val="009F664C"/>
    <w:rsid w:val="009F7C51"/>
    <w:rsid w:val="00A00492"/>
    <w:rsid w:val="00A0543E"/>
    <w:rsid w:val="00A10751"/>
    <w:rsid w:val="00A12295"/>
    <w:rsid w:val="00A13795"/>
    <w:rsid w:val="00A21843"/>
    <w:rsid w:val="00A21D3E"/>
    <w:rsid w:val="00A255CE"/>
    <w:rsid w:val="00A33CA1"/>
    <w:rsid w:val="00A37C89"/>
    <w:rsid w:val="00A408AA"/>
    <w:rsid w:val="00A4212C"/>
    <w:rsid w:val="00A53B59"/>
    <w:rsid w:val="00A55B30"/>
    <w:rsid w:val="00A6367A"/>
    <w:rsid w:val="00A650B4"/>
    <w:rsid w:val="00A65584"/>
    <w:rsid w:val="00A67CB9"/>
    <w:rsid w:val="00A737BA"/>
    <w:rsid w:val="00A80AF9"/>
    <w:rsid w:val="00A82E64"/>
    <w:rsid w:val="00A85987"/>
    <w:rsid w:val="00A91C88"/>
    <w:rsid w:val="00A940D6"/>
    <w:rsid w:val="00AA455F"/>
    <w:rsid w:val="00AA560C"/>
    <w:rsid w:val="00AB2FFB"/>
    <w:rsid w:val="00AB3E21"/>
    <w:rsid w:val="00AB4165"/>
    <w:rsid w:val="00AB4B1F"/>
    <w:rsid w:val="00AB6450"/>
    <w:rsid w:val="00AC198C"/>
    <w:rsid w:val="00AC4D6E"/>
    <w:rsid w:val="00AC5E36"/>
    <w:rsid w:val="00AD0ED8"/>
    <w:rsid w:val="00AF16B9"/>
    <w:rsid w:val="00AF5BD1"/>
    <w:rsid w:val="00AF5DEE"/>
    <w:rsid w:val="00AF647F"/>
    <w:rsid w:val="00AF7B05"/>
    <w:rsid w:val="00B042D8"/>
    <w:rsid w:val="00B06B21"/>
    <w:rsid w:val="00B073AD"/>
    <w:rsid w:val="00B10BC0"/>
    <w:rsid w:val="00B12C71"/>
    <w:rsid w:val="00B16B93"/>
    <w:rsid w:val="00B1728F"/>
    <w:rsid w:val="00B20E36"/>
    <w:rsid w:val="00B21DE3"/>
    <w:rsid w:val="00B22F6F"/>
    <w:rsid w:val="00B2309B"/>
    <w:rsid w:val="00B32396"/>
    <w:rsid w:val="00B3686E"/>
    <w:rsid w:val="00B40EE2"/>
    <w:rsid w:val="00B44473"/>
    <w:rsid w:val="00B56231"/>
    <w:rsid w:val="00B6169E"/>
    <w:rsid w:val="00B62DA8"/>
    <w:rsid w:val="00B75240"/>
    <w:rsid w:val="00B95375"/>
    <w:rsid w:val="00B97241"/>
    <w:rsid w:val="00BA5A18"/>
    <w:rsid w:val="00BB659C"/>
    <w:rsid w:val="00BD107B"/>
    <w:rsid w:val="00BD1607"/>
    <w:rsid w:val="00BD1929"/>
    <w:rsid w:val="00BD1DAF"/>
    <w:rsid w:val="00BD4D87"/>
    <w:rsid w:val="00BD602F"/>
    <w:rsid w:val="00BD6FD8"/>
    <w:rsid w:val="00BE3F34"/>
    <w:rsid w:val="00BE74AB"/>
    <w:rsid w:val="00BF1B3E"/>
    <w:rsid w:val="00BF34B3"/>
    <w:rsid w:val="00BF50BC"/>
    <w:rsid w:val="00C00444"/>
    <w:rsid w:val="00C00854"/>
    <w:rsid w:val="00C02477"/>
    <w:rsid w:val="00C02B45"/>
    <w:rsid w:val="00C03A6F"/>
    <w:rsid w:val="00C03C5A"/>
    <w:rsid w:val="00C05206"/>
    <w:rsid w:val="00C06A08"/>
    <w:rsid w:val="00C120FE"/>
    <w:rsid w:val="00C12299"/>
    <w:rsid w:val="00C2157E"/>
    <w:rsid w:val="00C21D29"/>
    <w:rsid w:val="00C23306"/>
    <w:rsid w:val="00C23890"/>
    <w:rsid w:val="00C24B07"/>
    <w:rsid w:val="00C30DE5"/>
    <w:rsid w:val="00C30F01"/>
    <w:rsid w:val="00C3266B"/>
    <w:rsid w:val="00C333E9"/>
    <w:rsid w:val="00C338F0"/>
    <w:rsid w:val="00C404EA"/>
    <w:rsid w:val="00C47522"/>
    <w:rsid w:val="00C56F08"/>
    <w:rsid w:val="00C57D42"/>
    <w:rsid w:val="00C57DA8"/>
    <w:rsid w:val="00C67919"/>
    <w:rsid w:val="00C702F7"/>
    <w:rsid w:val="00C713A9"/>
    <w:rsid w:val="00C715E3"/>
    <w:rsid w:val="00C7315E"/>
    <w:rsid w:val="00C75B6D"/>
    <w:rsid w:val="00C849AF"/>
    <w:rsid w:val="00C906F6"/>
    <w:rsid w:val="00C914CA"/>
    <w:rsid w:val="00C94B51"/>
    <w:rsid w:val="00CA1554"/>
    <w:rsid w:val="00CA204B"/>
    <w:rsid w:val="00CA4378"/>
    <w:rsid w:val="00CB0503"/>
    <w:rsid w:val="00CB0B9A"/>
    <w:rsid w:val="00CB0D3E"/>
    <w:rsid w:val="00CB2660"/>
    <w:rsid w:val="00CB2CC5"/>
    <w:rsid w:val="00CB51A9"/>
    <w:rsid w:val="00CD0F1C"/>
    <w:rsid w:val="00CD20A3"/>
    <w:rsid w:val="00CE32F5"/>
    <w:rsid w:val="00CE3A73"/>
    <w:rsid w:val="00CE4288"/>
    <w:rsid w:val="00CE4FAD"/>
    <w:rsid w:val="00CE5228"/>
    <w:rsid w:val="00CE55EF"/>
    <w:rsid w:val="00CF19C6"/>
    <w:rsid w:val="00CF2B38"/>
    <w:rsid w:val="00CF3191"/>
    <w:rsid w:val="00CF48DA"/>
    <w:rsid w:val="00CF5906"/>
    <w:rsid w:val="00D00F06"/>
    <w:rsid w:val="00D01FD9"/>
    <w:rsid w:val="00D0302C"/>
    <w:rsid w:val="00D04CC8"/>
    <w:rsid w:val="00D04E85"/>
    <w:rsid w:val="00D04F71"/>
    <w:rsid w:val="00D13270"/>
    <w:rsid w:val="00D21770"/>
    <w:rsid w:val="00D24059"/>
    <w:rsid w:val="00D26D73"/>
    <w:rsid w:val="00D27286"/>
    <w:rsid w:val="00D2756E"/>
    <w:rsid w:val="00D351F7"/>
    <w:rsid w:val="00D4433A"/>
    <w:rsid w:val="00D460E6"/>
    <w:rsid w:val="00D461C5"/>
    <w:rsid w:val="00D5374C"/>
    <w:rsid w:val="00D54C47"/>
    <w:rsid w:val="00D60F59"/>
    <w:rsid w:val="00D628FB"/>
    <w:rsid w:val="00D669C0"/>
    <w:rsid w:val="00D66D95"/>
    <w:rsid w:val="00D72E78"/>
    <w:rsid w:val="00D75A60"/>
    <w:rsid w:val="00D860AD"/>
    <w:rsid w:val="00D90D79"/>
    <w:rsid w:val="00D91D72"/>
    <w:rsid w:val="00D96804"/>
    <w:rsid w:val="00D97651"/>
    <w:rsid w:val="00DA17CF"/>
    <w:rsid w:val="00DA18B1"/>
    <w:rsid w:val="00DA7546"/>
    <w:rsid w:val="00DA7A5E"/>
    <w:rsid w:val="00DD160F"/>
    <w:rsid w:val="00DD329E"/>
    <w:rsid w:val="00DE0F03"/>
    <w:rsid w:val="00DF202F"/>
    <w:rsid w:val="00DF3F66"/>
    <w:rsid w:val="00DF51F7"/>
    <w:rsid w:val="00DF7A40"/>
    <w:rsid w:val="00E054F3"/>
    <w:rsid w:val="00E21405"/>
    <w:rsid w:val="00E24815"/>
    <w:rsid w:val="00E263E2"/>
    <w:rsid w:val="00E31DC2"/>
    <w:rsid w:val="00E41A6C"/>
    <w:rsid w:val="00E429EC"/>
    <w:rsid w:val="00E43285"/>
    <w:rsid w:val="00E441FE"/>
    <w:rsid w:val="00E4454A"/>
    <w:rsid w:val="00E44D32"/>
    <w:rsid w:val="00E44DEB"/>
    <w:rsid w:val="00E45B71"/>
    <w:rsid w:val="00E54781"/>
    <w:rsid w:val="00E66305"/>
    <w:rsid w:val="00E67CBA"/>
    <w:rsid w:val="00E71971"/>
    <w:rsid w:val="00E71FD2"/>
    <w:rsid w:val="00E7222F"/>
    <w:rsid w:val="00E81634"/>
    <w:rsid w:val="00E82D35"/>
    <w:rsid w:val="00E85747"/>
    <w:rsid w:val="00E85848"/>
    <w:rsid w:val="00E8692D"/>
    <w:rsid w:val="00EA190E"/>
    <w:rsid w:val="00EA671C"/>
    <w:rsid w:val="00EA7549"/>
    <w:rsid w:val="00EB00CB"/>
    <w:rsid w:val="00EB1549"/>
    <w:rsid w:val="00EB1CBA"/>
    <w:rsid w:val="00EB60A6"/>
    <w:rsid w:val="00EB7C11"/>
    <w:rsid w:val="00EC19C5"/>
    <w:rsid w:val="00EC1C73"/>
    <w:rsid w:val="00EC3B7F"/>
    <w:rsid w:val="00EC4462"/>
    <w:rsid w:val="00ED1345"/>
    <w:rsid w:val="00ED286B"/>
    <w:rsid w:val="00ED60B7"/>
    <w:rsid w:val="00EE30CC"/>
    <w:rsid w:val="00EE4234"/>
    <w:rsid w:val="00EE5940"/>
    <w:rsid w:val="00EE6A1A"/>
    <w:rsid w:val="00EF18B9"/>
    <w:rsid w:val="00EF2D9E"/>
    <w:rsid w:val="00F13484"/>
    <w:rsid w:val="00F13AB2"/>
    <w:rsid w:val="00F14D86"/>
    <w:rsid w:val="00F21511"/>
    <w:rsid w:val="00F22D81"/>
    <w:rsid w:val="00F232F2"/>
    <w:rsid w:val="00F23C38"/>
    <w:rsid w:val="00F26630"/>
    <w:rsid w:val="00F30260"/>
    <w:rsid w:val="00F4010C"/>
    <w:rsid w:val="00F50688"/>
    <w:rsid w:val="00F521D3"/>
    <w:rsid w:val="00F56E3A"/>
    <w:rsid w:val="00F610FE"/>
    <w:rsid w:val="00F62A89"/>
    <w:rsid w:val="00F63EA3"/>
    <w:rsid w:val="00F65CC5"/>
    <w:rsid w:val="00F706A4"/>
    <w:rsid w:val="00F733D9"/>
    <w:rsid w:val="00F75A67"/>
    <w:rsid w:val="00F763D8"/>
    <w:rsid w:val="00F80A6D"/>
    <w:rsid w:val="00F813C6"/>
    <w:rsid w:val="00F824BD"/>
    <w:rsid w:val="00F828B6"/>
    <w:rsid w:val="00F82922"/>
    <w:rsid w:val="00F84F0E"/>
    <w:rsid w:val="00F854E1"/>
    <w:rsid w:val="00F87DB1"/>
    <w:rsid w:val="00F963AE"/>
    <w:rsid w:val="00F97627"/>
    <w:rsid w:val="00FA6997"/>
    <w:rsid w:val="00FA7388"/>
    <w:rsid w:val="00FB096E"/>
    <w:rsid w:val="00FB7856"/>
    <w:rsid w:val="00FC181F"/>
    <w:rsid w:val="00FC2830"/>
    <w:rsid w:val="00FC4111"/>
    <w:rsid w:val="00FC4521"/>
    <w:rsid w:val="00FC7019"/>
    <w:rsid w:val="00FC78C9"/>
    <w:rsid w:val="00FE1CEB"/>
    <w:rsid w:val="00FE286B"/>
    <w:rsid w:val="08D8BAF9"/>
    <w:rsid w:val="1516EAAE"/>
    <w:rsid w:val="35E6239A"/>
    <w:rsid w:val="36569524"/>
    <w:rsid w:val="51B16AFB"/>
    <w:rsid w:val="6E8748E1"/>
    <w:rsid w:val="749AF3C1"/>
    <w:rsid w:val="799015F7"/>
    <w:rsid w:val="79D7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8186A"/>
  <w14:defaultImageDpi w14:val="32767"/>
  <w15:chartTrackingRefBased/>
  <w15:docId w15:val="{9829DCF9-A3B0-454C-93AE-55D8E70E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53BA9"/>
    <w:pPr>
      <w:spacing w:line="280" w:lineRule="atLeast"/>
    </w:pPr>
    <w:rPr>
      <w:sz w:val="21"/>
      <w:lang w:val="nl-NL"/>
    </w:rPr>
  </w:style>
  <w:style w:type="paragraph" w:styleId="Kop1">
    <w:name w:val="heading 1"/>
    <w:basedOn w:val="Standaard"/>
    <w:next w:val="ItemTitel"/>
    <w:link w:val="Kop1Char"/>
    <w:uiPriority w:val="2"/>
    <w:qFormat/>
    <w:rsid w:val="0034696A"/>
    <w:pPr>
      <w:keepNext/>
      <w:keepLines/>
      <w:pageBreakBefore/>
      <w:numPr>
        <w:numId w:val="15"/>
      </w:numPr>
      <w:spacing w:after="280" w:line="360" w:lineRule="exact"/>
      <w:outlineLvl w:val="0"/>
    </w:pPr>
    <w:rPr>
      <w:rFonts w:asciiTheme="majorHAnsi" w:eastAsiaTheme="majorEastAsia" w:hAnsiTheme="majorHAnsi" w:cstheme="majorBidi"/>
      <w:color w:val="783293" w:themeColor="text2"/>
      <w:sz w:val="32"/>
      <w:szCs w:val="32"/>
    </w:rPr>
  </w:style>
  <w:style w:type="paragraph" w:styleId="Kop2">
    <w:name w:val="heading 2"/>
    <w:basedOn w:val="Standaard"/>
    <w:next w:val="Plattetekst"/>
    <w:link w:val="Kop2Char"/>
    <w:uiPriority w:val="2"/>
    <w:unhideWhenUsed/>
    <w:qFormat/>
    <w:rsid w:val="0025373E"/>
    <w:pPr>
      <w:keepNext/>
      <w:keepLines/>
      <w:numPr>
        <w:ilvl w:val="1"/>
        <w:numId w:val="15"/>
      </w:numPr>
      <w:tabs>
        <w:tab w:val="left" w:pos="851"/>
      </w:tabs>
      <w:outlineLvl w:val="1"/>
    </w:pPr>
    <w:rPr>
      <w:rFonts w:asciiTheme="majorHAnsi" w:eastAsiaTheme="majorEastAsia" w:hAnsiTheme="majorHAnsi" w:cstheme="majorBidi"/>
      <w:b/>
      <w:color w:val="783293" w:themeColor="text2"/>
      <w:szCs w:val="26"/>
    </w:rPr>
  </w:style>
  <w:style w:type="paragraph" w:styleId="Kop3">
    <w:name w:val="heading 3"/>
    <w:basedOn w:val="Standaard"/>
    <w:next w:val="Plattetekst"/>
    <w:link w:val="Kop3Char"/>
    <w:uiPriority w:val="2"/>
    <w:unhideWhenUsed/>
    <w:qFormat/>
    <w:rsid w:val="00D860AD"/>
    <w:pPr>
      <w:keepNext/>
      <w:keepLines/>
      <w:numPr>
        <w:ilvl w:val="2"/>
        <w:numId w:val="15"/>
      </w:numPr>
      <w:tabs>
        <w:tab w:val="left" w:pos="851"/>
      </w:tabs>
      <w:outlineLvl w:val="2"/>
    </w:pPr>
    <w:rPr>
      <w:rFonts w:asciiTheme="majorHAnsi" w:eastAsiaTheme="majorEastAsia" w:hAnsiTheme="majorHAnsi" w:cstheme="majorBidi"/>
      <w:b/>
      <w:i/>
      <w:color w:val="783293" w:themeColor="text2"/>
    </w:rPr>
  </w:style>
  <w:style w:type="paragraph" w:styleId="Kop4">
    <w:name w:val="heading 4"/>
    <w:basedOn w:val="Standaard"/>
    <w:next w:val="Standaard"/>
    <w:link w:val="Kop4Char"/>
    <w:uiPriority w:val="19"/>
    <w:semiHidden/>
    <w:qFormat/>
    <w:rsid w:val="00ED60B7"/>
    <w:pPr>
      <w:keepNext/>
      <w:keepLines/>
      <w:numPr>
        <w:ilvl w:val="3"/>
        <w:numId w:val="15"/>
      </w:numPr>
      <w:spacing w:before="40"/>
      <w:outlineLvl w:val="3"/>
    </w:pPr>
    <w:rPr>
      <w:rFonts w:asciiTheme="majorHAnsi" w:eastAsiaTheme="majorEastAsia" w:hAnsiTheme="majorHAnsi" w:cstheme="majorBidi"/>
      <w:i/>
      <w:iCs/>
      <w:color w:val="21245A" w:themeColor="accent1" w:themeShade="BF"/>
    </w:rPr>
  </w:style>
  <w:style w:type="paragraph" w:styleId="Kop5">
    <w:name w:val="heading 5"/>
    <w:basedOn w:val="Standaard"/>
    <w:next w:val="Standaard"/>
    <w:link w:val="Kop5Char"/>
    <w:uiPriority w:val="19"/>
    <w:semiHidden/>
    <w:qFormat/>
    <w:rsid w:val="00CF3191"/>
    <w:pPr>
      <w:keepNext/>
      <w:keepLines/>
      <w:numPr>
        <w:ilvl w:val="4"/>
        <w:numId w:val="15"/>
      </w:numPr>
      <w:spacing w:before="40"/>
      <w:outlineLvl w:val="4"/>
    </w:pPr>
    <w:rPr>
      <w:rFonts w:asciiTheme="majorHAnsi" w:eastAsiaTheme="majorEastAsia" w:hAnsiTheme="majorHAnsi" w:cstheme="majorBidi"/>
      <w:color w:val="21245A" w:themeColor="accent1" w:themeShade="BF"/>
    </w:rPr>
  </w:style>
  <w:style w:type="paragraph" w:styleId="Kop6">
    <w:name w:val="heading 6"/>
    <w:basedOn w:val="Standaard"/>
    <w:next w:val="Standaard"/>
    <w:link w:val="Kop6Char"/>
    <w:uiPriority w:val="19"/>
    <w:semiHidden/>
    <w:qFormat/>
    <w:rsid w:val="00CF3191"/>
    <w:pPr>
      <w:keepNext/>
      <w:keepLines/>
      <w:numPr>
        <w:ilvl w:val="5"/>
        <w:numId w:val="15"/>
      </w:numPr>
      <w:spacing w:before="40"/>
      <w:outlineLvl w:val="5"/>
    </w:pPr>
    <w:rPr>
      <w:rFonts w:asciiTheme="majorHAnsi" w:eastAsiaTheme="majorEastAsia" w:hAnsiTheme="majorHAnsi" w:cstheme="majorBidi"/>
      <w:color w:val="16173C" w:themeColor="accent1" w:themeShade="7F"/>
    </w:rPr>
  </w:style>
  <w:style w:type="paragraph" w:styleId="Kop7">
    <w:name w:val="heading 7"/>
    <w:basedOn w:val="Standaard"/>
    <w:next w:val="Standaard"/>
    <w:link w:val="Kop7Char"/>
    <w:uiPriority w:val="19"/>
    <w:semiHidden/>
    <w:qFormat/>
    <w:rsid w:val="00CF3191"/>
    <w:pPr>
      <w:keepNext/>
      <w:keepLines/>
      <w:numPr>
        <w:ilvl w:val="6"/>
        <w:numId w:val="15"/>
      </w:numPr>
      <w:spacing w:before="40"/>
      <w:outlineLvl w:val="6"/>
    </w:pPr>
    <w:rPr>
      <w:rFonts w:asciiTheme="majorHAnsi" w:eastAsiaTheme="majorEastAsia" w:hAnsiTheme="majorHAnsi" w:cstheme="majorBidi"/>
      <w:i/>
      <w:iCs/>
      <w:color w:val="16173C" w:themeColor="accent1" w:themeShade="7F"/>
    </w:rPr>
  </w:style>
  <w:style w:type="paragraph" w:styleId="Kop8">
    <w:name w:val="heading 8"/>
    <w:basedOn w:val="Standaard"/>
    <w:next w:val="Standaard"/>
    <w:link w:val="Kop8Char"/>
    <w:uiPriority w:val="19"/>
    <w:semiHidden/>
    <w:qFormat/>
    <w:rsid w:val="00CF3191"/>
    <w:pPr>
      <w:keepNext/>
      <w:keepLines/>
      <w:numPr>
        <w:ilvl w:val="7"/>
        <w:numId w:val="15"/>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19"/>
    <w:semiHidden/>
    <w:qFormat/>
    <w:rsid w:val="00CF3191"/>
    <w:pPr>
      <w:keepNext/>
      <w:keepLines/>
      <w:numPr>
        <w:ilvl w:val="8"/>
        <w:numId w:val="15"/>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num" w:pos="360"/>
        <w:tab w:val="left" w:pos="567"/>
      </w:tabs>
      <w:ind w:left="0" w:firstLine="0"/>
      <w:contextualSpacing/>
    </w:pPr>
  </w:style>
  <w:style w:type="paragraph" w:styleId="Lijstopsomteken3">
    <w:name w:val="List Bullet 3"/>
    <w:basedOn w:val="Standaard"/>
    <w:uiPriority w:val="99"/>
    <w:semiHidden/>
    <w:unhideWhenUsed/>
    <w:rsid w:val="00647A70"/>
    <w:pPr>
      <w:numPr>
        <w:numId w:val="8"/>
      </w:numPr>
      <w:tabs>
        <w:tab w:val="left" w:pos="851"/>
      </w:tabs>
      <w:ind w:left="720" w:hanging="360"/>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1"/>
    <w:rsid w:val="00516435"/>
    <w:pPr>
      <w:ind w:left="567"/>
    </w:pPr>
  </w:style>
  <w:style w:type="character" w:customStyle="1" w:styleId="PlattetekstChar">
    <w:name w:val="Platte tekst Char"/>
    <w:basedOn w:val="Standaardalinea-lettertype"/>
    <w:link w:val="Plattetekst"/>
    <w:uiPriority w:val="1"/>
    <w:rsid w:val="00516435"/>
    <w:rPr>
      <w:sz w:val="21"/>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sz w:val="19"/>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1B32AE"/>
    <w:pPr>
      <w:spacing w:before="240" w:after="120"/>
    </w:pPr>
    <w:rPr>
      <w:rFonts w:cstheme="minorHAnsi"/>
      <w:b/>
      <w:bCs/>
      <w:sz w:val="20"/>
      <w:szCs w:val="20"/>
    </w:rPr>
  </w:style>
  <w:style w:type="paragraph" w:styleId="Inhopg2">
    <w:name w:val="toc 2"/>
    <w:basedOn w:val="Standaard"/>
    <w:next w:val="Standaard"/>
    <w:autoRedefine/>
    <w:uiPriority w:val="39"/>
    <w:unhideWhenUsed/>
    <w:rsid w:val="001B32AE"/>
    <w:pPr>
      <w:spacing w:before="120"/>
      <w:ind w:left="210"/>
    </w:pPr>
    <w:rPr>
      <w:rFonts w:cstheme="minorHAnsi"/>
      <w:i/>
      <w:iCs/>
      <w:sz w:val="20"/>
      <w:szCs w:val="20"/>
    </w:rPr>
  </w:style>
  <w:style w:type="paragraph" w:styleId="Inhopg3">
    <w:name w:val="toc 3"/>
    <w:basedOn w:val="Standaard"/>
    <w:next w:val="Standaard"/>
    <w:autoRedefine/>
    <w:uiPriority w:val="39"/>
    <w:unhideWhenUsed/>
    <w:rsid w:val="001B32AE"/>
    <w:pPr>
      <w:ind w:left="420"/>
    </w:pPr>
    <w:rPr>
      <w:rFonts w:cstheme="minorHAnsi"/>
      <w:sz w:val="20"/>
      <w:szCs w:val="20"/>
    </w:rPr>
  </w:style>
  <w:style w:type="paragraph" w:styleId="Inhopg4">
    <w:name w:val="toc 4"/>
    <w:basedOn w:val="Standaard"/>
    <w:next w:val="Standaard"/>
    <w:autoRedefine/>
    <w:uiPriority w:val="39"/>
    <w:semiHidden/>
    <w:unhideWhenUsed/>
    <w:rsid w:val="004070F9"/>
    <w:pPr>
      <w:ind w:left="630"/>
    </w:pPr>
    <w:rPr>
      <w:rFonts w:cstheme="minorHAnsi"/>
      <w:sz w:val="20"/>
      <w:szCs w:val="20"/>
    </w:rPr>
  </w:style>
  <w:style w:type="paragraph" w:styleId="Inhopg5">
    <w:name w:val="toc 5"/>
    <w:basedOn w:val="Standaard"/>
    <w:next w:val="Standaard"/>
    <w:autoRedefine/>
    <w:uiPriority w:val="39"/>
    <w:semiHidden/>
    <w:unhideWhenUsed/>
    <w:rsid w:val="004070F9"/>
    <w:pPr>
      <w:ind w:left="840"/>
    </w:pPr>
    <w:rPr>
      <w:rFonts w:cstheme="minorHAnsi"/>
      <w:sz w:val="20"/>
      <w:szCs w:val="20"/>
    </w:rPr>
  </w:style>
  <w:style w:type="paragraph" w:styleId="Inhopg6">
    <w:name w:val="toc 6"/>
    <w:basedOn w:val="Standaard"/>
    <w:next w:val="Standaard"/>
    <w:autoRedefine/>
    <w:uiPriority w:val="39"/>
    <w:semiHidden/>
    <w:unhideWhenUsed/>
    <w:rsid w:val="004070F9"/>
    <w:pPr>
      <w:ind w:left="1050"/>
    </w:pPr>
    <w:rPr>
      <w:rFonts w:cstheme="minorHAnsi"/>
      <w:sz w:val="20"/>
      <w:szCs w:val="20"/>
    </w:rPr>
  </w:style>
  <w:style w:type="paragraph" w:styleId="Inhopg7">
    <w:name w:val="toc 7"/>
    <w:basedOn w:val="Standaard"/>
    <w:next w:val="Standaard"/>
    <w:autoRedefine/>
    <w:uiPriority w:val="39"/>
    <w:semiHidden/>
    <w:unhideWhenUsed/>
    <w:rsid w:val="004070F9"/>
    <w:pPr>
      <w:ind w:left="1260"/>
    </w:pPr>
    <w:rPr>
      <w:rFonts w:cstheme="minorHAnsi"/>
      <w:sz w:val="20"/>
      <w:szCs w:val="20"/>
    </w:rPr>
  </w:style>
  <w:style w:type="paragraph" w:styleId="Inhopg8">
    <w:name w:val="toc 8"/>
    <w:basedOn w:val="Standaard"/>
    <w:next w:val="Standaard"/>
    <w:autoRedefine/>
    <w:uiPriority w:val="39"/>
    <w:semiHidden/>
    <w:unhideWhenUsed/>
    <w:rsid w:val="004070F9"/>
    <w:pPr>
      <w:ind w:left="1470"/>
    </w:pPr>
    <w:rPr>
      <w:rFonts w:cstheme="minorHAnsi"/>
      <w:sz w:val="20"/>
      <w:szCs w:val="20"/>
    </w:rPr>
  </w:style>
  <w:style w:type="paragraph" w:styleId="Inhopg9">
    <w:name w:val="toc 9"/>
    <w:basedOn w:val="Standaard"/>
    <w:next w:val="Standaard"/>
    <w:autoRedefine/>
    <w:uiPriority w:val="39"/>
    <w:semiHidden/>
    <w:unhideWhenUsed/>
    <w:rsid w:val="004070F9"/>
    <w:pPr>
      <w:ind w:left="1680"/>
    </w:pPr>
    <w:rPr>
      <w:rFonts w:cstheme="minorHAnsi"/>
      <w:sz w:val="20"/>
      <w:szCs w:val="20"/>
    </w:r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link w:val="LijstalineaChar"/>
    <w:uiPriority w:val="34"/>
    <w:qFormat/>
    <w:rsid w:val="004070F9"/>
    <w:pPr>
      <w:contextualSpacing/>
    </w:pPr>
  </w:style>
  <w:style w:type="table" w:styleId="Tabelraster">
    <w:name w:val="Table Grid"/>
    <w:basedOn w:val="Standaardtabel"/>
    <w:uiPriority w:val="39"/>
    <w:rsid w:val="00667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rainfo">
    <w:name w:val="Extra info"/>
    <w:basedOn w:val="Standaard"/>
    <w:uiPriority w:val="11"/>
    <w:qFormat/>
    <w:rsid w:val="00941D8A"/>
    <w:pPr>
      <w:tabs>
        <w:tab w:val="left" w:pos="170"/>
      </w:tabs>
    </w:pPr>
    <w:rPr>
      <w:sz w:val="15"/>
    </w:rPr>
  </w:style>
  <w:style w:type="character" w:customStyle="1" w:styleId="zsysVeldMarkering">
    <w:name w:val="zsysVeldMarkering"/>
    <w:basedOn w:val="Standaardalinea-lettertype"/>
    <w:uiPriority w:val="40"/>
    <w:semiHidden/>
    <w:rsid w:val="00667661"/>
    <w:rPr>
      <w:bdr w:val="none" w:sz="0" w:space="0" w:color="auto"/>
      <w:shd w:val="clear" w:color="auto" w:fill="A0C4E8"/>
    </w:rPr>
  </w:style>
  <w:style w:type="paragraph" w:customStyle="1" w:styleId="OpsommingN1Bullet">
    <w:name w:val="Opsomming N1 Bullet"/>
    <w:basedOn w:val="Plattetekst"/>
    <w:uiPriority w:val="4"/>
    <w:qFormat/>
    <w:rsid w:val="00C02477"/>
    <w:pPr>
      <w:numPr>
        <w:numId w:val="13"/>
      </w:numPr>
      <w:tabs>
        <w:tab w:val="clear" w:pos="284"/>
      </w:tabs>
      <w:ind w:left="851"/>
    </w:pPr>
  </w:style>
  <w:style w:type="paragraph" w:customStyle="1" w:styleId="NummeringN1">
    <w:name w:val="Nummering N1"/>
    <w:basedOn w:val="Plattetekst"/>
    <w:uiPriority w:val="5"/>
    <w:qFormat/>
    <w:rsid w:val="00C02477"/>
    <w:pPr>
      <w:numPr>
        <w:numId w:val="12"/>
      </w:numPr>
      <w:tabs>
        <w:tab w:val="clear" w:pos="284"/>
      </w:tabs>
      <w:ind w:left="851"/>
    </w:pPr>
  </w:style>
  <w:style w:type="paragraph" w:customStyle="1" w:styleId="Tussenkop">
    <w:name w:val="Tussenkop"/>
    <w:basedOn w:val="Standaard"/>
    <w:next w:val="Plattetekst"/>
    <w:uiPriority w:val="3"/>
    <w:qFormat/>
    <w:rsid w:val="00C02477"/>
    <w:pPr>
      <w:tabs>
        <w:tab w:val="left" w:pos="284"/>
        <w:tab w:val="left" w:pos="567"/>
      </w:tabs>
      <w:ind w:left="567"/>
    </w:pPr>
    <w:rPr>
      <w:b/>
    </w:rPr>
  </w:style>
  <w:style w:type="paragraph" w:customStyle="1" w:styleId="NummeringN2">
    <w:name w:val="Nummering N2"/>
    <w:basedOn w:val="Plattetekst"/>
    <w:uiPriority w:val="5"/>
    <w:qFormat/>
    <w:rsid w:val="001003F2"/>
    <w:pPr>
      <w:numPr>
        <w:numId w:val="14"/>
      </w:numPr>
      <w:ind w:left="1135" w:hanging="284"/>
    </w:pPr>
  </w:style>
  <w:style w:type="paragraph" w:customStyle="1" w:styleId="OpsommingN2Streep">
    <w:name w:val="Opsomming N2 Streep"/>
    <w:basedOn w:val="Plattetekst"/>
    <w:uiPriority w:val="4"/>
    <w:qFormat/>
    <w:rsid w:val="001003F2"/>
    <w:pPr>
      <w:numPr>
        <w:numId w:val="11"/>
      </w:numPr>
      <w:tabs>
        <w:tab w:val="num" w:pos="284"/>
      </w:tabs>
      <w:ind w:left="1135" w:hanging="284"/>
    </w:pPr>
  </w:style>
  <w:style w:type="paragraph" w:styleId="Koptekst">
    <w:name w:val="header"/>
    <w:basedOn w:val="Standaard"/>
    <w:link w:val="KoptekstChar"/>
    <w:uiPriority w:val="99"/>
    <w:unhideWhenUsed/>
    <w:rsid w:val="00F82922"/>
    <w:pPr>
      <w:spacing w:line="200" w:lineRule="atLeast"/>
    </w:pPr>
    <w:rPr>
      <w:color w:val="783293" w:themeColor="text2"/>
      <w:sz w:val="16"/>
    </w:rPr>
  </w:style>
  <w:style w:type="character" w:customStyle="1" w:styleId="KoptekstChar">
    <w:name w:val="Koptekst Char"/>
    <w:basedOn w:val="Standaardalinea-lettertype"/>
    <w:link w:val="Koptekst"/>
    <w:uiPriority w:val="99"/>
    <w:rsid w:val="00F82922"/>
    <w:rPr>
      <w:color w:val="783293" w:themeColor="text2"/>
      <w:sz w:val="16"/>
      <w:lang w:val="nl-NL"/>
    </w:rPr>
  </w:style>
  <w:style w:type="paragraph" w:styleId="Voettekst">
    <w:name w:val="footer"/>
    <w:basedOn w:val="Standaard"/>
    <w:link w:val="VoettekstChar"/>
    <w:uiPriority w:val="99"/>
    <w:unhideWhenUsed/>
    <w:rsid w:val="00C02477"/>
    <w:pPr>
      <w:tabs>
        <w:tab w:val="left" w:pos="284"/>
      </w:tabs>
      <w:spacing w:line="240" w:lineRule="auto"/>
      <w:ind w:left="284" w:hanging="284"/>
    </w:pPr>
  </w:style>
  <w:style w:type="character" w:customStyle="1" w:styleId="VoettekstChar">
    <w:name w:val="Voettekst Char"/>
    <w:basedOn w:val="Standaardalinea-lettertype"/>
    <w:link w:val="Voettekst"/>
    <w:uiPriority w:val="99"/>
    <w:rsid w:val="00C02477"/>
    <w:rPr>
      <w:sz w:val="21"/>
      <w:lang w:val="nl-NL"/>
    </w:rPr>
  </w:style>
  <w:style w:type="paragraph" w:styleId="Ballontekst">
    <w:name w:val="Balloon Text"/>
    <w:basedOn w:val="Standaard"/>
    <w:link w:val="BallontekstChar"/>
    <w:uiPriority w:val="99"/>
    <w:semiHidden/>
    <w:unhideWhenUsed/>
    <w:rsid w:val="00667661"/>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67661"/>
    <w:rPr>
      <w:rFonts w:ascii="Times New Roman" w:hAnsi="Times New Roman" w:cs="Times New Roman"/>
      <w:sz w:val="18"/>
      <w:szCs w:val="18"/>
      <w:lang w:val="nl-NL"/>
    </w:rPr>
  </w:style>
  <w:style w:type="paragraph" w:styleId="Titel">
    <w:name w:val="Title"/>
    <w:basedOn w:val="Kop1"/>
    <w:next w:val="Standaard"/>
    <w:link w:val="TitelChar"/>
    <w:uiPriority w:val="6"/>
    <w:qFormat/>
    <w:rsid w:val="00F521D3"/>
    <w:pPr>
      <w:numPr>
        <w:numId w:val="0"/>
      </w:numPr>
      <w:spacing w:after="0" w:line="560" w:lineRule="exact"/>
      <w:contextualSpacing/>
    </w:pPr>
    <w:rPr>
      <w:rFonts w:cs="Times New Roman (Koppen CS)"/>
      <w:b/>
      <w:color w:val="FFFFFF" w:themeColor="background1"/>
      <w:kern w:val="28"/>
      <w:sz w:val="40"/>
      <w:szCs w:val="56"/>
    </w:rPr>
  </w:style>
  <w:style w:type="character" w:customStyle="1" w:styleId="TitelChar">
    <w:name w:val="Titel Char"/>
    <w:basedOn w:val="Standaardalinea-lettertype"/>
    <w:link w:val="Titel"/>
    <w:uiPriority w:val="6"/>
    <w:rsid w:val="00516435"/>
    <w:rPr>
      <w:rFonts w:asciiTheme="majorHAnsi" w:eastAsiaTheme="majorEastAsia" w:hAnsiTheme="majorHAnsi" w:cs="Times New Roman (Koppen CS)"/>
      <w:b/>
      <w:color w:val="FFFFFF" w:themeColor="background1"/>
      <w:kern w:val="28"/>
      <w:sz w:val="40"/>
      <w:szCs w:val="56"/>
      <w:lang w:val="nl-NL"/>
    </w:rPr>
  </w:style>
  <w:style w:type="paragraph" w:styleId="Ondertitel">
    <w:name w:val="Subtitle"/>
    <w:basedOn w:val="Kop2"/>
    <w:next w:val="Standaard"/>
    <w:link w:val="OndertitelChar"/>
    <w:uiPriority w:val="7"/>
    <w:qFormat/>
    <w:rsid w:val="00F521D3"/>
    <w:pPr>
      <w:numPr>
        <w:ilvl w:val="0"/>
        <w:numId w:val="0"/>
      </w:numPr>
      <w:spacing w:after="280" w:line="560" w:lineRule="exact"/>
    </w:pPr>
    <w:rPr>
      <w:rFonts w:eastAsiaTheme="minorEastAsia" w:cs="Times New Roman (Hoofdtekst CS)"/>
      <w:b w:val="0"/>
      <w:color w:val="FFFFFF" w:themeColor="background1"/>
      <w:sz w:val="40"/>
      <w:szCs w:val="22"/>
    </w:rPr>
  </w:style>
  <w:style w:type="character" w:customStyle="1" w:styleId="OndertitelChar">
    <w:name w:val="Ondertitel Char"/>
    <w:basedOn w:val="Standaardalinea-lettertype"/>
    <w:link w:val="Ondertitel"/>
    <w:uiPriority w:val="7"/>
    <w:rsid w:val="00516435"/>
    <w:rPr>
      <w:rFonts w:asciiTheme="majorHAnsi" w:eastAsiaTheme="minorEastAsia" w:hAnsiTheme="majorHAnsi" w:cs="Times New Roman (Hoofdtekst CS)"/>
      <w:color w:val="FFFFFF" w:themeColor="background1"/>
      <w:sz w:val="40"/>
      <w:szCs w:val="22"/>
      <w:lang w:val="nl-NL"/>
    </w:rPr>
  </w:style>
  <w:style w:type="paragraph" w:customStyle="1" w:styleId="Inleiding">
    <w:name w:val="Inleiding"/>
    <w:basedOn w:val="Standaard"/>
    <w:next w:val="Plattetekst"/>
    <w:uiPriority w:val="1"/>
    <w:qFormat/>
    <w:rsid w:val="004160C5"/>
    <w:pPr>
      <w:tabs>
        <w:tab w:val="left" w:pos="284"/>
        <w:tab w:val="left" w:pos="567"/>
        <w:tab w:val="left" w:pos="4820"/>
      </w:tabs>
    </w:pPr>
    <w:rPr>
      <w:b/>
      <w:color w:val="783293" w:themeColor="text2"/>
    </w:rPr>
  </w:style>
  <w:style w:type="character" w:customStyle="1" w:styleId="Kop2Char">
    <w:name w:val="Kop 2 Char"/>
    <w:basedOn w:val="Standaardalinea-lettertype"/>
    <w:link w:val="Kop2"/>
    <w:uiPriority w:val="2"/>
    <w:rsid w:val="0025373E"/>
    <w:rPr>
      <w:rFonts w:asciiTheme="majorHAnsi" w:eastAsiaTheme="majorEastAsia" w:hAnsiTheme="majorHAnsi" w:cstheme="majorBidi"/>
      <w:b/>
      <w:color w:val="783293" w:themeColor="text2"/>
      <w:sz w:val="21"/>
      <w:szCs w:val="26"/>
      <w:lang w:val="nl-NL"/>
    </w:rPr>
  </w:style>
  <w:style w:type="character" w:customStyle="1" w:styleId="Kop1Char">
    <w:name w:val="Kop 1 Char"/>
    <w:basedOn w:val="Standaardalinea-lettertype"/>
    <w:link w:val="Kop1"/>
    <w:uiPriority w:val="2"/>
    <w:rsid w:val="00CB2660"/>
    <w:rPr>
      <w:rFonts w:asciiTheme="majorHAnsi" w:eastAsiaTheme="majorEastAsia" w:hAnsiTheme="majorHAnsi" w:cstheme="majorBidi"/>
      <w:color w:val="783293" w:themeColor="text2"/>
      <w:sz w:val="32"/>
      <w:szCs w:val="32"/>
      <w:lang w:val="nl-NL"/>
    </w:rPr>
  </w:style>
  <w:style w:type="character" w:customStyle="1" w:styleId="Kop3Char">
    <w:name w:val="Kop 3 Char"/>
    <w:basedOn w:val="Standaardalinea-lettertype"/>
    <w:link w:val="Kop3"/>
    <w:uiPriority w:val="2"/>
    <w:rsid w:val="00D860AD"/>
    <w:rPr>
      <w:rFonts w:asciiTheme="majorHAnsi" w:eastAsiaTheme="majorEastAsia" w:hAnsiTheme="majorHAnsi" w:cstheme="majorBidi"/>
      <w:b/>
      <w:i/>
      <w:color w:val="783293" w:themeColor="text2"/>
      <w:sz w:val="21"/>
      <w:lang w:val="nl-NL"/>
    </w:rPr>
  </w:style>
  <w:style w:type="paragraph" w:styleId="Citaat">
    <w:name w:val="Quote"/>
    <w:basedOn w:val="Standaard"/>
    <w:next w:val="Standaard"/>
    <w:link w:val="CitaatChar"/>
    <w:uiPriority w:val="6"/>
    <w:qFormat/>
    <w:rsid w:val="00F82922"/>
    <w:pPr>
      <w:spacing w:before="280" w:after="560" w:line="560" w:lineRule="exact"/>
      <w:ind w:left="567" w:right="567"/>
    </w:pPr>
    <w:rPr>
      <w:i/>
      <w:iCs/>
      <w:color w:val="783293" w:themeColor="accent2"/>
      <w:sz w:val="48"/>
    </w:rPr>
  </w:style>
  <w:style w:type="character" w:customStyle="1" w:styleId="CitaatChar">
    <w:name w:val="Citaat Char"/>
    <w:basedOn w:val="Standaardalinea-lettertype"/>
    <w:link w:val="Citaat"/>
    <w:uiPriority w:val="6"/>
    <w:rsid w:val="00F82922"/>
    <w:rPr>
      <w:i/>
      <w:iCs/>
      <w:color w:val="783293" w:themeColor="accent2"/>
      <w:sz w:val="48"/>
      <w:lang w:val="nl-NL"/>
    </w:rPr>
  </w:style>
  <w:style w:type="paragraph" w:customStyle="1" w:styleId="Contactgegevens">
    <w:name w:val="Contactgegevens"/>
    <w:basedOn w:val="Voettekst"/>
    <w:uiPriority w:val="12"/>
    <w:qFormat/>
    <w:rsid w:val="007B4E82"/>
    <w:pPr>
      <w:spacing w:line="200" w:lineRule="exact"/>
      <w:jc w:val="center"/>
    </w:pPr>
    <w:rPr>
      <w:sz w:val="16"/>
    </w:rPr>
  </w:style>
  <w:style w:type="character" w:styleId="Paginanummer">
    <w:name w:val="page number"/>
    <w:basedOn w:val="Standaardalinea-lettertype"/>
    <w:uiPriority w:val="99"/>
    <w:unhideWhenUsed/>
    <w:rsid w:val="00284C07"/>
    <w:rPr>
      <w:sz w:val="20"/>
    </w:rPr>
  </w:style>
  <w:style w:type="paragraph" w:customStyle="1" w:styleId="ContactgegevensKop">
    <w:name w:val="Contactgegevens Kop"/>
    <w:basedOn w:val="Contactgegevens"/>
    <w:uiPriority w:val="12"/>
    <w:qFormat/>
    <w:rsid w:val="007B4E82"/>
    <w:rPr>
      <w:rFonts w:asciiTheme="majorHAnsi" w:hAnsiTheme="majorHAnsi"/>
      <w:b/>
      <w:color w:val="783293" w:themeColor="text2"/>
    </w:rPr>
  </w:style>
  <w:style w:type="paragraph" w:customStyle="1" w:styleId="Kenmerken">
    <w:name w:val="Kenmerken"/>
    <w:basedOn w:val="Standaard"/>
    <w:uiPriority w:val="11"/>
    <w:qFormat/>
    <w:rsid w:val="002D6480"/>
    <w:pPr>
      <w:spacing w:line="240" w:lineRule="exact"/>
    </w:pPr>
    <w:rPr>
      <w:sz w:val="18"/>
    </w:rPr>
  </w:style>
  <w:style w:type="paragraph" w:customStyle="1" w:styleId="KenmerkKop">
    <w:name w:val="Kenmerk Kop"/>
    <w:basedOn w:val="Kenmerken"/>
    <w:uiPriority w:val="11"/>
    <w:qFormat/>
    <w:rsid w:val="007B4E82"/>
    <w:rPr>
      <w:rFonts w:asciiTheme="majorHAnsi" w:hAnsiTheme="majorHAnsi"/>
      <w:b/>
    </w:rPr>
  </w:style>
  <w:style w:type="paragraph" w:customStyle="1" w:styleId="KenmerkenDatum">
    <w:name w:val="Kenmerken Datum"/>
    <w:basedOn w:val="Kenmerken"/>
    <w:uiPriority w:val="11"/>
    <w:qFormat/>
    <w:rsid w:val="007B4E82"/>
  </w:style>
  <w:style w:type="paragraph" w:customStyle="1" w:styleId="KenmerkenOnskenmerk">
    <w:name w:val="Kenmerken Ons kenmerk"/>
    <w:basedOn w:val="Kenmerken"/>
    <w:uiPriority w:val="11"/>
    <w:qFormat/>
    <w:rsid w:val="007B4E82"/>
  </w:style>
  <w:style w:type="paragraph" w:customStyle="1" w:styleId="KenmerkenUwkenmerk">
    <w:name w:val="Kenmerken Uw kenmerk"/>
    <w:basedOn w:val="Kenmerken"/>
    <w:uiPriority w:val="11"/>
    <w:qFormat/>
    <w:rsid w:val="007B4E82"/>
  </w:style>
  <w:style w:type="paragraph" w:customStyle="1" w:styleId="KenmerkenOnderwerp">
    <w:name w:val="Kenmerken Onderwerp"/>
    <w:basedOn w:val="Kenmerken"/>
    <w:uiPriority w:val="11"/>
    <w:qFormat/>
    <w:rsid w:val="004160C5"/>
    <w:rPr>
      <w:b/>
      <w:sz w:val="20"/>
    </w:rPr>
  </w:style>
  <w:style w:type="paragraph" w:customStyle="1" w:styleId="ItemTitel">
    <w:name w:val="Item Titel"/>
    <w:basedOn w:val="Standaard"/>
    <w:uiPriority w:val="19"/>
    <w:semiHidden/>
    <w:qFormat/>
    <w:rsid w:val="004160C5"/>
    <w:pPr>
      <w:spacing w:line="520" w:lineRule="exact"/>
    </w:pPr>
    <w:rPr>
      <w:rFonts w:cs="Times New Roman (Hoofdtekst CS)"/>
      <w:color w:val="783293" w:themeColor="text2"/>
      <w:spacing w:val="10"/>
      <w:sz w:val="48"/>
    </w:rPr>
  </w:style>
  <w:style w:type="table" w:customStyle="1" w:styleId="i-SDTabel1">
    <w:name w:val="i-SD_Tabel 1"/>
    <w:basedOn w:val="Standaardtabel"/>
    <w:uiPriority w:val="99"/>
    <w:rsid w:val="00A82E64"/>
    <w:pPr>
      <w:spacing w:line="240" w:lineRule="exact"/>
    </w:pPr>
    <w:rPr>
      <w:sz w:val="21"/>
    </w:rPr>
    <w:tblPr>
      <w:tblInd w:w="567" w:type="dxa"/>
      <w:tblBorders>
        <w:top w:val="single" w:sz="4" w:space="0" w:color="783293" w:themeColor="text2"/>
        <w:bottom w:val="single" w:sz="4" w:space="0" w:color="783293" w:themeColor="text2"/>
        <w:insideH w:val="single" w:sz="4" w:space="0" w:color="783293" w:themeColor="text2"/>
      </w:tblBorders>
      <w:tblCellMar>
        <w:top w:w="57" w:type="dxa"/>
        <w:left w:w="0" w:type="dxa"/>
        <w:bottom w:w="57" w:type="dxa"/>
        <w:right w:w="0" w:type="dxa"/>
      </w:tblCellMar>
    </w:tblPr>
    <w:tblStylePr w:type="firstRow">
      <w:rPr>
        <w:rFonts w:asciiTheme="majorHAnsi" w:hAnsiTheme="majorHAnsi"/>
        <w:b/>
        <w:color w:val="783293" w:themeColor="text2"/>
        <w:sz w:val="21"/>
      </w:rPr>
    </w:tblStylePr>
    <w:tblStylePr w:type="firstCol">
      <w:rPr>
        <w:color w:val="783293" w:themeColor="text2"/>
      </w:rPr>
    </w:tblStylePr>
  </w:style>
  <w:style w:type="paragraph" w:styleId="Kopvaninhoudsopgave">
    <w:name w:val="TOC Heading"/>
    <w:basedOn w:val="Kop1"/>
    <w:next w:val="Standaard"/>
    <w:uiPriority w:val="39"/>
    <w:unhideWhenUsed/>
    <w:qFormat/>
    <w:rsid w:val="0034696A"/>
    <w:pPr>
      <w:numPr>
        <w:numId w:val="0"/>
      </w:numPr>
      <w:outlineLvl w:val="9"/>
    </w:pPr>
    <w:rPr>
      <w:bCs/>
      <w:szCs w:val="28"/>
      <w:lang w:eastAsia="nl-NL"/>
    </w:rPr>
  </w:style>
  <w:style w:type="character" w:styleId="Hyperlink">
    <w:name w:val="Hyperlink"/>
    <w:basedOn w:val="Standaardalinea-lettertype"/>
    <w:uiPriority w:val="99"/>
    <w:unhideWhenUsed/>
    <w:rsid w:val="00FC181F"/>
    <w:rPr>
      <w:color w:val="000000" w:themeColor="hyperlink"/>
      <w:u w:val="single"/>
    </w:rPr>
  </w:style>
  <w:style w:type="paragraph" w:customStyle="1" w:styleId="BijlageKop">
    <w:name w:val="Bijlage Kop"/>
    <w:basedOn w:val="Kop1"/>
    <w:next w:val="Plattetekst"/>
    <w:uiPriority w:val="8"/>
    <w:qFormat/>
    <w:rsid w:val="00A82E64"/>
    <w:pPr>
      <w:numPr>
        <w:numId w:val="0"/>
      </w:numPr>
      <w:ind w:left="567"/>
    </w:pPr>
    <w:rPr>
      <w:noProof/>
    </w:rPr>
  </w:style>
  <w:style w:type="paragraph" w:styleId="Voetnoottekst">
    <w:name w:val="footnote text"/>
    <w:basedOn w:val="Standaard"/>
    <w:link w:val="VoetnoottekstChar"/>
    <w:uiPriority w:val="99"/>
    <w:unhideWhenUsed/>
    <w:rsid w:val="00C02477"/>
    <w:pPr>
      <w:tabs>
        <w:tab w:val="left" w:pos="284"/>
      </w:tabs>
      <w:spacing w:line="180" w:lineRule="exact"/>
      <w:ind w:left="284" w:hanging="284"/>
    </w:pPr>
    <w:rPr>
      <w:sz w:val="14"/>
      <w:szCs w:val="20"/>
    </w:rPr>
  </w:style>
  <w:style w:type="character" w:customStyle="1" w:styleId="VoetnoottekstChar">
    <w:name w:val="Voetnoottekst Char"/>
    <w:basedOn w:val="Standaardalinea-lettertype"/>
    <w:link w:val="Voetnoottekst"/>
    <w:uiPriority w:val="99"/>
    <w:rsid w:val="00C02477"/>
    <w:rPr>
      <w:sz w:val="14"/>
      <w:szCs w:val="20"/>
      <w:lang w:val="nl-NL"/>
    </w:rPr>
  </w:style>
  <w:style w:type="character" w:styleId="Voetnootmarkering">
    <w:name w:val="footnote reference"/>
    <w:basedOn w:val="Standaardalinea-lettertype"/>
    <w:uiPriority w:val="99"/>
    <w:unhideWhenUsed/>
    <w:rsid w:val="000D2375"/>
    <w:rPr>
      <w:vertAlign w:val="superscript"/>
    </w:rPr>
  </w:style>
  <w:style w:type="paragraph" w:customStyle="1" w:styleId="VoetnootScheidingslijn">
    <w:name w:val="Voetnoot Scheidingslijn"/>
    <w:basedOn w:val="Standaard"/>
    <w:uiPriority w:val="19"/>
    <w:semiHidden/>
    <w:qFormat/>
    <w:rsid w:val="00C02477"/>
    <w:pPr>
      <w:spacing w:before="200" w:after="80" w:line="180" w:lineRule="exact"/>
    </w:pPr>
    <w:rPr>
      <w:color w:val="783293" w:themeColor="text2"/>
      <w:sz w:val="14"/>
    </w:rPr>
  </w:style>
  <w:style w:type="paragraph" w:styleId="Datum">
    <w:name w:val="Date"/>
    <w:basedOn w:val="Standaard"/>
    <w:next w:val="Standaard"/>
    <w:link w:val="DatumChar"/>
    <w:uiPriority w:val="99"/>
    <w:unhideWhenUsed/>
    <w:rsid w:val="00516435"/>
    <w:pPr>
      <w:spacing w:line="360" w:lineRule="exact"/>
    </w:pPr>
    <w:rPr>
      <w:color w:val="FFFFFF" w:themeColor="background1"/>
      <w:sz w:val="32"/>
    </w:rPr>
  </w:style>
  <w:style w:type="character" w:customStyle="1" w:styleId="DatumChar">
    <w:name w:val="Datum Char"/>
    <w:basedOn w:val="Standaardalinea-lettertype"/>
    <w:link w:val="Datum"/>
    <w:uiPriority w:val="99"/>
    <w:rsid w:val="00516435"/>
    <w:rPr>
      <w:color w:val="FFFFFF" w:themeColor="background1"/>
      <w:sz w:val="32"/>
      <w:lang w:val="nl-NL"/>
    </w:rPr>
  </w:style>
  <w:style w:type="paragraph" w:customStyle="1" w:styleId="Plattetekstinspring">
    <w:name w:val="Platte tekst inspring"/>
    <w:basedOn w:val="Plattetekst"/>
    <w:uiPriority w:val="1"/>
    <w:qFormat/>
    <w:rsid w:val="00C02477"/>
    <w:pPr>
      <w:ind w:left="851"/>
    </w:pPr>
  </w:style>
  <w:style w:type="paragraph" w:customStyle="1" w:styleId="Tabeltekst">
    <w:name w:val="Tabel tekst"/>
    <w:basedOn w:val="Plattetekst"/>
    <w:uiPriority w:val="9"/>
    <w:qFormat/>
    <w:rsid w:val="006D4930"/>
    <w:pPr>
      <w:spacing w:line="240" w:lineRule="exact"/>
      <w:ind w:left="0"/>
    </w:pPr>
  </w:style>
  <w:style w:type="paragraph" w:customStyle="1" w:styleId="Tabeltekstkleinkop">
    <w:name w:val="Tabel tekst klein kop"/>
    <w:basedOn w:val="Tabeltekstklein"/>
    <w:uiPriority w:val="9"/>
    <w:qFormat/>
    <w:rsid w:val="00A82E64"/>
    <w:rPr>
      <w:color w:val="783293" w:themeColor="text2"/>
    </w:rPr>
  </w:style>
  <w:style w:type="paragraph" w:customStyle="1" w:styleId="Tabeltekstklein">
    <w:name w:val="Tabel tekst klein"/>
    <w:basedOn w:val="Tabeltekst"/>
    <w:uiPriority w:val="9"/>
    <w:qFormat/>
    <w:rsid w:val="006D4930"/>
    <w:pPr>
      <w:spacing w:line="220" w:lineRule="exact"/>
    </w:pPr>
    <w:rPr>
      <w:rFonts w:asciiTheme="majorHAnsi" w:hAnsiTheme="majorHAnsi"/>
      <w:color w:val="000000" w:themeColor="text1"/>
      <w:sz w:val="18"/>
    </w:rPr>
  </w:style>
  <w:style w:type="paragraph" w:customStyle="1" w:styleId="Kadertekst">
    <w:name w:val="Kader tekst"/>
    <w:basedOn w:val="Plattetekst"/>
    <w:uiPriority w:val="9"/>
    <w:qFormat/>
    <w:rsid w:val="00E85747"/>
    <w:pPr>
      <w:ind w:left="0"/>
    </w:pPr>
  </w:style>
  <w:style w:type="table" w:customStyle="1" w:styleId="i-SDTabel3tekstklein">
    <w:name w:val="i-SD_Tabel 3 tekst klein"/>
    <w:basedOn w:val="Standaardtabel"/>
    <w:uiPriority w:val="99"/>
    <w:rsid w:val="0025373E"/>
    <w:rPr>
      <w:sz w:val="18"/>
    </w:rPr>
    <w:tblPr>
      <w:tblInd w:w="567" w:type="dxa"/>
      <w:tblBorders>
        <w:top w:val="single" w:sz="4" w:space="0" w:color="783293" w:themeColor="text2"/>
        <w:bottom w:val="single" w:sz="4" w:space="0" w:color="783293" w:themeColor="text2"/>
        <w:insideH w:val="single" w:sz="4" w:space="0" w:color="783293" w:themeColor="text2"/>
      </w:tblBorders>
      <w:tblCellMar>
        <w:top w:w="28" w:type="dxa"/>
        <w:left w:w="0" w:type="dxa"/>
        <w:bottom w:w="28" w:type="dxa"/>
        <w:right w:w="0" w:type="dxa"/>
      </w:tblCellMar>
    </w:tblPr>
    <w:tblStylePr w:type="firstRow">
      <w:rPr>
        <w:b/>
        <w:color w:val="783293" w:themeColor="text2"/>
        <w:sz w:val="18"/>
      </w:rPr>
    </w:tblStylePr>
    <w:tblStylePr w:type="firstCol">
      <w:rPr>
        <w:color w:val="783293" w:themeColor="text2"/>
        <w:sz w:val="18"/>
      </w:rPr>
    </w:tblStylePr>
  </w:style>
  <w:style w:type="table" w:customStyle="1" w:styleId="i-SDKader1lichtblauw">
    <w:name w:val="i-SD_Kader 1 lichtblauw"/>
    <w:basedOn w:val="Standaardtabel"/>
    <w:uiPriority w:val="99"/>
    <w:rsid w:val="00F30260"/>
    <w:rPr>
      <w:color w:val="000000" w:themeColor="text1"/>
      <w:sz w:val="21"/>
    </w:rPr>
    <w:tblPr>
      <w:tblInd w:w="567" w:type="dxa"/>
      <w:tblCellMar>
        <w:top w:w="113" w:type="dxa"/>
        <w:left w:w="170" w:type="dxa"/>
        <w:bottom w:w="198" w:type="dxa"/>
        <w:right w:w="142" w:type="dxa"/>
      </w:tblCellMar>
    </w:tblPr>
    <w:tcPr>
      <w:shd w:val="clear" w:color="auto" w:fill="96DDFD" w:themeFill="accent3" w:themeFillTint="66"/>
    </w:tcPr>
  </w:style>
  <w:style w:type="table" w:customStyle="1" w:styleId="i-SDKader2Lichtpaars">
    <w:name w:val="i-SD_Kader 2 Lichtpaars"/>
    <w:basedOn w:val="i-SDKader1lichtblauw"/>
    <w:uiPriority w:val="99"/>
    <w:rsid w:val="00E85747"/>
    <w:tblPr/>
    <w:tcPr>
      <w:shd w:val="clear" w:color="auto" w:fill="CEA1DF" w:themeFill="accent2" w:themeFillTint="66"/>
    </w:tcPr>
  </w:style>
  <w:style w:type="table" w:customStyle="1" w:styleId="i-SDTabel2Breed">
    <w:name w:val="i-SD_Tabel 2 Breed"/>
    <w:basedOn w:val="i-SDTabel1"/>
    <w:uiPriority w:val="99"/>
    <w:rsid w:val="00384581"/>
    <w:tblPr>
      <w:tblInd w:w="0" w:type="dxa"/>
    </w:tblPr>
    <w:tblStylePr w:type="firstRow">
      <w:rPr>
        <w:rFonts w:asciiTheme="majorHAnsi" w:hAnsiTheme="majorHAnsi"/>
        <w:b/>
        <w:color w:val="783293" w:themeColor="text2"/>
        <w:sz w:val="21"/>
      </w:rPr>
    </w:tblStylePr>
    <w:tblStylePr w:type="firstCol">
      <w:rPr>
        <w:color w:val="783293" w:themeColor="text2"/>
      </w:rPr>
    </w:tblStylePr>
  </w:style>
  <w:style w:type="table" w:customStyle="1" w:styleId="i-SDTabel4tekstkleinBreed">
    <w:name w:val="i-SD_Tabel 4 tekst klein Breed"/>
    <w:basedOn w:val="i-SDTabel3tekstklein"/>
    <w:uiPriority w:val="99"/>
    <w:rsid w:val="0025373E"/>
    <w:tblPr>
      <w:tblInd w:w="0" w:type="dxa"/>
    </w:tblPr>
    <w:tblStylePr w:type="firstRow">
      <w:rPr>
        <w:b/>
        <w:color w:val="783293" w:themeColor="text2"/>
        <w:sz w:val="18"/>
      </w:rPr>
    </w:tblStylePr>
    <w:tblStylePr w:type="firstCol">
      <w:rPr>
        <w:color w:val="783293" w:themeColor="text2"/>
        <w:sz w:val="18"/>
      </w:rPr>
    </w:tblStylePr>
  </w:style>
  <w:style w:type="character" w:customStyle="1" w:styleId="Kop4Char">
    <w:name w:val="Kop 4 Char"/>
    <w:basedOn w:val="Standaardalinea-lettertype"/>
    <w:link w:val="Kop4"/>
    <w:uiPriority w:val="19"/>
    <w:semiHidden/>
    <w:rsid w:val="00ED60B7"/>
    <w:rPr>
      <w:rFonts w:asciiTheme="majorHAnsi" w:eastAsiaTheme="majorEastAsia" w:hAnsiTheme="majorHAnsi" w:cstheme="majorBidi"/>
      <w:i/>
      <w:iCs/>
      <w:color w:val="21245A" w:themeColor="accent1" w:themeShade="BF"/>
      <w:sz w:val="21"/>
      <w:lang w:val="nl-NL"/>
    </w:rPr>
  </w:style>
  <w:style w:type="character" w:styleId="Tekstvantijdelijkeaanduiding">
    <w:name w:val="Placeholder Text"/>
    <w:basedOn w:val="Standaardalinea-lettertype"/>
    <w:uiPriority w:val="99"/>
    <w:semiHidden/>
    <w:rsid w:val="00A650B4"/>
    <w:rPr>
      <w:color w:val="808080"/>
    </w:rPr>
  </w:style>
  <w:style w:type="character" w:customStyle="1" w:styleId="Onopgelostemelding1">
    <w:name w:val="Onopgeloste melding1"/>
    <w:basedOn w:val="Standaardalinea-lettertype"/>
    <w:uiPriority w:val="99"/>
    <w:semiHidden/>
    <w:unhideWhenUsed/>
    <w:rsid w:val="00A650B4"/>
    <w:rPr>
      <w:color w:val="605E5C"/>
      <w:shd w:val="clear" w:color="auto" w:fill="E1DFDD"/>
    </w:rPr>
  </w:style>
  <w:style w:type="character" w:styleId="Intensievebenadrukking">
    <w:name w:val="Intense Emphasis"/>
    <w:basedOn w:val="Standaardalinea-lettertype"/>
    <w:uiPriority w:val="21"/>
    <w:qFormat/>
    <w:rsid w:val="00E54781"/>
    <w:rPr>
      <w:i/>
      <w:iCs/>
      <w:color w:val="2D3079" w:themeColor="accent1"/>
    </w:rPr>
  </w:style>
  <w:style w:type="character" w:styleId="Zwaar">
    <w:name w:val="Strong"/>
    <w:basedOn w:val="Standaardalinea-lettertype"/>
    <w:uiPriority w:val="22"/>
    <w:qFormat/>
    <w:rsid w:val="00052B4F"/>
    <w:rPr>
      <w:b/>
      <w:bCs/>
    </w:rPr>
  </w:style>
  <w:style w:type="character" w:styleId="Onopgelostemelding">
    <w:name w:val="Unresolved Mention"/>
    <w:basedOn w:val="Standaardalinea-lettertype"/>
    <w:uiPriority w:val="99"/>
    <w:semiHidden/>
    <w:unhideWhenUsed/>
    <w:rsid w:val="007B6DBC"/>
    <w:rPr>
      <w:color w:val="605E5C"/>
      <w:shd w:val="clear" w:color="auto" w:fill="E1DFDD"/>
    </w:rPr>
  </w:style>
  <w:style w:type="paragraph" w:styleId="Revisie">
    <w:name w:val="Revision"/>
    <w:hidden/>
    <w:uiPriority w:val="99"/>
    <w:semiHidden/>
    <w:rsid w:val="00AF647F"/>
    <w:rPr>
      <w:sz w:val="21"/>
      <w:lang w:val="nl-NL"/>
    </w:rPr>
  </w:style>
  <w:style w:type="character" w:styleId="Verwijzingopmerking">
    <w:name w:val="annotation reference"/>
    <w:basedOn w:val="Standaardalinea-lettertype"/>
    <w:unhideWhenUsed/>
    <w:rsid w:val="00CF19C6"/>
    <w:rPr>
      <w:sz w:val="16"/>
      <w:szCs w:val="16"/>
    </w:rPr>
  </w:style>
  <w:style w:type="paragraph" w:styleId="Tekstopmerking">
    <w:name w:val="annotation text"/>
    <w:basedOn w:val="Standaard"/>
    <w:link w:val="TekstopmerkingChar"/>
    <w:unhideWhenUsed/>
    <w:rsid w:val="00CF19C6"/>
    <w:pPr>
      <w:spacing w:line="240" w:lineRule="auto"/>
    </w:pPr>
    <w:rPr>
      <w:sz w:val="20"/>
      <w:szCs w:val="20"/>
    </w:rPr>
  </w:style>
  <w:style w:type="character" w:customStyle="1" w:styleId="TekstopmerkingChar">
    <w:name w:val="Tekst opmerking Char"/>
    <w:basedOn w:val="Standaardalinea-lettertype"/>
    <w:link w:val="Tekstopmerking"/>
    <w:rsid w:val="00CF19C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F19C6"/>
    <w:rPr>
      <w:b/>
      <w:bCs/>
    </w:rPr>
  </w:style>
  <w:style w:type="character" w:customStyle="1" w:styleId="OnderwerpvanopmerkingChar">
    <w:name w:val="Onderwerp van opmerking Char"/>
    <w:basedOn w:val="TekstopmerkingChar"/>
    <w:link w:val="Onderwerpvanopmerking"/>
    <w:uiPriority w:val="99"/>
    <w:semiHidden/>
    <w:rsid w:val="00CF19C6"/>
    <w:rPr>
      <w:b/>
      <w:bCs/>
      <w:sz w:val="20"/>
      <w:szCs w:val="20"/>
      <w:lang w:val="nl-NL"/>
    </w:rPr>
  </w:style>
  <w:style w:type="character" w:customStyle="1" w:styleId="LijstalineaChar">
    <w:name w:val="Lijstalinea Char"/>
    <w:link w:val="Lijstalinea"/>
    <w:uiPriority w:val="34"/>
    <w:locked/>
    <w:rsid w:val="00B1728F"/>
    <w:rPr>
      <w:sz w:val="21"/>
      <w:lang w:val="nl-NL"/>
    </w:rPr>
  </w:style>
  <w:style w:type="paragraph" w:styleId="Geenafstand">
    <w:name w:val="No Spacing"/>
    <w:uiPriority w:val="1"/>
    <w:qFormat/>
    <w:rsid w:val="008B7716"/>
    <w:rPr>
      <w:rFonts w:ascii="Source Sans Pro" w:hAnsi="Source Sans Pro"/>
      <w:sz w:val="19"/>
      <w:szCs w:val="19"/>
      <w:lang w:val="nl-NL"/>
    </w:rPr>
  </w:style>
  <w:style w:type="character" w:customStyle="1" w:styleId="Kop5Char">
    <w:name w:val="Kop 5 Char"/>
    <w:basedOn w:val="Standaardalinea-lettertype"/>
    <w:link w:val="Kop5"/>
    <w:uiPriority w:val="19"/>
    <w:semiHidden/>
    <w:rsid w:val="00CF3191"/>
    <w:rPr>
      <w:rFonts w:asciiTheme="majorHAnsi" w:eastAsiaTheme="majorEastAsia" w:hAnsiTheme="majorHAnsi" w:cstheme="majorBidi"/>
      <w:color w:val="21245A" w:themeColor="accent1" w:themeShade="BF"/>
      <w:sz w:val="21"/>
      <w:lang w:val="nl-NL"/>
    </w:rPr>
  </w:style>
  <w:style w:type="character" w:customStyle="1" w:styleId="Kop6Char">
    <w:name w:val="Kop 6 Char"/>
    <w:basedOn w:val="Standaardalinea-lettertype"/>
    <w:link w:val="Kop6"/>
    <w:uiPriority w:val="19"/>
    <w:semiHidden/>
    <w:rsid w:val="00CF3191"/>
    <w:rPr>
      <w:rFonts w:asciiTheme="majorHAnsi" w:eastAsiaTheme="majorEastAsia" w:hAnsiTheme="majorHAnsi" w:cstheme="majorBidi"/>
      <w:color w:val="16173C" w:themeColor="accent1" w:themeShade="7F"/>
      <w:sz w:val="21"/>
      <w:lang w:val="nl-NL"/>
    </w:rPr>
  </w:style>
  <w:style w:type="character" w:customStyle="1" w:styleId="Kop7Char">
    <w:name w:val="Kop 7 Char"/>
    <w:basedOn w:val="Standaardalinea-lettertype"/>
    <w:link w:val="Kop7"/>
    <w:uiPriority w:val="19"/>
    <w:semiHidden/>
    <w:rsid w:val="00CF3191"/>
    <w:rPr>
      <w:rFonts w:asciiTheme="majorHAnsi" w:eastAsiaTheme="majorEastAsia" w:hAnsiTheme="majorHAnsi" w:cstheme="majorBidi"/>
      <w:i/>
      <w:iCs/>
      <w:color w:val="16173C" w:themeColor="accent1" w:themeShade="7F"/>
      <w:sz w:val="21"/>
      <w:lang w:val="nl-NL"/>
    </w:rPr>
  </w:style>
  <w:style w:type="character" w:customStyle="1" w:styleId="Kop8Char">
    <w:name w:val="Kop 8 Char"/>
    <w:basedOn w:val="Standaardalinea-lettertype"/>
    <w:link w:val="Kop8"/>
    <w:uiPriority w:val="19"/>
    <w:semiHidden/>
    <w:rsid w:val="00CF3191"/>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19"/>
    <w:semiHidden/>
    <w:rsid w:val="00CF3191"/>
    <w:rPr>
      <w:rFonts w:asciiTheme="majorHAnsi" w:eastAsiaTheme="majorEastAsia" w:hAnsiTheme="majorHAnsi" w:cstheme="majorBidi"/>
      <w:i/>
      <w:iCs/>
      <w:color w:val="272727" w:themeColor="text1" w:themeTint="D8"/>
      <w:sz w:val="21"/>
      <w:szCs w:val="21"/>
      <w:lang w:val="nl-NL"/>
    </w:rPr>
  </w:style>
  <w:style w:type="character" w:customStyle="1" w:styleId="cf01">
    <w:name w:val="cf01"/>
    <w:basedOn w:val="Standaardalinea-lettertype"/>
    <w:rsid w:val="001A60CC"/>
    <w:rPr>
      <w:rFonts w:ascii="Segoe UI" w:hAnsi="Segoe UI" w:cs="Segoe UI" w:hint="default"/>
      <w:sz w:val="18"/>
      <w:szCs w:val="18"/>
    </w:rPr>
  </w:style>
  <w:style w:type="character" w:customStyle="1" w:styleId="cf11">
    <w:name w:val="cf11"/>
    <w:basedOn w:val="Standaardalinea-lettertype"/>
    <w:rsid w:val="000B4A25"/>
    <w:rPr>
      <w:rFonts w:ascii="Segoe UI" w:hAnsi="Segoe UI" w:cs="Segoe UI" w:hint="default"/>
      <w:sz w:val="18"/>
      <w:szCs w:val="18"/>
      <w:u w:val="single"/>
    </w:rPr>
  </w:style>
  <w:style w:type="character" w:styleId="GevolgdeHyperlink">
    <w:name w:val="FollowedHyperlink"/>
    <w:basedOn w:val="Standaardalinea-lettertype"/>
    <w:uiPriority w:val="99"/>
    <w:semiHidden/>
    <w:unhideWhenUsed/>
    <w:rsid w:val="0072291E"/>
    <w:rPr>
      <w:color w:val="000000" w:themeColor="followedHyperlink"/>
      <w:u w:val="single"/>
    </w:rPr>
  </w:style>
  <w:style w:type="paragraph" w:customStyle="1" w:styleId="Default">
    <w:name w:val="Default"/>
    <w:rsid w:val="00867D79"/>
    <w:pPr>
      <w:autoSpaceDE w:val="0"/>
      <w:autoSpaceDN w:val="0"/>
      <w:adjustRightInd w:val="0"/>
    </w:pPr>
    <w:rPr>
      <w:rFonts w:ascii="Arial" w:hAnsi="Arial" w:cs="Arial"/>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949">
      <w:bodyDiv w:val="1"/>
      <w:marLeft w:val="0"/>
      <w:marRight w:val="0"/>
      <w:marTop w:val="0"/>
      <w:marBottom w:val="0"/>
      <w:divBdr>
        <w:top w:val="none" w:sz="0" w:space="0" w:color="auto"/>
        <w:left w:val="none" w:sz="0" w:space="0" w:color="auto"/>
        <w:bottom w:val="none" w:sz="0" w:space="0" w:color="auto"/>
        <w:right w:val="none" w:sz="0" w:space="0" w:color="auto"/>
      </w:divBdr>
    </w:div>
    <w:div w:id="54358143">
      <w:bodyDiv w:val="1"/>
      <w:marLeft w:val="0"/>
      <w:marRight w:val="0"/>
      <w:marTop w:val="0"/>
      <w:marBottom w:val="0"/>
      <w:divBdr>
        <w:top w:val="none" w:sz="0" w:space="0" w:color="auto"/>
        <w:left w:val="none" w:sz="0" w:space="0" w:color="auto"/>
        <w:bottom w:val="none" w:sz="0" w:space="0" w:color="auto"/>
        <w:right w:val="none" w:sz="0" w:space="0" w:color="auto"/>
      </w:divBdr>
    </w:div>
    <w:div w:id="302196943">
      <w:bodyDiv w:val="1"/>
      <w:marLeft w:val="0"/>
      <w:marRight w:val="0"/>
      <w:marTop w:val="0"/>
      <w:marBottom w:val="0"/>
      <w:divBdr>
        <w:top w:val="none" w:sz="0" w:space="0" w:color="auto"/>
        <w:left w:val="none" w:sz="0" w:space="0" w:color="auto"/>
        <w:bottom w:val="none" w:sz="0" w:space="0" w:color="auto"/>
        <w:right w:val="none" w:sz="0" w:space="0" w:color="auto"/>
      </w:divBdr>
    </w:div>
    <w:div w:id="315502257">
      <w:bodyDiv w:val="1"/>
      <w:marLeft w:val="0"/>
      <w:marRight w:val="0"/>
      <w:marTop w:val="0"/>
      <w:marBottom w:val="0"/>
      <w:divBdr>
        <w:top w:val="none" w:sz="0" w:space="0" w:color="auto"/>
        <w:left w:val="none" w:sz="0" w:space="0" w:color="auto"/>
        <w:bottom w:val="none" w:sz="0" w:space="0" w:color="auto"/>
        <w:right w:val="none" w:sz="0" w:space="0" w:color="auto"/>
      </w:divBdr>
      <w:divsChild>
        <w:div w:id="30158600">
          <w:marLeft w:val="0"/>
          <w:marRight w:val="0"/>
          <w:marTop w:val="0"/>
          <w:marBottom w:val="0"/>
          <w:divBdr>
            <w:top w:val="none" w:sz="0" w:space="0" w:color="auto"/>
            <w:left w:val="none" w:sz="0" w:space="0" w:color="auto"/>
            <w:bottom w:val="none" w:sz="0" w:space="0" w:color="auto"/>
            <w:right w:val="none" w:sz="0" w:space="0" w:color="auto"/>
          </w:divBdr>
        </w:div>
        <w:div w:id="48463042">
          <w:marLeft w:val="0"/>
          <w:marRight w:val="0"/>
          <w:marTop w:val="0"/>
          <w:marBottom w:val="0"/>
          <w:divBdr>
            <w:top w:val="none" w:sz="0" w:space="0" w:color="auto"/>
            <w:left w:val="none" w:sz="0" w:space="0" w:color="auto"/>
            <w:bottom w:val="none" w:sz="0" w:space="0" w:color="auto"/>
            <w:right w:val="none" w:sz="0" w:space="0" w:color="auto"/>
          </w:divBdr>
        </w:div>
        <w:div w:id="332143388">
          <w:marLeft w:val="0"/>
          <w:marRight w:val="0"/>
          <w:marTop w:val="0"/>
          <w:marBottom w:val="0"/>
          <w:divBdr>
            <w:top w:val="none" w:sz="0" w:space="0" w:color="auto"/>
            <w:left w:val="none" w:sz="0" w:space="0" w:color="auto"/>
            <w:bottom w:val="none" w:sz="0" w:space="0" w:color="auto"/>
            <w:right w:val="none" w:sz="0" w:space="0" w:color="auto"/>
          </w:divBdr>
        </w:div>
        <w:div w:id="478111350">
          <w:marLeft w:val="0"/>
          <w:marRight w:val="0"/>
          <w:marTop w:val="0"/>
          <w:marBottom w:val="0"/>
          <w:divBdr>
            <w:top w:val="none" w:sz="0" w:space="0" w:color="auto"/>
            <w:left w:val="none" w:sz="0" w:space="0" w:color="auto"/>
            <w:bottom w:val="none" w:sz="0" w:space="0" w:color="auto"/>
            <w:right w:val="none" w:sz="0" w:space="0" w:color="auto"/>
          </w:divBdr>
        </w:div>
        <w:div w:id="927544080">
          <w:marLeft w:val="0"/>
          <w:marRight w:val="0"/>
          <w:marTop w:val="0"/>
          <w:marBottom w:val="0"/>
          <w:divBdr>
            <w:top w:val="none" w:sz="0" w:space="0" w:color="auto"/>
            <w:left w:val="none" w:sz="0" w:space="0" w:color="auto"/>
            <w:bottom w:val="none" w:sz="0" w:space="0" w:color="auto"/>
            <w:right w:val="none" w:sz="0" w:space="0" w:color="auto"/>
          </w:divBdr>
        </w:div>
        <w:div w:id="1160192016">
          <w:marLeft w:val="0"/>
          <w:marRight w:val="0"/>
          <w:marTop w:val="0"/>
          <w:marBottom w:val="0"/>
          <w:divBdr>
            <w:top w:val="none" w:sz="0" w:space="0" w:color="auto"/>
            <w:left w:val="none" w:sz="0" w:space="0" w:color="auto"/>
            <w:bottom w:val="none" w:sz="0" w:space="0" w:color="auto"/>
            <w:right w:val="none" w:sz="0" w:space="0" w:color="auto"/>
          </w:divBdr>
        </w:div>
        <w:div w:id="1241329181">
          <w:marLeft w:val="0"/>
          <w:marRight w:val="0"/>
          <w:marTop w:val="0"/>
          <w:marBottom w:val="0"/>
          <w:divBdr>
            <w:top w:val="none" w:sz="0" w:space="0" w:color="auto"/>
            <w:left w:val="none" w:sz="0" w:space="0" w:color="auto"/>
            <w:bottom w:val="none" w:sz="0" w:space="0" w:color="auto"/>
            <w:right w:val="none" w:sz="0" w:space="0" w:color="auto"/>
          </w:divBdr>
        </w:div>
        <w:div w:id="1470398245">
          <w:marLeft w:val="0"/>
          <w:marRight w:val="0"/>
          <w:marTop w:val="0"/>
          <w:marBottom w:val="0"/>
          <w:divBdr>
            <w:top w:val="none" w:sz="0" w:space="0" w:color="auto"/>
            <w:left w:val="none" w:sz="0" w:space="0" w:color="auto"/>
            <w:bottom w:val="none" w:sz="0" w:space="0" w:color="auto"/>
            <w:right w:val="none" w:sz="0" w:space="0" w:color="auto"/>
          </w:divBdr>
        </w:div>
        <w:div w:id="1635676011">
          <w:marLeft w:val="0"/>
          <w:marRight w:val="0"/>
          <w:marTop w:val="0"/>
          <w:marBottom w:val="0"/>
          <w:divBdr>
            <w:top w:val="none" w:sz="0" w:space="0" w:color="auto"/>
            <w:left w:val="none" w:sz="0" w:space="0" w:color="auto"/>
            <w:bottom w:val="none" w:sz="0" w:space="0" w:color="auto"/>
            <w:right w:val="none" w:sz="0" w:space="0" w:color="auto"/>
          </w:divBdr>
        </w:div>
        <w:div w:id="1706321464">
          <w:marLeft w:val="0"/>
          <w:marRight w:val="0"/>
          <w:marTop w:val="0"/>
          <w:marBottom w:val="0"/>
          <w:divBdr>
            <w:top w:val="none" w:sz="0" w:space="0" w:color="auto"/>
            <w:left w:val="none" w:sz="0" w:space="0" w:color="auto"/>
            <w:bottom w:val="none" w:sz="0" w:space="0" w:color="auto"/>
            <w:right w:val="none" w:sz="0" w:space="0" w:color="auto"/>
          </w:divBdr>
        </w:div>
        <w:div w:id="1906452851">
          <w:marLeft w:val="0"/>
          <w:marRight w:val="0"/>
          <w:marTop w:val="0"/>
          <w:marBottom w:val="0"/>
          <w:divBdr>
            <w:top w:val="none" w:sz="0" w:space="0" w:color="auto"/>
            <w:left w:val="none" w:sz="0" w:space="0" w:color="auto"/>
            <w:bottom w:val="none" w:sz="0" w:space="0" w:color="auto"/>
            <w:right w:val="none" w:sz="0" w:space="0" w:color="auto"/>
          </w:divBdr>
        </w:div>
      </w:divsChild>
    </w:div>
    <w:div w:id="512115742">
      <w:bodyDiv w:val="1"/>
      <w:marLeft w:val="0"/>
      <w:marRight w:val="0"/>
      <w:marTop w:val="0"/>
      <w:marBottom w:val="0"/>
      <w:divBdr>
        <w:top w:val="none" w:sz="0" w:space="0" w:color="auto"/>
        <w:left w:val="none" w:sz="0" w:space="0" w:color="auto"/>
        <w:bottom w:val="none" w:sz="0" w:space="0" w:color="auto"/>
        <w:right w:val="none" w:sz="0" w:space="0" w:color="auto"/>
      </w:divBdr>
      <w:divsChild>
        <w:div w:id="302388770">
          <w:marLeft w:val="0"/>
          <w:marRight w:val="0"/>
          <w:marTop w:val="0"/>
          <w:marBottom w:val="0"/>
          <w:divBdr>
            <w:top w:val="none" w:sz="0" w:space="0" w:color="auto"/>
            <w:left w:val="none" w:sz="0" w:space="0" w:color="auto"/>
            <w:bottom w:val="none" w:sz="0" w:space="0" w:color="auto"/>
            <w:right w:val="none" w:sz="0" w:space="0" w:color="auto"/>
          </w:divBdr>
        </w:div>
        <w:div w:id="1557739538">
          <w:marLeft w:val="0"/>
          <w:marRight w:val="0"/>
          <w:marTop w:val="0"/>
          <w:marBottom w:val="0"/>
          <w:divBdr>
            <w:top w:val="none" w:sz="0" w:space="0" w:color="auto"/>
            <w:left w:val="none" w:sz="0" w:space="0" w:color="auto"/>
            <w:bottom w:val="none" w:sz="0" w:space="0" w:color="auto"/>
            <w:right w:val="none" w:sz="0" w:space="0" w:color="auto"/>
          </w:divBdr>
        </w:div>
      </w:divsChild>
    </w:div>
    <w:div w:id="559443032">
      <w:bodyDiv w:val="1"/>
      <w:marLeft w:val="0"/>
      <w:marRight w:val="0"/>
      <w:marTop w:val="0"/>
      <w:marBottom w:val="0"/>
      <w:divBdr>
        <w:top w:val="none" w:sz="0" w:space="0" w:color="auto"/>
        <w:left w:val="none" w:sz="0" w:space="0" w:color="auto"/>
        <w:bottom w:val="none" w:sz="0" w:space="0" w:color="auto"/>
        <w:right w:val="none" w:sz="0" w:space="0" w:color="auto"/>
      </w:divBdr>
      <w:divsChild>
        <w:div w:id="162087773">
          <w:marLeft w:val="202"/>
          <w:marRight w:val="0"/>
          <w:marTop w:val="0"/>
          <w:marBottom w:val="0"/>
          <w:divBdr>
            <w:top w:val="none" w:sz="0" w:space="0" w:color="auto"/>
            <w:left w:val="none" w:sz="0" w:space="0" w:color="auto"/>
            <w:bottom w:val="none" w:sz="0" w:space="0" w:color="auto"/>
            <w:right w:val="none" w:sz="0" w:space="0" w:color="auto"/>
          </w:divBdr>
        </w:div>
        <w:div w:id="618731496">
          <w:marLeft w:val="202"/>
          <w:marRight w:val="0"/>
          <w:marTop w:val="0"/>
          <w:marBottom w:val="0"/>
          <w:divBdr>
            <w:top w:val="none" w:sz="0" w:space="0" w:color="auto"/>
            <w:left w:val="none" w:sz="0" w:space="0" w:color="auto"/>
            <w:bottom w:val="none" w:sz="0" w:space="0" w:color="auto"/>
            <w:right w:val="none" w:sz="0" w:space="0" w:color="auto"/>
          </w:divBdr>
        </w:div>
        <w:div w:id="959071241">
          <w:marLeft w:val="202"/>
          <w:marRight w:val="0"/>
          <w:marTop w:val="0"/>
          <w:marBottom w:val="0"/>
          <w:divBdr>
            <w:top w:val="none" w:sz="0" w:space="0" w:color="auto"/>
            <w:left w:val="none" w:sz="0" w:space="0" w:color="auto"/>
            <w:bottom w:val="none" w:sz="0" w:space="0" w:color="auto"/>
            <w:right w:val="none" w:sz="0" w:space="0" w:color="auto"/>
          </w:divBdr>
        </w:div>
        <w:div w:id="1096830293">
          <w:marLeft w:val="202"/>
          <w:marRight w:val="0"/>
          <w:marTop w:val="0"/>
          <w:marBottom w:val="0"/>
          <w:divBdr>
            <w:top w:val="none" w:sz="0" w:space="0" w:color="auto"/>
            <w:left w:val="none" w:sz="0" w:space="0" w:color="auto"/>
            <w:bottom w:val="none" w:sz="0" w:space="0" w:color="auto"/>
            <w:right w:val="none" w:sz="0" w:space="0" w:color="auto"/>
          </w:divBdr>
        </w:div>
      </w:divsChild>
    </w:div>
    <w:div w:id="574626414">
      <w:bodyDiv w:val="1"/>
      <w:marLeft w:val="0"/>
      <w:marRight w:val="0"/>
      <w:marTop w:val="0"/>
      <w:marBottom w:val="0"/>
      <w:divBdr>
        <w:top w:val="none" w:sz="0" w:space="0" w:color="auto"/>
        <w:left w:val="none" w:sz="0" w:space="0" w:color="auto"/>
        <w:bottom w:val="none" w:sz="0" w:space="0" w:color="auto"/>
        <w:right w:val="none" w:sz="0" w:space="0" w:color="auto"/>
      </w:divBdr>
      <w:divsChild>
        <w:div w:id="1008229">
          <w:marLeft w:val="0"/>
          <w:marRight w:val="0"/>
          <w:marTop w:val="0"/>
          <w:marBottom w:val="0"/>
          <w:divBdr>
            <w:top w:val="none" w:sz="0" w:space="0" w:color="auto"/>
            <w:left w:val="none" w:sz="0" w:space="0" w:color="auto"/>
            <w:bottom w:val="none" w:sz="0" w:space="0" w:color="auto"/>
            <w:right w:val="none" w:sz="0" w:space="0" w:color="auto"/>
          </w:divBdr>
        </w:div>
        <w:div w:id="30230962">
          <w:marLeft w:val="0"/>
          <w:marRight w:val="0"/>
          <w:marTop w:val="0"/>
          <w:marBottom w:val="0"/>
          <w:divBdr>
            <w:top w:val="none" w:sz="0" w:space="0" w:color="auto"/>
            <w:left w:val="none" w:sz="0" w:space="0" w:color="auto"/>
            <w:bottom w:val="none" w:sz="0" w:space="0" w:color="auto"/>
            <w:right w:val="none" w:sz="0" w:space="0" w:color="auto"/>
          </w:divBdr>
        </w:div>
        <w:div w:id="41250205">
          <w:marLeft w:val="0"/>
          <w:marRight w:val="0"/>
          <w:marTop w:val="0"/>
          <w:marBottom w:val="0"/>
          <w:divBdr>
            <w:top w:val="none" w:sz="0" w:space="0" w:color="auto"/>
            <w:left w:val="none" w:sz="0" w:space="0" w:color="auto"/>
            <w:bottom w:val="none" w:sz="0" w:space="0" w:color="auto"/>
            <w:right w:val="none" w:sz="0" w:space="0" w:color="auto"/>
          </w:divBdr>
        </w:div>
        <w:div w:id="69156636">
          <w:marLeft w:val="0"/>
          <w:marRight w:val="0"/>
          <w:marTop w:val="0"/>
          <w:marBottom w:val="0"/>
          <w:divBdr>
            <w:top w:val="none" w:sz="0" w:space="0" w:color="auto"/>
            <w:left w:val="none" w:sz="0" w:space="0" w:color="auto"/>
            <w:bottom w:val="none" w:sz="0" w:space="0" w:color="auto"/>
            <w:right w:val="none" w:sz="0" w:space="0" w:color="auto"/>
          </w:divBdr>
        </w:div>
        <w:div w:id="78186314">
          <w:marLeft w:val="0"/>
          <w:marRight w:val="0"/>
          <w:marTop w:val="0"/>
          <w:marBottom w:val="0"/>
          <w:divBdr>
            <w:top w:val="none" w:sz="0" w:space="0" w:color="auto"/>
            <w:left w:val="none" w:sz="0" w:space="0" w:color="auto"/>
            <w:bottom w:val="none" w:sz="0" w:space="0" w:color="auto"/>
            <w:right w:val="none" w:sz="0" w:space="0" w:color="auto"/>
          </w:divBdr>
        </w:div>
        <w:div w:id="79564502">
          <w:marLeft w:val="0"/>
          <w:marRight w:val="0"/>
          <w:marTop w:val="0"/>
          <w:marBottom w:val="0"/>
          <w:divBdr>
            <w:top w:val="none" w:sz="0" w:space="0" w:color="auto"/>
            <w:left w:val="none" w:sz="0" w:space="0" w:color="auto"/>
            <w:bottom w:val="none" w:sz="0" w:space="0" w:color="auto"/>
            <w:right w:val="none" w:sz="0" w:space="0" w:color="auto"/>
          </w:divBdr>
        </w:div>
        <w:div w:id="82726346">
          <w:marLeft w:val="0"/>
          <w:marRight w:val="0"/>
          <w:marTop w:val="0"/>
          <w:marBottom w:val="0"/>
          <w:divBdr>
            <w:top w:val="none" w:sz="0" w:space="0" w:color="auto"/>
            <w:left w:val="none" w:sz="0" w:space="0" w:color="auto"/>
            <w:bottom w:val="none" w:sz="0" w:space="0" w:color="auto"/>
            <w:right w:val="none" w:sz="0" w:space="0" w:color="auto"/>
          </w:divBdr>
        </w:div>
        <w:div w:id="86972759">
          <w:marLeft w:val="0"/>
          <w:marRight w:val="0"/>
          <w:marTop w:val="0"/>
          <w:marBottom w:val="0"/>
          <w:divBdr>
            <w:top w:val="none" w:sz="0" w:space="0" w:color="auto"/>
            <w:left w:val="none" w:sz="0" w:space="0" w:color="auto"/>
            <w:bottom w:val="none" w:sz="0" w:space="0" w:color="auto"/>
            <w:right w:val="none" w:sz="0" w:space="0" w:color="auto"/>
          </w:divBdr>
        </w:div>
        <w:div w:id="89392502">
          <w:marLeft w:val="0"/>
          <w:marRight w:val="0"/>
          <w:marTop w:val="0"/>
          <w:marBottom w:val="0"/>
          <w:divBdr>
            <w:top w:val="none" w:sz="0" w:space="0" w:color="auto"/>
            <w:left w:val="none" w:sz="0" w:space="0" w:color="auto"/>
            <w:bottom w:val="none" w:sz="0" w:space="0" w:color="auto"/>
            <w:right w:val="none" w:sz="0" w:space="0" w:color="auto"/>
          </w:divBdr>
        </w:div>
        <w:div w:id="98455502">
          <w:marLeft w:val="0"/>
          <w:marRight w:val="0"/>
          <w:marTop w:val="0"/>
          <w:marBottom w:val="0"/>
          <w:divBdr>
            <w:top w:val="none" w:sz="0" w:space="0" w:color="auto"/>
            <w:left w:val="none" w:sz="0" w:space="0" w:color="auto"/>
            <w:bottom w:val="none" w:sz="0" w:space="0" w:color="auto"/>
            <w:right w:val="none" w:sz="0" w:space="0" w:color="auto"/>
          </w:divBdr>
        </w:div>
        <w:div w:id="135074936">
          <w:marLeft w:val="0"/>
          <w:marRight w:val="0"/>
          <w:marTop w:val="0"/>
          <w:marBottom w:val="0"/>
          <w:divBdr>
            <w:top w:val="none" w:sz="0" w:space="0" w:color="auto"/>
            <w:left w:val="none" w:sz="0" w:space="0" w:color="auto"/>
            <w:bottom w:val="none" w:sz="0" w:space="0" w:color="auto"/>
            <w:right w:val="none" w:sz="0" w:space="0" w:color="auto"/>
          </w:divBdr>
        </w:div>
        <w:div w:id="135729016">
          <w:marLeft w:val="0"/>
          <w:marRight w:val="0"/>
          <w:marTop w:val="0"/>
          <w:marBottom w:val="0"/>
          <w:divBdr>
            <w:top w:val="none" w:sz="0" w:space="0" w:color="auto"/>
            <w:left w:val="none" w:sz="0" w:space="0" w:color="auto"/>
            <w:bottom w:val="none" w:sz="0" w:space="0" w:color="auto"/>
            <w:right w:val="none" w:sz="0" w:space="0" w:color="auto"/>
          </w:divBdr>
        </w:div>
        <w:div w:id="146214571">
          <w:marLeft w:val="0"/>
          <w:marRight w:val="0"/>
          <w:marTop w:val="0"/>
          <w:marBottom w:val="0"/>
          <w:divBdr>
            <w:top w:val="none" w:sz="0" w:space="0" w:color="auto"/>
            <w:left w:val="none" w:sz="0" w:space="0" w:color="auto"/>
            <w:bottom w:val="none" w:sz="0" w:space="0" w:color="auto"/>
            <w:right w:val="none" w:sz="0" w:space="0" w:color="auto"/>
          </w:divBdr>
        </w:div>
        <w:div w:id="146361214">
          <w:marLeft w:val="0"/>
          <w:marRight w:val="0"/>
          <w:marTop w:val="0"/>
          <w:marBottom w:val="0"/>
          <w:divBdr>
            <w:top w:val="none" w:sz="0" w:space="0" w:color="auto"/>
            <w:left w:val="none" w:sz="0" w:space="0" w:color="auto"/>
            <w:bottom w:val="none" w:sz="0" w:space="0" w:color="auto"/>
            <w:right w:val="none" w:sz="0" w:space="0" w:color="auto"/>
          </w:divBdr>
        </w:div>
        <w:div w:id="164175573">
          <w:marLeft w:val="0"/>
          <w:marRight w:val="0"/>
          <w:marTop w:val="0"/>
          <w:marBottom w:val="0"/>
          <w:divBdr>
            <w:top w:val="none" w:sz="0" w:space="0" w:color="auto"/>
            <w:left w:val="none" w:sz="0" w:space="0" w:color="auto"/>
            <w:bottom w:val="none" w:sz="0" w:space="0" w:color="auto"/>
            <w:right w:val="none" w:sz="0" w:space="0" w:color="auto"/>
          </w:divBdr>
        </w:div>
        <w:div w:id="170948300">
          <w:marLeft w:val="0"/>
          <w:marRight w:val="0"/>
          <w:marTop w:val="0"/>
          <w:marBottom w:val="0"/>
          <w:divBdr>
            <w:top w:val="none" w:sz="0" w:space="0" w:color="auto"/>
            <w:left w:val="none" w:sz="0" w:space="0" w:color="auto"/>
            <w:bottom w:val="none" w:sz="0" w:space="0" w:color="auto"/>
            <w:right w:val="none" w:sz="0" w:space="0" w:color="auto"/>
          </w:divBdr>
        </w:div>
        <w:div w:id="171797308">
          <w:marLeft w:val="0"/>
          <w:marRight w:val="0"/>
          <w:marTop w:val="0"/>
          <w:marBottom w:val="0"/>
          <w:divBdr>
            <w:top w:val="none" w:sz="0" w:space="0" w:color="auto"/>
            <w:left w:val="none" w:sz="0" w:space="0" w:color="auto"/>
            <w:bottom w:val="none" w:sz="0" w:space="0" w:color="auto"/>
            <w:right w:val="none" w:sz="0" w:space="0" w:color="auto"/>
          </w:divBdr>
        </w:div>
        <w:div w:id="185288106">
          <w:marLeft w:val="0"/>
          <w:marRight w:val="0"/>
          <w:marTop w:val="0"/>
          <w:marBottom w:val="0"/>
          <w:divBdr>
            <w:top w:val="none" w:sz="0" w:space="0" w:color="auto"/>
            <w:left w:val="none" w:sz="0" w:space="0" w:color="auto"/>
            <w:bottom w:val="none" w:sz="0" w:space="0" w:color="auto"/>
            <w:right w:val="none" w:sz="0" w:space="0" w:color="auto"/>
          </w:divBdr>
        </w:div>
        <w:div w:id="208342245">
          <w:marLeft w:val="0"/>
          <w:marRight w:val="0"/>
          <w:marTop w:val="0"/>
          <w:marBottom w:val="0"/>
          <w:divBdr>
            <w:top w:val="none" w:sz="0" w:space="0" w:color="auto"/>
            <w:left w:val="none" w:sz="0" w:space="0" w:color="auto"/>
            <w:bottom w:val="none" w:sz="0" w:space="0" w:color="auto"/>
            <w:right w:val="none" w:sz="0" w:space="0" w:color="auto"/>
          </w:divBdr>
        </w:div>
        <w:div w:id="216357881">
          <w:marLeft w:val="0"/>
          <w:marRight w:val="0"/>
          <w:marTop w:val="0"/>
          <w:marBottom w:val="0"/>
          <w:divBdr>
            <w:top w:val="none" w:sz="0" w:space="0" w:color="auto"/>
            <w:left w:val="none" w:sz="0" w:space="0" w:color="auto"/>
            <w:bottom w:val="none" w:sz="0" w:space="0" w:color="auto"/>
            <w:right w:val="none" w:sz="0" w:space="0" w:color="auto"/>
          </w:divBdr>
        </w:div>
        <w:div w:id="216361331">
          <w:marLeft w:val="0"/>
          <w:marRight w:val="0"/>
          <w:marTop w:val="0"/>
          <w:marBottom w:val="0"/>
          <w:divBdr>
            <w:top w:val="none" w:sz="0" w:space="0" w:color="auto"/>
            <w:left w:val="none" w:sz="0" w:space="0" w:color="auto"/>
            <w:bottom w:val="none" w:sz="0" w:space="0" w:color="auto"/>
            <w:right w:val="none" w:sz="0" w:space="0" w:color="auto"/>
          </w:divBdr>
        </w:div>
        <w:div w:id="231237106">
          <w:marLeft w:val="0"/>
          <w:marRight w:val="0"/>
          <w:marTop w:val="0"/>
          <w:marBottom w:val="0"/>
          <w:divBdr>
            <w:top w:val="none" w:sz="0" w:space="0" w:color="auto"/>
            <w:left w:val="none" w:sz="0" w:space="0" w:color="auto"/>
            <w:bottom w:val="none" w:sz="0" w:space="0" w:color="auto"/>
            <w:right w:val="none" w:sz="0" w:space="0" w:color="auto"/>
          </w:divBdr>
        </w:div>
        <w:div w:id="234051658">
          <w:marLeft w:val="0"/>
          <w:marRight w:val="0"/>
          <w:marTop w:val="0"/>
          <w:marBottom w:val="0"/>
          <w:divBdr>
            <w:top w:val="none" w:sz="0" w:space="0" w:color="auto"/>
            <w:left w:val="none" w:sz="0" w:space="0" w:color="auto"/>
            <w:bottom w:val="none" w:sz="0" w:space="0" w:color="auto"/>
            <w:right w:val="none" w:sz="0" w:space="0" w:color="auto"/>
          </w:divBdr>
        </w:div>
        <w:div w:id="249392589">
          <w:marLeft w:val="0"/>
          <w:marRight w:val="0"/>
          <w:marTop w:val="0"/>
          <w:marBottom w:val="0"/>
          <w:divBdr>
            <w:top w:val="none" w:sz="0" w:space="0" w:color="auto"/>
            <w:left w:val="none" w:sz="0" w:space="0" w:color="auto"/>
            <w:bottom w:val="none" w:sz="0" w:space="0" w:color="auto"/>
            <w:right w:val="none" w:sz="0" w:space="0" w:color="auto"/>
          </w:divBdr>
        </w:div>
        <w:div w:id="250894890">
          <w:marLeft w:val="0"/>
          <w:marRight w:val="0"/>
          <w:marTop w:val="0"/>
          <w:marBottom w:val="0"/>
          <w:divBdr>
            <w:top w:val="none" w:sz="0" w:space="0" w:color="auto"/>
            <w:left w:val="none" w:sz="0" w:space="0" w:color="auto"/>
            <w:bottom w:val="none" w:sz="0" w:space="0" w:color="auto"/>
            <w:right w:val="none" w:sz="0" w:space="0" w:color="auto"/>
          </w:divBdr>
        </w:div>
        <w:div w:id="258224819">
          <w:marLeft w:val="0"/>
          <w:marRight w:val="0"/>
          <w:marTop w:val="0"/>
          <w:marBottom w:val="0"/>
          <w:divBdr>
            <w:top w:val="none" w:sz="0" w:space="0" w:color="auto"/>
            <w:left w:val="none" w:sz="0" w:space="0" w:color="auto"/>
            <w:bottom w:val="none" w:sz="0" w:space="0" w:color="auto"/>
            <w:right w:val="none" w:sz="0" w:space="0" w:color="auto"/>
          </w:divBdr>
        </w:div>
        <w:div w:id="279264305">
          <w:marLeft w:val="0"/>
          <w:marRight w:val="0"/>
          <w:marTop w:val="0"/>
          <w:marBottom w:val="0"/>
          <w:divBdr>
            <w:top w:val="none" w:sz="0" w:space="0" w:color="auto"/>
            <w:left w:val="none" w:sz="0" w:space="0" w:color="auto"/>
            <w:bottom w:val="none" w:sz="0" w:space="0" w:color="auto"/>
            <w:right w:val="none" w:sz="0" w:space="0" w:color="auto"/>
          </w:divBdr>
        </w:div>
        <w:div w:id="284233505">
          <w:marLeft w:val="0"/>
          <w:marRight w:val="0"/>
          <w:marTop w:val="0"/>
          <w:marBottom w:val="0"/>
          <w:divBdr>
            <w:top w:val="none" w:sz="0" w:space="0" w:color="auto"/>
            <w:left w:val="none" w:sz="0" w:space="0" w:color="auto"/>
            <w:bottom w:val="none" w:sz="0" w:space="0" w:color="auto"/>
            <w:right w:val="none" w:sz="0" w:space="0" w:color="auto"/>
          </w:divBdr>
        </w:div>
        <w:div w:id="288128294">
          <w:marLeft w:val="0"/>
          <w:marRight w:val="0"/>
          <w:marTop w:val="0"/>
          <w:marBottom w:val="0"/>
          <w:divBdr>
            <w:top w:val="none" w:sz="0" w:space="0" w:color="auto"/>
            <w:left w:val="none" w:sz="0" w:space="0" w:color="auto"/>
            <w:bottom w:val="none" w:sz="0" w:space="0" w:color="auto"/>
            <w:right w:val="none" w:sz="0" w:space="0" w:color="auto"/>
          </w:divBdr>
        </w:div>
        <w:div w:id="292247378">
          <w:marLeft w:val="0"/>
          <w:marRight w:val="0"/>
          <w:marTop w:val="0"/>
          <w:marBottom w:val="0"/>
          <w:divBdr>
            <w:top w:val="none" w:sz="0" w:space="0" w:color="auto"/>
            <w:left w:val="none" w:sz="0" w:space="0" w:color="auto"/>
            <w:bottom w:val="none" w:sz="0" w:space="0" w:color="auto"/>
            <w:right w:val="none" w:sz="0" w:space="0" w:color="auto"/>
          </w:divBdr>
        </w:div>
        <w:div w:id="302078613">
          <w:marLeft w:val="0"/>
          <w:marRight w:val="0"/>
          <w:marTop w:val="0"/>
          <w:marBottom w:val="0"/>
          <w:divBdr>
            <w:top w:val="none" w:sz="0" w:space="0" w:color="auto"/>
            <w:left w:val="none" w:sz="0" w:space="0" w:color="auto"/>
            <w:bottom w:val="none" w:sz="0" w:space="0" w:color="auto"/>
            <w:right w:val="none" w:sz="0" w:space="0" w:color="auto"/>
          </w:divBdr>
        </w:div>
        <w:div w:id="310718253">
          <w:marLeft w:val="0"/>
          <w:marRight w:val="0"/>
          <w:marTop w:val="0"/>
          <w:marBottom w:val="0"/>
          <w:divBdr>
            <w:top w:val="none" w:sz="0" w:space="0" w:color="auto"/>
            <w:left w:val="none" w:sz="0" w:space="0" w:color="auto"/>
            <w:bottom w:val="none" w:sz="0" w:space="0" w:color="auto"/>
            <w:right w:val="none" w:sz="0" w:space="0" w:color="auto"/>
          </w:divBdr>
        </w:div>
        <w:div w:id="311955403">
          <w:marLeft w:val="0"/>
          <w:marRight w:val="0"/>
          <w:marTop w:val="0"/>
          <w:marBottom w:val="0"/>
          <w:divBdr>
            <w:top w:val="none" w:sz="0" w:space="0" w:color="auto"/>
            <w:left w:val="none" w:sz="0" w:space="0" w:color="auto"/>
            <w:bottom w:val="none" w:sz="0" w:space="0" w:color="auto"/>
            <w:right w:val="none" w:sz="0" w:space="0" w:color="auto"/>
          </w:divBdr>
        </w:div>
        <w:div w:id="317153416">
          <w:marLeft w:val="0"/>
          <w:marRight w:val="0"/>
          <w:marTop w:val="0"/>
          <w:marBottom w:val="0"/>
          <w:divBdr>
            <w:top w:val="none" w:sz="0" w:space="0" w:color="auto"/>
            <w:left w:val="none" w:sz="0" w:space="0" w:color="auto"/>
            <w:bottom w:val="none" w:sz="0" w:space="0" w:color="auto"/>
            <w:right w:val="none" w:sz="0" w:space="0" w:color="auto"/>
          </w:divBdr>
        </w:div>
        <w:div w:id="330719891">
          <w:marLeft w:val="0"/>
          <w:marRight w:val="0"/>
          <w:marTop w:val="0"/>
          <w:marBottom w:val="0"/>
          <w:divBdr>
            <w:top w:val="none" w:sz="0" w:space="0" w:color="auto"/>
            <w:left w:val="none" w:sz="0" w:space="0" w:color="auto"/>
            <w:bottom w:val="none" w:sz="0" w:space="0" w:color="auto"/>
            <w:right w:val="none" w:sz="0" w:space="0" w:color="auto"/>
          </w:divBdr>
        </w:div>
        <w:div w:id="340591808">
          <w:marLeft w:val="0"/>
          <w:marRight w:val="0"/>
          <w:marTop w:val="0"/>
          <w:marBottom w:val="0"/>
          <w:divBdr>
            <w:top w:val="none" w:sz="0" w:space="0" w:color="auto"/>
            <w:left w:val="none" w:sz="0" w:space="0" w:color="auto"/>
            <w:bottom w:val="none" w:sz="0" w:space="0" w:color="auto"/>
            <w:right w:val="none" w:sz="0" w:space="0" w:color="auto"/>
          </w:divBdr>
        </w:div>
        <w:div w:id="343746629">
          <w:marLeft w:val="0"/>
          <w:marRight w:val="0"/>
          <w:marTop w:val="0"/>
          <w:marBottom w:val="0"/>
          <w:divBdr>
            <w:top w:val="none" w:sz="0" w:space="0" w:color="auto"/>
            <w:left w:val="none" w:sz="0" w:space="0" w:color="auto"/>
            <w:bottom w:val="none" w:sz="0" w:space="0" w:color="auto"/>
            <w:right w:val="none" w:sz="0" w:space="0" w:color="auto"/>
          </w:divBdr>
        </w:div>
        <w:div w:id="351686935">
          <w:marLeft w:val="0"/>
          <w:marRight w:val="0"/>
          <w:marTop w:val="0"/>
          <w:marBottom w:val="0"/>
          <w:divBdr>
            <w:top w:val="none" w:sz="0" w:space="0" w:color="auto"/>
            <w:left w:val="none" w:sz="0" w:space="0" w:color="auto"/>
            <w:bottom w:val="none" w:sz="0" w:space="0" w:color="auto"/>
            <w:right w:val="none" w:sz="0" w:space="0" w:color="auto"/>
          </w:divBdr>
        </w:div>
        <w:div w:id="366755513">
          <w:marLeft w:val="0"/>
          <w:marRight w:val="0"/>
          <w:marTop w:val="0"/>
          <w:marBottom w:val="0"/>
          <w:divBdr>
            <w:top w:val="none" w:sz="0" w:space="0" w:color="auto"/>
            <w:left w:val="none" w:sz="0" w:space="0" w:color="auto"/>
            <w:bottom w:val="none" w:sz="0" w:space="0" w:color="auto"/>
            <w:right w:val="none" w:sz="0" w:space="0" w:color="auto"/>
          </w:divBdr>
        </w:div>
        <w:div w:id="368578774">
          <w:marLeft w:val="0"/>
          <w:marRight w:val="0"/>
          <w:marTop w:val="0"/>
          <w:marBottom w:val="0"/>
          <w:divBdr>
            <w:top w:val="none" w:sz="0" w:space="0" w:color="auto"/>
            <w:left w:val="none" w:sz="0" w:space="0" w:color="auto"/>
            <w:bottom w:val="none" w:sz="0" w:space="0" w:color="auto"/>
            <w:right w:val="none" w:sz="0" w:space="0" w:color="auto"/>
          </w:divBdr>
        </w:div>
        <w:div w:id="382488670">
          <w:marLeft w:val="0"/>
          <w:marRight w:val="0"/>
          <w:marTop w:val="0"/>
          <w:marBottom w:val="0"/>
          <w:divBdr>
            <w:top w:val="none" w:sz="0" w:space="0" w:color="auto"/>
            <w:left w:val="none" w:sz="0" w:space="0" w:color="auto"/>
            <w:bottom w:val="none" w:sz="0" w:space="0" w:color="auto"/>
            <w:right w:val="none" w:sz="0" w:space="0" w:color="auto"/>
          </w:divBdr>
        </w:div>
        <w:div w:id="388266739">
          <w:marLeft w:val="0"/>
          <w:marRight w:val="0"/>
          <w:marTop w:val="0"/>
          <w:marBottom w:val="0"/>
          <w:divBdr>
            <w:top w:val="none" w:sz="0" w:space="0" w:color="auto"/>
            <w:left w:val="none" w:sz="0" w:space="0" w:color="auto"/>
            <w:bottom w:val="none" w:sz="0" w:space="0" w:color="auto"/>
            <w:right w:val="none" w:sz="0" w:space="0" w:color="auto"/>
          </w:divBdr>
        </w:div>
        <w:div w:id="401491033">
          <w:marLeft w:val="0"/>
          <w:marRight w:val="0"/>
          <w:marTop w:val="0"/>
          <w:marBottom w:val="0"/>
          <w:divBdr>
            <w:top w:val="none" w:sz="0" w:space="0" w:color="auto"/>
            <w:left w:val="none" w:sz="0" w:space="0" w:color="auto"/>
            <w:bottom w:val="none" w:sz="0" w:space="0" w:color="auto"/>
            <w:right w:val="none" w:sz="0" w:space="0" w:color="auto"/>
          </w:divBdr>
        </w:div>
        <w:div w:id="413742516">
          <w:marLeft w:val="0"/>
          <w:marRight w:val="0"/>
          <w:marTop w:val="0"/>
          <w:marBottom w:val="0"/>
          <w:divBdr>
            <w:top w:val="none" w:sz="0" w:space="0" w:color="auto"/>
            <w:left w:val="none" w:sz="0" w:space="0" w:color="auto"/>
            <w:bottom w:val="none" w:sz="0" w:space="0" w:color="auto"/>
            <w:right w:val="none" w:sz="0" w:space="0" w:color="auto"/>
          </w:divBdr>
        </w:div>
        <w:div w:id="432628661">
          <w:marLeft w:val="0"/>
          <w:marRight w:val="0"/>
          <w:marTop w:val="0"/>
          <w:marBottom w:val="0"/>
          <w:divBdr>
            <w:top w:val="none" w:sz="0" w:space="0" w:color="auto"/>
            <w:left w:val="none" w:sz="0" w:space="0" w:color="auto"/>
            <w:bottom w:val="none" w:sz="0" w:space="0" w:color="auto"/>
            <w:right w:val="none" w:sz="0" w:space="0" w:color="auto"/>
          </w:divBdr>
        </w:div>
        <w:div w:id="437213139">
          <w:marLeft w:val="0"/>
          <w:marRight w:val="0"/>
          <w:marTop w:val="0"/>
          <w:marBottom w:val="0"/>
          <w:divBdr>
            <w:top w:val="none" w:sz="0" w:space="0" w:color="auto"/>
            <w:left w:val="none" w:sz="0" w:space="0" w:color="auto"/>
            <w:bottom w:val="none" w:sz="0" w:space="0" w:color="auto"/>
            <w:right w:val="none" w:sz="0" w:space="0" w:color="auto"/>
          </w:divBdr>
        </w:div>
        <w:div w:id="445781849">
          <w:marLeft w:val="0"/>
          <w:marRight w:val="0"/>
          <w:marTop w:val="0"/>
          <w:marBottom w:val="0"/>
          <w:divBdr>
            <w:top w:val="none" w:sz="0" w:space="0" w:color="auto"/>
            <w:left w:val="none" w:sz="0" w:space="0" w:color="auto"/>
            <w:bottom w:val="none" w:sz="0" w:space="0" w:color="auto"/>
            <w:right w:val="none" w:sz="0" w:space="0" w:color="auto"/>
          </w:divBdr>
        </w:div>
        <w:div w:id="450247543">
          <w:marLeft w:val="0"/>
          <w:marRight w:val="0"/>
          <w:marTop w:val="0"/>
          <w:marBottom w:val="0"/>
          <w:divBdr>
            <w:top w:val="none" w:sz="0" w:space="0" w:color="auto"/>
            <w:left w:val="none" w:sz="0" w:space="0" w:color="auto"/>
            <w:bottom w:val="none" w:sz="0" w:space="0" w:color="auto"/>
            <w:right w:val="none" w:sz="0" w:space="0" w:color="auto"/>
          </w:divBdr>
        </w:div>
        <w:div w:id="456802291">
          <w:marLeft w:val="0"/>
          <w:marRight w:val="0"/>
          <w:marTop w:val="0"/>
          <w:marBottom w:val="0"/>
          <w:divBdr>
            <w:top w:val="none" w:sz="0" w:space="0" w:color="auto"/>
            <w:left w:val="none" w:sz="0" w:space="0" w:color="auto"/>
            <w:bottom w:val="none" w:sz="0" w:space="0" w:color="auto"/>
            <w:right w:val="none" w:sz="0" w:space="0" w:color="auto"/>
          </w:divBdr>
        </w:div>
        <w:div w:id="463624481">
          <w:marLeft w:val="0"/>
          <w:marRight w:val="0"/>
          <w:marTop w:val="0"/>
          <w:marBottom w:val="0"/>
          <w:divBdr>
            <w:top w:val="none" w:sz="0" w:space="0" w:color="auto"/>
            <w:left w:val="none" w:sz="0" w:space="0" w:color="auto"/>
            <w:bottom w:val="none" w:sz="0" w:space="0" w:color="auto"/>
            <w:right w:val="none" w:sz="0" w:space="0" w:color="auto"/>
          </w:divBdr>
        </w:div>
        <w:div w:id="466092212">
          <w:marLeft w:val="0"/>
          <w:marRight w:val="0"/>
          <w:marTop w:val="0"/>
          <w:marBottom w:val="0"/>
          <w:divBdr>
            <w:top w:val="none" w:sz="0" w:space="0" w:color="auto"/>
            <w:left w:val="none" w:sz="0" w:space="0" w:color="auto"/>
            <w:bottom w:val="none" w:sz="0" w:space="0" w:color="auto"/>
            <w:right w:val="none" w:sz="0" w:space="0" w:color="auto"/>
          </w:divBdr>
        </w:div>
        <w:div w:id="469708124">
          <w:marLeft w:val="0"/>
          <w:marRight w:val="0"/>
          <w:marTop w:val="0"/>
          <w:marBottom w:val="0"/>
          <w:divBdr>
            <w:top w:val="none" w:sz="0" w:space="0" w:color="auto"/>
            <w:left w:val="none" w:sz="0" w:space="0" w:color="auto"/>
            <w:bottom w:val="none" w:sz="0" w:space="0" w:color="auto"/>
            <w:right w:val="none" w:sz="0" w:space="0" w:color="auto"/>
          </w:divBdr>
        </w:div>
        <w:div w:id="479419680">
          <w:marLeft w:val="0"/>
          <w:marRight w:val="0"/>
          <w:marTop w:val="0"/>
          <w:marBottom w:val="0"/>
          <w:divBdr>
            <w:top w:val="none" w:sz="0" w:space="0" w:color="auto"/>
            <w:left w:val="none" w:sz="0" w:space="0" w:color="auto"/>
            <w:bottom w:val="none" w:sz="0" w:space="0" w:color="auto"/>
            <w:right w:val="none" w:sz="0" w:space="0" w:color="auto"/>
          </w:divBdr>
        </w:div>
        <w:div w:id="484124634">
          <w:marLeft w:val="0"/>
          <w:marRight w:val="0"/>
          <w:marTop w:val="0"/>
          <w:marBottom w:val="0"/>
          <w:divBdr>
            <w:top w:val="none" w:sz="0" w:space="0" w:color="auto"/>
            <w:left w:val="none" w:sz="0" w:space="0" w:color="auto"/>
            <w:bottom w:val="none" w:sz="0" w:space="0" w:color="auto"/>
            <w:right w:val="none" w:sz="0" w:space="0" w:color="auto"/>
          </w:divBdr>
        </w:div>
        <w:div w:id="506751109">
          <w:marLeft w:val="0"/>
          <w:marRight w:val="0"/>
          <w:marTop w:val="0"/>
          <w:marBottom w:val="0"/>
          <w:divBdr>
            <w:top w:val="none" w:sz="0" w:space="0" w:color="auto"/>
            <w:left w:val="none" w:sz="0" w:space="0" w:color="auto"/>
            <w:bottom w:val="none" w:sz="0" w:space="0" w:color="auto"/>
            <w:right w:val="none" w:sz="0" w:space="0" w:color="auto"/>
          </w:divBdr>
        </w:div>
        <w:div w:id="509443262">
          <w:marLeft w:val="0"/>
          <w:marRight w:val="0"/>
          <w:marTop w:val="0"/>
          <w:marBottom w:val="0"/>
          <w:divBdr>
            <w:top w:val="none" w:sz="0" w:space="0" w:color="auto"/>
            <w:left w:val="none" w:sz="0" w:space="0" w:color="auto"/>
            <w:bottom w:val="none" w:sz="0" w:space="0" w:color="auto"/>
            <w:right w:val="none" w:sz="0" w:space="0" w:color="auto"/>
          </w:divBdr>
        </w:div>
        <w:div w:id="517696134">
          <w:marLeft w:val="0"/>
          <w:marRight w:val="0"/>
          <w:marTop w:val="0"/>
          <w:marBottom w:val="0"/>
          <w:divBdr>
            <w:top w:val="none" w:sz="0" w:space="0" w:color="auto"/>
            <w:left w:val="none" w:sz="0" w:space="0" w:color="auto"/>
            <w:bottom w:val="none" w:sz="0" w:space="0" w:color="auto"/>
            <w:right w:val="none" w:sz="0" w:space="0" w:color="auto"/>
          </w:divBdr>
        </w:div>
        <w:div w:id="518356971">
          <w:marLeft w:val="0"/>
          <w:marRight w:val="0"/>
          <w:marTop w:val="0"/>
          <w:marBottom w:val="0"/>
          <w:divBdr>
            <w:top w:val="none" w:sz="0" w:space="0" w:color="auto"/>
            <w:left w:val="none" w:sz="0" w:space="0" w:color="auto"/>
            <w:bottom w:val="none" w:sz="0" w:space="0" w:color="auto"/>
            <w:right w:val="none" w:sz="0" w:space="0" w:color="auto"/>
          </w:divBdr>
        </w:div>
        <w:div w:id="542139847">
          <w:marLeft w:val="0"/>
          <w:marRight w:val="0"/>
          <w:marTop w:val="0"/>
          <w:marBottom w:val="0"/>
          <w:divBdr>
            <w:top w:val="none" w:sz="0" w:space="0" w:color="auto"/>
            <w:left w:val="none" w:sz="0" w:space="0" w:color="auto"/>
            <w:bottom w:val="none" w:sz="0" w:space="0" w:color="auto"/>
            <w:right w:val="none" w:sz="0" w:space="0" w:color="auto"/>
          </w:divBdr>
        </w:div>
        <w:div w:id="550381347">
          <w:marLeft w:val="0"/>
          <w:marRight w:val="0"/>
          <w:marTop w:val="0"/>
          <w:marBottom w:val="0"/>
          <w:divBdr>
            <w:top w:val="none" w:sz="0" w:space="0" w:color="auto"/>
            <w:left w:val="none" w:sz="0" w:space="0" w:color="auto"/>
            <w:bottom w:val="none" w:sz="0" w:space="0" w:color="auto"/>
            <w:right w:val="none" w:sz="0" w:space="0" w:color="auto"/>
          </w:divBdr>
        </w:div>
        <w:div w:id="559293510">
          <w:marLeft w:val="0"/>
          <w:marRight w:val="0"/>
          <w:marTop w:val="0"/>
          <w:marBottom w:val="0"/>
          <w:divBdr>
            <w:top w:val="none" w:sz="0" w:space="0" w:color="auto"/>
            <w:left w:val="none" w:sz="0" w:space="0" w:color="auto"/>
            <w:bottom w:val="none" w:sz="0" w:space="0" w:color="auto"/>
            <w:right w:val="none" w:sz="0" w:space="0" w:color="auto"/>
          </w:divBdr>
        </w:div>
        <w:div w:id="563610646">
          <w:marLeft w:val="0"/>
          <w:marRight w:val="0"/>
          <w:marTop w:val="0"/>
          <w:marBottom w:val="0"/>
          <w:divBdr>
            <w:top w:val="none" w:sz="0" w:space="0" w:color="auto"/>
            <w:left w:val="none" w:sz="0" w:space="0" w:color="auto"/>
            <w:bottom w:val="none" w:sz="0" w:space="0" w:color="auto"/>
            <w:right w:val="none" w:sz="0" w:space="0" w:color="auto"/>
          </w:divBdr>
        </w:div>
        <w:div w:id="570040639">
          <w:marLeft w:val="0"/>
          <w:marRight w:val="0"/>
          <w:marTop w:val="0"/>
          <w:marBottom w:val="0"/>
          <w:divBdr>
            <w:top w:val="none" w:sz="0" w:space="0" w:color="auto"/>
            <w:left w:val="none" w:sz="0" w:space="0" w:color="auto"/>
            <w:bottom w:val="none" w:sz="0" w:space="0" w:color="auto"/>
            <w:right w:val="none" w:sz="0" w:space="0" w:color="auto"/>
          </w:divBdr>
        </w:div>
        <w:div w:id="604046401">
          <w:marLeft w:val="0"/>
          <w:marRight w:val="0"/>
          <w:marTop w:val="0"/>
          <w:marBottom w:val="0"/>
          <w:divBdr>
            <w:top w:val="none" w:sz="0" w:space="0" w:color="auto"/>
            <w:left w:val="none" w:sz="0" w:space="0" w:color="auto"/>
            <w:bottom w:val="none" w:sz="0" w:space="0" w:color="auto"/>
            <w:right w:val="none" w:sz="0" w:space="0" w:color="auto"/>
          </w:divBdr>
        </w:div>
        <w:div w:id="633877140">
          <w:marLeft w:val="0"/>
          <w:marRight w:val="0"/>
          <w:marTop w:val="0"/>
          <w:marBottom w:val="0"/>
          <w:divBdr>
            <w:top w:val="none" w:sz="0" w:space="0" w:color="auto"/>
            <w:left w:val="none" w:sz="0" w:space="0" w:color="auto"/>
            <w:bottom w:val="none" w:sz="0" w:space="0" w:color="auto"/>
            <w:right w:val="none" w:sz="0" w:space="0" w:color="auto"/>
          </w:divBdr>
        </w:div>
        <w:div w:id="637763405">
          <w:marLeft w:val="0"/>
          <w:marRight w:val="0"/>
          <w:marTop w:val="0"/>
          <w:marBottom w:val="0"/>
          <w:divBdr>
            <w:top w:val="none" w:sz="0" w:space="0" w:color="auto"/>
            <w:left w:val="none" w:sz="0" w:space="0" w:color="auto"/>
            <w:bottom w:val="none" w:sz="0" w:space="0" w:color="auto"/>
            <w:right w:val="none" w:sz="0" w:space="0" w:color="auto"/>
          </w:divBdr>
        </w:div>
        <w:div w:id="646394497">
          <w:marLeft w:val="0"/>
          <w:marRight w:val="0"/>
          <w:marTop w:val="0"/>
          <w:marBottom w:val="0"/>
          <w:divBdr>
            <w:top w:val="none" w:sz="0" w:space="0" w:color="auto"/>
            <w:left w:val="none" w:sz="0" w:space="0" w:color="auto"/>
            <w:bottom w:val="none" w:sz="0" w:space="0" w:color="auto"/>
            <w:right w:val="none" w:sz="0" w:space="0" w:color="auto"/>
          </w:divBdr>
        </w:div>
        <w:div w:id="663972618">
          <w:marLeft w:val="0"/>
          <w:marRight w:val="0"/>
          <w:marTop w:val="0"/>
          <w:marBottom w:val="0"/>
          <w:divBdr>
            <w:top w:val="none" w:sz="0" w:space="0" w:color="auto"/>
            <w:left w:val="none" w:sz="0" w:space="0" w:color="auto"/>
            <w:bottom w:val="none" w:sz="0" w:space="0" w:color="auto"/>
            <w:right w:val="none" w:sz="0" w:space="0" w:color="auto"/>
          </w:divBdr>
        </w:div>
        <w:div w:id="697853150">
          <w:marLeft w:val="0"/>
          <w:marRight w:val="0"/>
          <w:marTop w:val="0"/>
          <w:marBottom w:val="0"/>
          <w:divBdr>
            <w:top w:val="none" w:sz="0" w:space="0" w:color="auto"/>
            <w:left w:val="none" w:sz="0" w:space="0" w:color="auto"/>
            <w:bottom w:val="none" w:sz="0" w:space="0" w:color="auto"/>
            <w:right w:val="none" w:sz="0" w:space="0" w:color="auto"/>
          </w:divBdr>
        </w:div>
        <w:div w:id="717902710">
          <w:marLeft w:val="0"/>
          <w:marRight w:val="0"/>
          <w:marTop w:val="0"/>
          <w:marBottom w:val="0"/>
          <w:divBdr>
            <w:top w:val="none" w:sz="0" w:space="0" w:color="auto"/>
            <w:left w:val="none" w:sz="0" w:space="0" w:color="auto"/>
            <w:bottom w:val="none" w:sz="0" w:space="0" w:color="auto"/>
            <w:right w:val="none" w:sz="0" w:space="0" w:color="auto"/>
          </w:divBdr>
        </w:div>
        <w:div w:id="724110076">
          <w:marLeft w:val="0"/>
          <w:marRight w:val="0"/>
          <w:marTop w:val="0"/>
          <w:marBottom w:val="0"/>
          <w:divBdr>
            <w:top w:val="none" w:sz="0" w:space="0" w:color="auto"/>
            <w:left w:val="none" w:sz="0" w:space="0" w:color="auto"/>
            <w:bottom w:val="none" w:sz="0" w:space="0" w:color="auto"/>
            <w:right w:val="none" w:sz="0" w:space="0" w:color="auto"/>
          </w:divBdr>
        </w:div>
        <w:div w:id="728262652">
          <w:marLeft w:val="0"/>
          <w:marRight w:val="0"/>
          <w:marTop w:val="0"/>
          <w:marBottom w:val="0"/>
          <w:divBdr>
            <w:top w:val="none" w:sz="0" w:space="0" w:color="auto"/>
            <w:left w:val="none" w:sz="0" w:space="0" w:color="auto"/>
            <w:bottom w:val="none" w:sz="0" w:space="0" w:color="auto"/>
            <w:right w:val="none" w:sz="0" w:space="0" w:color="auto"/>
          </w:divBdr>
        </w:div>
        <w:div w:id="730037653">
          <w:marLeft w:val="0"/>
          <w:marRight w:val="0"/>
          <w:marTop w:val="0"/>
          <w:marBottom w:val="0"/>
          <w:divBdr>
            <w:top w:val="none" w:sz="0" w:space="0" w:color="auto"/>
            <w:left w:val="none" w:sz="0" w:space="0" w:color="auto"/>
            <w:bottom w:val="none" w:sz="0" w:space="0" w:color="auto"/>
            <w:right w:val="none" w:sz="0" w:space="0" w:color="auto"/>
          </w:divBdr>
        </w:div>
        <w:div w:id="736780618">
          <w:marLeft w:val="0"/>
          <w:marRight w:val="0"/>
          <w:marTop w:val="0"/>
          <w:marBottom w:val="0"/>
          <w:divBdr>
            <w:top w:val="none" w:sz="0" w:space="0" w:color="auto"/>
            <w:left w:val="none" w:sz="0" w:space="0" w:color="auto"/>
            <w:bottom w:val="none" w:sz="0" w:space="0" w:color="auto"/>
            <w:right w:val="none" w:sz="0" w:space="0" w:color="auto"/>
          </w:divBdr>
        </w:div>
        <w:div w:id="741484861">
          <w:marLeft w:val="0"/>
          <w:marRight w:val="0"/>
          <w:marTop w:val="0"/>
          <w:marBottom w:val="0"/>
          <w:divBdr>
            <w:top w:val="none" w:sz="0" w:space="0" w:color="auto"/>
            <w:left w:val="none" w:sz="0" w:space="0" w:color="auto"/>
            <w:bottom w:val="none" w:sz="0" w:space="0" w:color="auto"/>
            <w:right w:val="none" w:sz="0" w:space="0" w:color="auto"/>
          </w:divBdr>
        </w:div>
        <w:div w:id="742064696">
          <w:marLeft w:val="0"/>
          <w:marRight w:val="0"/>
          <w:marTop w:val="0"/>
          <w:marBottom w:val="0"/>
          <w:divBdr>
            <w:top w:val="none" w:sz="0" w:space="0" w:color="auto"/>
            <w:left w:val="none" w:sz="0" w:space="0" w:color="auto"/>
            <w:bottom w:val="none" w:sz="0" w:space="0" w:color="auto"/>
            <w:right w:val="none" w:sz="0" w:space="0" w:color="auto"/>
          </w:divBdr>
        </w:div>
        <w:div w:id="756365238">
          <w:marLeft w:val="0"/>
          <w:marRight w:val="0"/>
          <w:marTop w:val="0"/>
          <w:marBottom w:val="0"/>
          <w:divBdr>
            <w:top w:val="none" w:sz="0" w:space="0" w:color="auto"/>
            <w:left w:val="none" w:sz="0" w:space="0" w:color="auto"/>
            <w:bottom w:val="none" w:sz="0" w:space="0" w:color="auto"/>
            <w:right w:val="none" w:sz="0" w:space="0" w:color="auto"/>
          </w:divBdr>
        </w:div>
        <w:div w:id="767501341">
          <w:marLeft w:val="0"/>
          <w:marRight w:val="0"/>
          <w:marTop w:val="0"/>
          <w:marBottom w:val="0"/>
          <w:divBdr>
            <w:top w:val="none" w:sz="0" w:space="0" w:color="auto"/>
            <w:left w:val="none" w:sz="0" w:space="0" w:color="auto"/>
            <w:bottom w:val="none" w:sz="0" w:space="0" w:color="auto"/>
            <w:right w:val="none" w:sz="0" w:space="0" w:color="auto"/>
          </w:divBdr>
        </w:div>
        <w:div w:id="770316080">
          <w:marLeft w:val="0"/>
          <w:marRight w:val="0"/>
          <w:marTop w:val="0"/>
          <w:marBottom w:val="0"/>
          <w:divBdr>
            <w:top w:val="none" w:sz="0" w:space="0" w:color="auto"/>
            <w:left w:val="none" w:sz="0" w:space="0" w:color="auto"/>
            <w:bottom w:val="none" w:sz="0" w:space="0" w:color="auto"/>
            <w:right w:val="none" w:sz="0" w:space="0" w:color="auto"/>
          </w:divBdr>
        </w:div>
        <w:div w:id="775447451">
          <w:marLeft w:val="0"/>
          <w:marRight w:val="0"/>
          <w:marTop w:val="0"/>
          <w:marBottom w:val="0"/>
          <w:divBdr>
            <w:top w:val="none" w:sz="0" w:space="0" w:color="auto"/>
            <w:left w:val="none" w:sz="0" w:space="0" w:color="auto"/>
            <w:bottom w:val="none" w:sz="0" w:space="0" w:color="auto"/>
            <w:right w:val="none" w:sz="0" w:space="0" w:color="auto"/>
          </w:divBdr>
        </w:div>
        <w:div w:id="775978040">
          <w:marLeft w:val="0"/>
          <w:marRight w:val="0"/>
          <w:marTop w:val="0"/>
          <w:marBottom w:val="0"/>
          <w:divBdr>
            <w:top w:val="none" w:sz="0" w:space="0" w:color="auto"/>
            <w:left w:val="none" w:sz="0" w:space="0" w:color="auto"/>
            <w:bottom w:val="none" w:sz="0" w:space="0" w:color="auto"/>
            <w:right w:val="none" w:sz="0" w:space="0" w:color="auto"/>
          </w:divBdr>
        </w:div>
        <w:div w:id="784691717">
          <w:marLeft w:val="0"/>
          <w:marRight w:val="0"/>
          <w:marTop w:val="0"/>
          <w:marBottom w:val="0"/>
          <w:divBdr>
            <w:top w:val="none" w:sz="0" w:space="0" w:color="auto"/>
            <w:left w:val="none" w:sz="0" w:space="0" w:color="auto"/>
            <w:bottom w:val="none" w:sz="0" w:space="0" w:color="auto"/>
            <w:right w:val="none" w:sz="0" w:space="0" w:color="auto"/>
          </w:divBdr>
        </w:div>
        <w:div w:id="798111251">
          <w:marLeft w:val="0"/>
          <w:marRight w:val="0"/>
          <w:marTop w:val="0"/>
          <w:marBottom w:val="0"/>
          <w:divBdr>
            <w:top w:val="none" w:sz="0" w:space="0" w:color="auto"/>
            <w:left w:val="none" w:sz="0" w:space="0" w:color="auto"/>
            <w:bottom w:val="none" w:sz="0" w:space="0" w:color="auto"/>
            <w:right w:val="none" w:sz="0" w:space="0" w:color="auto"/>
          </w:divBdr>
        </w:div>
        <w:div w:id="804002516">
          <w:marLeft w:val="0"/>
          <w:marRight w:val="0"/>
          <w:marTop w:val="0"/>
          <w:marBottom w:val="0"/>
          <w:divBdr>
            <w:top w:val="none" w:sz="0" w:space="0" w:color="auto"/>
            <w:left w:val="none" w:sz="0" w:space="0" w:color="auto"/>
            <w:bottom w:val="none" w:sz="0" w:space="0" w:color="auto"/>
            <w:right w:val="none" w:sz="0" w:space="0" w:color="auto"/>
          </w:divBdr>
        </w:div>
        <w:div w:id="806362289">
          <w:marLeft w:val="0"/>
          <w:marRight w:val="0"/>
          <w:marTop w:val="0"/>
          <w:marBottom w:val="0"/>
          <w:divBdr>
            <w:top w:val="none" w:sz="0" w:space="0" w:color="auto"/>
            <w:left w:val="none" w:sz="0" w:space="0" w:color="auto"/>
            <w:bottom w:val="none" w:sz="0" w:space="0" w:color="auto"/>
            <w:right w:val="none" w:sz="0" w:space="0" w:color="auto"/>
          </w:divBdr>
        </w:div>
        <w:div w:id="815024260">
          <w:marLeft w:val="0"/>
          <w:marRight w:val="0"/>
          <w:marTop w:val="0"/>
          <w:marBottom w:val="0"/>
          <w:divBdr>
            <w:top w:val="none" w:sz="0" w:space="0" w:color="auto"/>
            <w:left w:val="none" w:sz="0" w:space="0" w:color="auto"/>
            <w:bottom w:val="none" w:sz="0" w:space="0" w:color="auto"/>
            <w:right w:val="none" w:sz="0" w:space="0" w:color="auto"/>
          </w:divBdr>
        </w:div>
        <w:div w:id="819345774">
          <w:marLeft w:val="0"/>
          <w:marRight w:val="0"/>
          <w:marTop w:val="0"/>
          <w:marBottom w:val="0"/>
          <w:divBdr>
            <w:top w:val="none" w:sz="0" w:space="0" w:color="auto"/>
            <w:left w:val="none" w:sz="0" w:space="0" w:color="auto"/>
            <w:bottom w:val="none" w:sz="0" w:space="0" w:color="auto"/>
            <w:right w:val="none" w:sz="0" w:space="0" w:color="auto"/>
          </w:divBdr>
        </w:div>
        <w:div w:id="820273309">
          <w:marLeft w:val="0"/>
          <w:marRight w:val="0"/>
          <w:marTop w:val="0"/>
          <w:marBottom w:val="0"/>
          <w:divBdr>
            <w:top w:val="none" w:sz="0" w:space="0" w:color="auto"/>
            <w:left w:val="none" w:sz="0" w:space="0" w:color="auto"/>
            <w:bottom w:val="none" w:sz="0" w:space="0" w:color="auto"/>
            <w:right w:val="none" w:sz="0" w:space="0" w:color="auto"/>
          </w:divBdr>
        </w:div>
        <w:div w:id="833110167">
          <w:marLeft w:val="0"/>
          <w:marRight w:val="0"/>
          <w:marTop w:val="0"/>
          <w:marBottom w:val="0"/>
          <w:divBdr>
            <w:top w:val="none" w:sz="0" w:space="0" w:color="auto"/>
            <w:left w:val="none" w:sz="0" w:space="0" w:color="auto"/>
            <w:bottom w:val="none" w:sz="0" w:space="0" w:color="auto"/>
            <w:right w:val="none" w:sz="0" w:space="0" w:color="auto"/>
          </w:divBdr>
        </w:div>
        <w:div w:id="839545215">
          <w:marLeft w:val="0"/>
          <w:marRight w:val="0"/>
          <w:marTop w:val="0"/>
          <w:marBottom w:val="0"/>
          <w:divBdr>
            <w:top w:val="none" w:sz="0" w:space="0" w:color="auto"/>
            <w:left w:val="none" w:sz="0" w:space="0" w:color="auto"/>
            <w:bottom w:val="none" w:sz="0" w:space="0" w:color="auto"/>
            <w:right w:val="none" w:sz="0" w:space="0" w:color="auto"/>
          </w:divBdr>
        </w:div>
        <w:div w:id="842014030">
          <w:marLeft w:val="0"/>
          <w:marRight w:val="0"/>
          <w:marTop w:val="0"/>
          <w:marBottom w:val="0"/>
          <w:divBdr>
            <w:top w:val="none" w:sz="0" w:space="0" w:color="auto"/>
            <w:left w:val="none" w:sz="0" w:space="0" w:color="auto"/>
            <w:bottom w:val="none" w:sz="0" w:space="0" w:color="auto"/>
            <w:right w:val="none" w:sz="0" w:space="0" w:color="auto"/>
          </w:divBdr>
        </w:div>
        <w:div w:id="851148260">
          <w:marLeft w:val="0"/>
          <w:marRight w:val="0"/>
          <w:marTop w:val="0"/>
          <w:marBottom w:val="0"/>
          <w:divBdr>
            <w:top w:val="none" w:sz="0" w:space="0" w:color="auto"/>
            <w:left w:val="none" w:sz="0" w:space="0" w:color="auto"/>
            <w:bottom w:val="none" w:sz="0" w:space="0" w:color="auto"/>
            <w:right w:val="none" w:sz="0" w:space="0" w:color="auto"/>
          </w:divBdr>
        </w:div>
        <w:div w:id="854073458">
          <w:marLeft w:val="0"/>
          <w:marRight w:val="0"/>
          <w:marTop w:val="0"/>
          <w:marBottom w:val="0"/>
          <w:divBdr>
            <w:top w:val="none" w:sz="0" w:space="0" w:color="auto"/>
            <w:left w:val="none" w:sz="0" w:space="0" w:color="auto"/>
            <w:bottom w:val="none" w:sz="0" w:space="0" w:color="auto"/>
            <w:right w:val="none" w:sz="0" w:space="0" w:color="auto"/>
          </w:divBdr>
        </w:div>
        <w:div w:id="867180405">
          <w:marLeft w:val="0"/>
          <w:marRight w:val="0"/>
          <w:marTop w:val="0"/>
          <w:marBottom w:val="0"/>
          <w:divBdr>
            <w:top w:val="none" w:sz="0" w:space="0" w:color="auto"/>
            <w:left w:val="none" w:sz="0" w:space="0" w:color="auto"/>
            <w:bottom w:val="none" w:sz="0" w:space="0" w:color="auto"/>
            <w:right w:val="none" w:sz="0" w:space="0" w:color="auto"/>
          </w:divBdr>
        </w:div>
        <w:div w:id="871959712">
          <w:marLeft w:val="0"/>
          <w:marRight w:val="0"/>
          <w:marTop w:val="0"/>
          <w:marBottom w:val="0"/>
          <w:divBdr>
            <w:top w:val="none" w:sz="0" w:space="0" w:color="auto"/>
            <w:left w:val="none" w:sz="0" w:space="0" w:color="auto"/>
            <w:bottom w:val="none" w:sz="0" w:space="0" w:color="auto"/>
            <w:right w:val="none" w:sz="0" w:space="0" w:color="auto"/>
          </w:divBdr>
        </w:div>
        <w:div w:id="890726191">
          <w:marLeft w:val="0"/>
          <w:marRight w:val="0"/>
          <w:marTop w:val="0"/>
          <w:marBottom w:val="0"/>
          <w:divBdr>
            <w:top w:val="none" w:sz="0" w:space="0" w:color="auto"/>
            <w:left w:val="none" w:sz="0" w:space="0" w:color="auto"/>
            <w:bottom w:val="none" w:sz="0" w:space="0" w:color="auto"/>
            <w:right w:val="none" w:sz="0" w:space="0" w:color="auto"/>
          </w:divBdr>
        </w:div>
        <w:div w:id="901406780">
          <w:marLeft w:val="0"/>
          <w:marRight w:val="0"/>
          <w:marTop w:val="0"/>
          <w:marBottom w:val="0"/>
          <w:divBdr>
            <w:top w:val="none" w:sz="0" w:space="0" w:color="auto"/>
            <w:left w:val="none" w:sz="0" w:space="0" w:color="auto"/>
            <w:bottom w:val="none" w:sz="0" w:space="0" w:color="auto"/>
            <w:right w:val="none" w:sz="0" w:space="0" w:color="auto"/>
          </w:divBdr>
        </w:div>
        <w:div w:id="903566192">
          <w:marLeft w:val="0"/>
          <w:marRight w:val="0"/>
          <w:marTop w:val="0"/>
          <w:marBottom w:val="0"/>
          <w:divBdr>
            <w:top w:val="none" w:sz="0" w:space="0" w:color="auto"/>
            <w:left w:val="none" w:sz="0" w:space="0" w:color="auto"/>
            <w:bottom w:val="none" w:sz="0" w:space="0" w:color="auto"/>
            <w:right w:val="none" w:sz="0" w:space="0" w:color="auto"/>
          </w:divBdr>
        </w:div>
        <w:div w:id="904753462">
          <w:marLeft w:val="0"/>
          <w:marRight w:val="0"/>
          <w:marTop w:val="0"/>
          <w:marBottom w:val="0"/>
          <w:divBdr>
            <w:top w:val="none" w:sz="0" w:space="0" w:color="auto"/>
            <w:left w:val="none" w:sz="0" w:space="0" w:color="auto"/>
            <w:bottom w:val="none" w:sz="0" w:space="0" w:color="auto"/>
            <w:right w:val="none" w:sz="0" w:space="0" w:color="auto"/>
          </w:divBdr>
        </w:div>
        <w:div w:id="912278014">
          <w:marLeft w:val="0"/>
          <w:marRight w:val="0"/>
          <w:marTop w:val="0"/>
          <w:marBottom w:val="0"/>
          <w:divBdr>
            <w:top w:val="none" w:sz="0" w:space="0" w:color="auto"/>
            <w:left w:val="none" w:sz="0" w:space="0" w:color="auto"/>
            <w:bottom w:val="none" w:sz="0" w:space="0" w:color="auto"/>
            <w:right w:val="none" w:sz="0" w:space="0" w:color="auto"/>
          </w:divBdr>
        </w:div>
        <w:div w:id="917521764">
          <w:marLeft w:val="0"/>
          <w:marRight w:val="0"/>
          <w:marTop w:val="0"/>
          <w:marBottom w:val="0"/>
          <w:divBdr>
            <w:top w:val="none" w:sz="0" w:space="0" w:color="auto"/>
            <w:left w:val="none" w:sz="0" w:space="0" w:color="auto"/>
            <w:bottom w:val="none" w:sz="0" w:space="0" w:color="auto"/>
            <w:right w:val="none" w:sz="0" w:space="0" w:color="auto"/>
          </w:divBdr>
        </w:div>
        <w:div w:id="920719098">
          <w:marLeft w:val="0"/>
          <w:marRight w:val="0"/>
          <w:marTop w:val="0"/>
          <w:marBottom w:val="0"/>
          <w:divBdr>
            <w:top w:val="none" w:sz="0" w:space="0" w:color="auto"/>
            <w:left w:val="none" w:sz="0" w:space="0" w:color="auto"/>
            <w:bottom w:val="none" w:sz="0" w:space="0" w:color="auto"/>
            <w:right w:val="none" w:sz="0" w:space="0" w:color="auto"/>
          </w:divBdr>
        </w:div>
        <w:div w:id="924611157">
          <w:marLeft w:val="0"/>
          <w:marRight w:val="0"/>
          <w:marTop w:val="0"/>
          <w:marBottom w:val="0"/>
          <w:divBdr>
            <w:top w:val="none" w:sz="0" w:space="0" w:color="auto"/>
            <w:left w:val="none" w:sz="0" w:space="0" w:color="auto"/>
            <w:bottom w:val="none" w:sz="0" w:space="0" w:color="auto"/>
            <w:right w:val="none" w:sz="0" w:space="0" w:color="auto"/>
          </w:divBdr>
        </w:div>
        <w:div w:id="925771333">
          <w:marLeft w:val="0"/>
          <w:marRight w:val="0"/>
          <w:marTop w:val="0"/>
          <w:marBottom w:val="0"/>
          <w:divBdr>
            <w:top w:val="none" w:sz="0" w:space="0" w:color="auto"/>
            <w:left w:val="none" w:sz="0" w:space="0" w:color="auto"/>
            <w:bottom w:val="none" w:sz="0" w:space="0" w:color="auto"/>
            <w:right w:val="none" w:sz="0" w:space="0" w:color="auto"/>
          </w:divBdr>
        </w:div>
        <w:div w:id="929973572">
          <w:marLeft w:val="0"/>
          <w:marRight w:val="0"/>
          <w:marTop w:val="0"/>
          <w:marBottom w:val="0"/>
          <w:divBdr>
            <w:top w:val="none" w:sz="0" w:space="0" w:color="auto"/>
            <w:left w:val="none" w:sz="0" w:space="0" w:color="auto"/>
            <w:bottom w:val="none" w:sz="0" w:space="0" w:color="auto"/>
            <w:right w:val="none" w:sz="0" w:space="0" w:color="auto"/>
          </w:divBdr>
        </w:div>
        <w:div w:id="939684200">
          <w:marLeft w:val="0"/>
          <w:marRight w:val="0"/>
          <w:marTop w:val="0"/>
          <w:marBottom w:val="0"/>
          <w:divBdr>
            <w:top w:val="none" w:sz="0" w:space="0" w:color="auto"/>
            <w:left w:val="none" w:sz="0" w:space="0" w:color="auto"/>
            <w:bottom w:val="none" w:sz="0" w:space="0" w:color="auto"/>
            <w:right w:val="none" w:sz="0" w:space="0" w:color="auto"/>
          </w:divBdr>
        </w:div>
        <w:div w:id="959724738">
          <w:marLeft w:val="0"/>
          <w:marRight w:val="0"/>
          <w:marTop w:val="0"/>
          <w:marBottom w:val="0"/>
          <w:divBdr>
            <w:top w:val="none" w:sz="0" w:space="0" w:color="auto"/>
            <w:left w:val="none" w:sz="0" w:space="0" w:color="auto"/>
            <w:bottom w:val="none" w:sz="0" w:space="0" w:color="auto"/>
            <w:right w:val="none" w:sz="0" w:space="0" w:color="auto"/>
          </w:divBdr>
        </w:div>
        <w:div w:id="973677160">
          <w:marLeft w:val="0"/>
          <w:marRight w:val="0"/>
          <w:marTop w:val="0"/>
          <w:marBottom w:val="0"/>
          <w:divBdr>
            <w:top w:val="none" w:sz="0" w:space="0" w:color="auto"/>
            <w:left w:val="none" w:sz="0" w:space="0" w:color="auto"/>
            <w:bottom w:val="none" w:sz="0" w:space="0" w:color="auto"/>
            <w:right w:val="none" w:sz="0" w:space="0" w:color="auto"/>
          </w:divBdr>
        </w:div>
        <w:div w:id="994603968">
          <w:marLeft w:val="0"/>
          <w:marRight w:val="0"/>
          <w:marTop w:val="0"/>
          <w:marBottom w:val="0"/>
          <w:divBdr>
            <w:top w:val="none" w:sz="0" w:space="0" w:color="auto"/>
            <w:left w:val="none" w:sz="0" w:space="0" w:color="auto"/>
            <w:bottom w:val="none" w:sz="0" w:space="0" w:color="auto"/>
            <w:right w:val="none" w:sz="0" w:space="0" w:color="auto"/>
          </w:divBdr>
        </w:div>
        <w:div w:id="1007637587">
          <w:marLeft w:val="0"/>
          <w:marRight w:val="0"/>
          <w:marTop w:val="0"/>
          <w:marBottom w:val="0"/>
          <w:divBdr>
            <w:top w:val="none" w:sz="0" w:space="0" w:color="auto"/>
            <w:left w:val="none" w:sz="0" w:space="0" w:color="auto"/>
            <w:bottom w:val="none" w:sz="0" w:space="0" w:color="auto"/>
            <w:right w:val="none" w:sz="0" w:space="0" w:color="auto"/>
          </w:divBdr>
        </w:div>
        <w:div w:id="1014452307">
          <w:marLeft w:val="0"/>
          <w:marRight w:val="0"/>
          <w:marTop w:val="0"/>
          <w:marBottom w:val="0"/>
          <w:divBdr>
            <w:top w:val="none" w:sz="0" w:space="0" w:color="auto"/>
            <w:left w:val="none" w:sz="0" w:space="0" w:color="auto"/>
            <w:bottom w:val="none" w:sz="0" w:space="0" w:color="auto"/>
            <w:right w:val="none" w:sz="0" w:space="0" w:color="auto"/>
          </w:divBdr>
        </w:div>
        <w:div w:id="1034959277">
          <w:marLeft w:val="0"/>
          <w:marRight w:val="0"/>
          <w:marTop w:val="0"/>
          <w:marBottom w:val="0"/>
          <w:divBdr>
            <w:top w:val="none" w:sz="0" w:space="0" w:color="auto"/>
            <w:left w:val="none" w:sz="0" w:space="0" w:color="auto"/>
            <w:bottom w:val="none" w:sz="0" w:space="0" w:color="auto"/>
            <w:right w:val="none" w:sz="0" w:space="0" w:color="auto"/>
          </w:divBdr>
        </w:div>
        <w:div w:id="1061829508">
          <w:marLeft w:val="0"/>
          <w:marRight w:val="0"/>
          <w:marTop w:val="0"/>
          <w:marBottom w:val="0"/>
          <w:divBdr>
            <w:top w:val="none" w:sz="0" w:space="0" w:color="auto"/>
            <w:left w:val="none" w:sz="0" w:space="0" w:color="auto"/>
            <w:bottom w:val="none" w:sz="0" w:space="0" w:color="auto"/>
            <w:right w:val="none" w:sz="0" w:space="0" w:color="auto"/>
          </w:divBdr>
        </w:div>
        <w:div w:id="1068453356">
          <w:marLeft w:val="0"/>
          <w:marRight w:val="0"/>
          <w:marTop w:val="0"/>
          <w:marBottom w:val="0"/>
          <w:divBdr>
            <w:top w:val="none" w:sz="0" w:space="0" w:color="auto"/>
            <w:left w:val="none" w:sz="0" w:space="0" w:color="auto"/>
            <w:bottom w:val="none" w:sz="0" w:space="0" w:color="auto"/>
            <w:right w:val="none" w:sz="0" w:space="0" w:color="auto"/>
          </w:divBdr>
        </w:div>
        <w:div w:id="1080634760">
          <w:marLeft w:val="0"/>
          <w:marRight w:val="0"/>
          <w:marTop w:val="0"/>
          <w:marBottom w:val="0"/>
          <w:divBdr>
            <w:top w:val="none" w:sz="0" w:space="0" w:color="auto"/>
            <w:left w:val="none" w:sz="0" w:space="0" w:color="auto"/>
            <w:bottom w:val="none" w:sz="0" w:space="0" w:color="auto"/>
            <w:right w:val="none" w:sz="0" w:space="0" w:color="auto"/>
          </w:divBdr>
        </w:div>
        <w:div w:id="1095636657">
          <w:marLeft w:val="0"/>
          <w:marRight w:val="0"/>
          <w:marTop w:val="0"/>
          <w:marBottom w:val="0"/>
          <w:divBdr>
            <w:top w:val="none" w:sz="0" w:space="0" w:color="auto"/>
            <w:left w:val="none" w:sz="0" w:space="0" w:color="auto"/>
            <w:bottom w:val="none" w:sz="0" w:space="0" w:color="auto"/>
            <w:right w:val="none" w:sz="0" w:space="0" w:color="auto"/>
          </w:divBdr>
        </w:div>
        <w:div w:id="1102410874">
          <w:marLeft w:val="0"/>
          <w:marRight w:val="0"/>
          <w:marTop w:val="0"/>
          <w:marBottom w:val="0"/>
          <w:divBdr>
            <w:top w:val="none" w:sz="0" w:space="0" w:color="auto"/>
            <w:left w:val="none" w:sz="0" w:space="0" w:color="auto"/>
            <w:bottom w:val="none" w:sz="0" w:space="0" w:color="auto"/>
            <w:right w:val="none" w:sz="0" w:space="0" w:color="auto"/>
          </w:divBdr>
        </w:div>
        <w:div w:id="1103845894">
          <w:marLeft w:val="0"/>
          <w:marRight w:val="0"/>
          <w:marTop w:val="0"/>
          <w:marBottom w:val="0"/>
          <w:divBdr>
            <w:top w:val="none" w:sz="0" w:space="0" w:color="auto"/>
            <w:left w:val="none" w:sz="0" w:space="0" w:color="auto"/>
            <w:bottom w:val="none" w:sz="0" w:space="0" w:color="auto"/>
            <w:right w:val="none" w:sz="0" w:space="0" w:color="auto"/>
          </w:divBdr>
        </w:div>
        <w:div w:id="1116406315">
          <w:marLeft w:val="0"/>
          <w:marRight w:val="0"/>
          <w:marTop w:val="0"/>
          <w:marBottom w:val="0"/>
          <w:divBdr>
            <w:top w:val="none" w:sz="0" w:space="0" w:color="auto"/>
            <w:left w:val="none" w:sz="0" w:space="0" w:color="auto"/>
            <w:bottom w:val="none" w:sz="0" w:space="0" w:color="auto"/>
            <w:right w:val="none" w:sz="0" w:space="0" w:color="auto"/>
          </w:divBdr>
        </w:div>
        <w:div w:id="1120101903">
          <w:marLeft w:val="0"/>
          <w:marRight w:val="0"/>
          <w:marTop w:val="0"/>
          <w:marBottom w:val="0"/>
          <w:divBdr>
            <w:top w:val="none" w:sz="0" w:space="0" w:color="auto"/>
            <w:left w:val="none" w:sz="0" w:space="0" w:color="auto"/>
            <w:bottom w:val="none" w:sz="0" w:space="0" w:color="auto"/>
            <w:right w:val="none" w:sz="0" w:space="0" w:color="auto"/>
          </w:divBdr>
        </w:div>
        <w:div w:id="1121344820">
          <w:marLeft w:val="0"/>
          <w:marRight w:val="0"/>
          <w:marTop w:val="0"/>
          <w:marBottom w:val="0"/>
          <w:divBdr>
            <w:top w:val="none" w:sz="0" w:space="0" w:color="auto"/>
            <w:left w:val="none" w:sz="0" w:space="0" w:color="auto"/>
            <w:bottom w:val="none" w:sz="0" w:space="0" w:color="auto"/>
            <w:right w:val="none" w:sz="0" w:space="0" w:color="auto"/>
          </w:divBdr>
        </w:div>
        <w:div w:id="1121918458">
          <w:marLeft w:val="0"/>
          <w:marRight w:val="0"/>
          <w:marTop w:val="0"/>
          <w:marBottom w:val="0"/>
          <w:divBdr>
            <w:top w:val="none" w:sz="0" w:space="0" w:color="auto"/>
            <w:left w:val="none" w:sz="0" w:space="0" w:color="auto"/>
            <w:bottom w:val="none" w:sz="0" w:space="0" w:color="auto"/>
            <w:right w:val="none" w:sz="0" w:space="0" w:color="auto"/>
          </w:divBdr>
        </w:div>
        <w:div w:id="1122116543">
          <w:marLeft w:val="0"/>
          <w:marRight w:val="0"/>
          <w:marTop w:val="0"/>
          <w:marBottom w:val="0"/>
          <w:divBdr>
            <w:top w:val="none" w:sz="0" w:space="0" w:color="auto"/>
            <w:left w:val="none" w:sz="0" w:space="0" w:color="auto"/>
            <w:bottom w:val="none" w:sz="0" w:space="0" w:color="auto"/>
            <w:right w:val="none" w:sz="0" w:space="0" w:color="auto"/>
          </w:divBdr>
        </w:div>
        <w:div w:id="1126661199">
          <w:marLeft w:val="0"/>
          <w:marRight w:val="0"/>
          <w:marTop w:val="0"/>
          <w:marBottom w:val="0"/>
          <w:divBdr>
            <w:top w:val="none" w:sz="0" w:space="0" w:color="auto"/>
            <w:left w:val="none" w:sz="0" w:space="0" w:color="auto"/>
            <w:bottom w:val="none" w:sz="0" w:space="0" w:color="auto"/>
            <w:right w:val="none" w:sz="0" w:space="0" w:color="auto"/>
          </w:divBdr>
        </w:div>
        <w:div w:id="1134719661">
          <w:marLeft w:val="0"/>
          <w:marRight w:val="0"/>
          <w:marTop w:val="0"/>
          <w:marBottom w:val="0"/>
          <w:divBdr>
            <w:top w:val="none" w:sz="0" w:space="0" w:color="auto"/>
            <w:left w:val="none" w:sz="0" w:space="0" w:color="auto"/>
            <w:bottom w:val="none" w:sz="0" w:space="0" w:color="auto"/>
            <w:right w:val="none" w:sz="0" w:space="0" w:color="auto"/>
          </w:divBdr>
        </w:div>
        <w:div w:id="1140612707">
          <w:marLeft w:val="0"/>
          <w:marRight w:val="0"/>
          <w:marTop w:val="0"/>
          <w:marBottom w:val="0"/>
          <w:divBdr>
            <w:top w:val="none" w:sz="0" w:space="0" w:color="auto"/>
            <w:left w:val="none" w:sz="0" w:space="0" w:color="auto"/>
            <w:bottom w:val="none" w:sz="0" w:space="0" w:color="auto"/>
            <w:right w:val="none" w:sz="0" w:space="0" w:color="auto"/>
          </w:divBdr>
        </w:div>
        <w:div w:id="1161889933">
          <w:marLeft w:val="0"/>
          <w:marRight w:val="0"/>
          <w:marTop w:val="0"/>
          <w:marBottom w:val="0"/>
          <w:divBdr>
            <w:top w:val="none" w:sz="0" w:space="0" w:color="auto"/>
            <w:left w:val="none" w:sz="0" w:space="0" w:color="auto"/>
            <w:bottom w:val="none" w:sz="0" w:space="0" w:color="auto"/>
            <w:right w:val="none" w:sz="0" w:space="0" w:color="auto"/>
          </w:divBdr>
        </w:div>
        <w:div w:id="1176074457">
          <w:marLeft w:val="0"/>
          <w:marRight w:val="0"/>
          <w:marTop w:val="0"/>
          <w:marBottom w:val="0"/>
          <w:divBdr>
            <w:top w:val="none" w:sz="0" w:space="0" w:color="auto"/>
            <w:left w:val="none" w:sz="0" w:space="0" w:color="auto"/>
            <w:bottom w:val="none" w:sz="0" w:space="0" w:color="auto"/>
            <w:right w:val="none" w:sz="0" w:space="0" w:color="auto"/>
          </w:divBdr>
        </w:div>
        <w:div w:id="1177693309">
          <w:marLeft w:val="0"/>
          <w:marRight w:val="0"/>
          <w:marTop w:val="0"/>
          <w:marBottom w:val="0"/>
          <w:divBdr>
            <w:top w:val="none" w:sz="0" w:space="0" w:color="auto"/>
            <w:left w:val="none" w:sz="0" w:space="0" w:color="auto"/>
            <w:bottom w:val="none" w:sz="0" w:space="0" w:color="auto"/>
            <w:right w:val="none" w:sz="0" w:space="0" w:color="auto"/>
          </w:divBdr>
        </w:div>
        <w:div w:id="1179077621">
          <w:marLeft w:val="0"/>
          <w:marRight w:val="0"/>
          <w:marTop w:val="0"/>
          <w:marBottom w:val="0"/>
          <w:divBdr>
            <w:top w:val="none" w:sz="0" w:space="0" w:color="auto"/>
            <w:left w:val="none" w:sz="0" w:space="0" w:color="auto"/>
            <w:bottom w:val="none" w:sz="0" w:space="0" w:color="auto"/>
            <w:right w:val="none" w:sz="0" w:space="0" w:color="auto"/>
          </w:divBdr>
        </w:div>
        <w:div w:id="1189683655">
          <w:marLeft w:val="0"/>
          <w:marRight w:val="0"/>
          <w:marTop w:val="0"/>
          <w:marBottom w:val="0"/>
          <w:divBdr>
            <w:top w:val="none" w:sz="0" w:space="0" w:color="auto"/>
            <w:left w:val="none" w:sz="0" w:space="0" w:color="auto"/>
            <w:bottom w:val="none" w:sz="0" w:space="0" w:color="auto"/>
            <w:right w:val="none" w:sz="0" w:space="0" w:color="auto"/>
          </w:divBdr>
        </w:div>
        <w:div w:id="1191844796">
          <w:marLeft w:val="0"/>
          <w:marRight w:val="0"/>
          <w:marTop w:val="0"/>
          <w:marBottom w:val="0"/>
          <w:divBdr>
            <w:top w:val="none" w:sz="0" w:space="0" w:color="auto"/>
            <w:left w:val="none" w:sz="0" w:space="0" w:color="auto"/>
            <w:bottom w:val="none" w:sz="0" w:space="0" w:color="auto"/>
            <w:right w:val="none" w:sz="0" w:space="0" w:color="auto"/>
          </w:divBdr>
        </w:div>
        <w:div w:id="1193223108">
          <w:marLeft w:val="0"/>
          <w:marRight w:val="0"/>
          <w:marTop w:val="0"/>
          <w:marBottom w:val="0"/>
          <w:divBdr>
            <w:top w:val="none" w:sz="0" w:space="0" w:color="auto"/>
            <w:left w:val="none" w:sz="0" w:space="0" w:color="auto"/>
            <w:bottom w:val="none" w:sz="0" w:space="0" w:color="auto"/>
            <w:right w:val="none" w:sz="0" w:space="0" w:color="auto"/>
          </w:divBdr>
        </w:div>
        <w:div w:id="1207328831">
          <w:marLeft w:val="0"/>
          <w:marRight w:val="0"/>
          <w:marTop w:val="0"/>
          <w:marBottom w:val="0"/>
          <w:divBdr>
            <w:top w:val="none" w:sz="0" w:space="0" w:color="auto"/>
            <w:left w:val="none" w:sz="0" w:space="0" w:color="auto"/>
            <w:bottom w:val="none" w:sz="0" w:space="0" w:color="auto"/>
            <w:right w:val="none" w:sz="0" w:space="0" w:color="auto"/>
          </w:divBdr>
        </w:div>
        <w:div w:id="1220360633">
          <w:marLeft w:val="0"/>
          <w:marRight w:val="0"/>
          <w:marTop w:val="0"/>
          <w:marBottom w:val="0"/>
          <w:divBdr>
            <w:top w:val="none" w:sz="0" w:space="0" w:color="auto"/>
            <w:left w:val="none" w:sz="0" w:space="0" w:color="auto"/>
            <w:bottom w:val="none" w:sz="0" w:space="0" w:color="auto"/>
            <w:right w:val="none" w:sz="0" w:space="0" w:color="auto"/>
          </w:divBdr>
        </w:div>
        <w:div w:id="1239556559">
          <w:marLeft w:val="0"/>
          <w:marRight w:val="0"/>
          <w:marTop w:val="0"/>
          <w:marBottom w:val="0"/>
          <w:divBdr>
            <w:top w:val="none" w:sz="0" w:space="0" w:color="auto"/>
            <w:left w:val="none" w:sz="0" w:space="0" w:color="auto"/>
            <w:bottom w:val="none" w:sz="0" w:space="0" w:color="auto"/>
            <w:right w:val="none" w:sz="0" w:space="0" w:color="auto"/>
          </w:divBdr>
        </w:div>
        <w:div w:id="1240484949">
          <w:marLeft w:val="0"/>
          <w:marRight w:val="0"/>
          <w:marTop w:val="0"/>
          <w:marBottom w:val="0"/>
          <w:divBdr>
            <w:top w:val="none" w:sz="0" w:space="0" w:color="auto"/>
            <w:left w:val="none" w:sz="0" w:space="0" w:color="auto"/>
            <w:bottom w:val="none" w:sz="0" w:space="0" w:color="auto"/>
            <w:right w:val="none" w:sz="0" w:space="0" w:color="auto"/>
          </w:divBdr>
        </w:div>
        <w:div w:id="1243485932">
          <w:marLeft w:val="0"/>
          <w:marRight w:val="0"/>
          <w:marTop w:val="0"/>
          <w:marBottom w:val="0"/>
          <w:divBdr>
            <w:top w:val="none" w:sz="0" w:space="0" w:color="auto"/>
            <w:left w:val="none" w:sz="0" w:space="0" w:color="auto"/>
            <w:bottom w:val="none" w:sz="0" w:space="0" w:color="auto"/>
            <w:right w:val="none" w:sz="0" w:space="0" w:color="auto"/>
          </w:divBdr>
        </w:div>
        <w:div w:id="1261110007">
          <w:marLeft w:val="0"/>
          <w:marRight w:val="0"/>
          <w:marTop w:val="0"/>
          <w:marBottom w:val="0"/>
          <w:divBdr>
            <w:top w:val="none" w:sz="0" w:space="0" w:color="auto"/>
            <w:left w:val="none" w:sz="0" w:space="0" w:color="auto"/>
            <w:bottom w:val="none" w:sz="0" w:space="0" w:color="auto"/>
            <w:right w:val="none" w:sz="0" w:space="0" w:color="auto"/>
          </w:divBdr>
        </w:div>
        <w:div w:id="1280722143">
          <w:marLeft w:val="0"/>
          <w:marRight w:val="0"/>
          <w:marTop w:val="0"/>
          <w:marBottom w:val="0"/>
          <w:divBdr>
            <w:top w:val="none" w:sz="0" w:space="0" w:color="auto"/>
            <w:left w:val="none" w:sz="0" w:space="0" w:color="auto"/>
            <w:bottom w:val="none" w:sz="0" w:space="0" w:color="auto"/>
            <w:right w:val="none" w:sz="0" w:space="0" w:color="auto"/>
          </w:divBdr>
        </w:div>
        <w:div w:id="1280726598">
          <w:marLeft w:val="0"/>
          <w:marRight w:val="0"/>
          <w:marTop w:val="0"/>
          <w:marBottom w:val="0"/>
          <w:divBdr>
            <w:top w:val="none" w:sz="0" w:space="0" w:color="auto"/>
            <w:left w:val="none" w:sz="0" w:space="0" w:color="auto"/>
            <w:bottom w:val="none" w:sz="0" w:space="0" w:color="auto"/>
            <w:right w:val="none" w:sz="0" w:space="0" w:color="auto"/>
          </w:divBdr>
        </w:div>
        <w:div w:id="1288926670">
          <w:marLeft w:val="0"/>
          <w:marRight w:val="0"/>
          <w:marTop w:val="0"/>
          <w:marBottom w:val="0"/>
          <w:divBdr>
            <w:top w:val="none" w:sz="0" w:space="0" w:color="auto"/>
            <w:left w:val="none" w:sz="0" w:space="0" w:color="auto"/>
            <w:bottom w:val="none" w:sz="0" w:space="0" w:color="auto"/>
            <w:right w:val="none" w:sz="0" w:space="0" w:color="auto"/>
          </w:divBdr>
        </w:div>
        <w:div w:id="1294364827">
          <w:marLeft w:val="0"/>
          <w:marRight w:val="0"/>
          <w:marTop w:val="0"/>
          <w:marBottom w:val="0"/>
          <w:divBdr>
            <w:top w:val="none" w:sz="0" w:space="0" w:color="auto"/>
            <w:left w:val="none" w:sz="0" w:space="0" w:color="auto"/>
            <w:bottom w:val="none" w:sz="0" w:space="0" w:color="auto"/>
            <w:right w:val="none" w:sz="0" w:space="0" w:color="auto"/>
          </w:divBdr>
        </w:div>
        <w:div w:id="1303728786">
          <w:marLeft w:val="0"/>
          <w:marRight w:val="0"/>
          <w:marTop w:val="0"/>
          <w:marBottom w:val="0"/>
          <w:divBdr>
            <w:top w:val="none" w:sz="0" w:space="0" w:color="auto"/>
            <w:left w:val="none" w:sz="0" w:space="0" w:color="auto"/>
            <w:bottom w:val="none" w:sz="0" w:space="0" w:color="auto"/>
            <w:right w:val="none" w:sz="0" w:space="0" w:color="auto"/>
          </w:divBdr>
        </w:div>
        <w:div w:id="1303927001">
          <w:marLeft w:val="0"/>
          <w:marRight w:val="0"/>
          <w:marTop w:val="0"/>
          <w:marBottom w:val="0"/>
          <w:divBdr>
            <w:top w:val="none" w:sz="0" w:space="0" w:color="auto"/>
            <w:left w:val="none" w:sz="0" w:space="0" w:color="auto"/>
            <w:bottom w:val="none" w:sz="0" w:space="0" w:color="auto"/>
            <w:right w:val="none" w:sz="0" w:space="0" w:color="auto"/>
          </w:divBdr>
        </w:div>
        <w:div w:id="1304431379">
          <w:marLeft w:val="0"/>
          <w:marRight w:val="0"/>
          <w:marTop w:val="0"/>
          <w:marBottom w:val="0"/>
          <w:divBdr>
            <w:top w:val="none" w:sz="0" w:space="0" w:color="auto"/>
            <w:left w:val="none" w:sz="0" w:space="0" w:color="auto"/>
            <w:bottom w:val="none" w:sz="0" w:space="0" w:color="auto"/>
            <w:right w:val="none" w:sz="0" w:space="0" w:color="auto"/>
          </w:divBdr>
        </w:div>
        <w:div w:id="1323705311">
          <w:marLeft w:val="0"/>
          <w:marRight w:val="0"/>
          <w:marTop w:val="0"/>
          <w:marBottom w:val="0"/>
          <w:divBdr>
            <w:top w:val="none" w:sz="0" w:space="0" w:color="auto"/>
            <w:left w:val="none" w:sz="0" w:space="0" w:color="auto"/>
            <w:bottom w:val="none" w:sz="0" w:space="0" w:color="auto"/>
            <w:right w:val="none" w:sz="0" w:space="0" w:color="auto"/>
          </w:divBdr>
        </w:div>
        <w:div w:id="1328249933">
          <w:marLeft w:val="0"/>
          <w:marRight w:val="0"/>
          <w:marTop w:val="0"/>
          <w:marBottom w:val="0"/>
          <w:divBdr>
            <w:top w:val="none" w:sz="0" w:space="0" w:color="auto"/>
            <w:left w:val="none" w:sz="0" w:space="0" w:color="auto"/>
            <w:bottom w:val="none" w:sz="0" w:space="0" w:color="auto"/>
            <w:right w:val="none" w:sz="0" w:space="0" w:color="auto"/>
          </w:divBdr>
        </w:div>
        <w:div w:id="1351377537">
          <w:marLeft w:val="0"/>
          <w:marRight w:val="0"/>
          <w:marTop w:val="0"/>
          <w:marBottom w:val="0"/>
          <w:divBdr>
            <w:top w:val="none" w:sz="0" w:space="0" w:color="auto"/>
            <w:left w:val="none" w:sz="0" w:space="0" w:color="auto"/>
            <w:bottom w:val="none" w:sz="0" w:space="0" w:color="auto"/>
            <w:right w:val="none" w:sz="0" w:space="0" w:color="auto"/>
          </w:divBdr>
        </w:div>
        <w:div w:id="1353459539">
          <w:marLeft w:val="0"/>
          <w:marRight w:val="0"/>
          <w:marTop w:val="0"/>
          <w:marBottom w:val="0"/>
          <w:divBdr>
            <w:top w:val="none" w:sz="0" w:space="0" w:color="auto"/>
            <w:left w:val="none" w:sz="0" w:space="0" w:color="auto"/>
            <w:bottom w:val="none" w:sz="0" w:space="0" w:color="auto"/>
            <w:right w:val="none" w:sz="0" w:space="0" w:color="auto"/>
          </w:divBdr>
        </w:div>
        <w:div w:id="1354720512">
          <w:marLeft w:val="0"/>
          <w:marRight w:val="0"/>
          <w:marTop w:val="0"/>
          <w:marBottom w:val="0"/>
          <w:divBdr>
            <w:top w:val="none" w:sz="0" w:space="0" w:color="auto"/>
            <w:left w:val="none" w:sz="0" w:space="0" w:color="auto"/>
            <w:bottom w:val="none" w:sz="0" w:space="0" w:color="auto"/>
            <w:right w:val="none" w:sz="0" w:space="0" w:color="auto"/>
          </w:divBdr>
        </w:div>
        <w:div w:id="1364864864">
          <w:marLeft w:val="0"/>
          <w:marRight w:val="0"/>
          <w:marTop w:val="0"/>
          <w:marBottom w:val="0"/>
          <w:divBdr>
            <w:top w:val="none" w:sz="0" w:space="0" w:color="auto"/>
            <w:left w:val="none" w:sz="0" w:space="0" w:color="auto"/>
            <w:bottom w:val="none" w:sz="0" w:space="0" w:color="auto"/>
            <w:right w:val="none" w:sz="0" w:space="0" w:color="auto"/>
          </w:divBdr>
        </w:div>
        <w:div w:id="1370715957">
          <w:marLeft w:val="0"/>
          <w:marRight w:val="0"/>
          <w:marTop w:val="0"/>
          <w:marBottom w:val="0"/>
          <w:divBdr>
            <w:top w:val="none" w:sz="0" w:space="0" w:color="auto"/>
            <w:left w:val="none" w:sz="0" w:space="0" w:color="auto"/>
            <w:bottom w:val="none" w:sz="0" w:space="0" w:color="auto"/>
            <w:right w:val="none" w:sz="0" w:space="0" w:color="auto"/>
          </w:divBdr>
        </w:div>
        <w:div w:id="1377242914">
          <w:marLeft w:val="0"/>
          <w:marRight w:val="0"/>
          <w:marTop w:val="0"/>
          <w:marBottom w:val="0"/>
          <w:divBdr>
            <w:top w:val="none" w:sz="0" w:space="0" w:color="auto"/>
            <w:left w:val="none" w:sz="0" w:space="0" w:color="auto"/>
            <w:bottom w:val="none" w:sz="0" w:space="0" w:color="auto"/>
            <w:right w:val="none" w:sz="0" w:space="0" w:color="auto"/>
          </w:divBdr>
        </w:div>
        <w:div w:id="1377970326">
          <w:marLeft w:val="0"/>
          <w:marRight w:val="0"/>
          <w:marTop w:val="0"/>
          <w:marBottom w:val="0"/>
          <w:divBdr>
            <w:top w:val="none" w:sz="0" w:space="0" w:color="auto"/>
            <w:left w:val="none" w:sz="0" w:space="0" w:color="auto"/>
            <w:bottom w:val="none" w:sz="0" w:space="0" w:color="auto"/>
            <w:right w:val="none" w:sz="0" w:space="0" w:color="auto"/>
          </w:divBdr>
        </w:div>
        <w:div w:id="1380594579">
          <w:marLeft w:val="0"/>
          <w:marRight w:val="0"/>
          <w:marTop w:val="0"/>
          <w:marBottom w:val="0"/>
          <w:divBdr>
            <w:top w:val="none" w:sz="0" w:space="0" w:color="auto"/>
            <w:left w:val="none" w:sz="0" w:space="0" w:color="auto"/>
            <w:bottom w:val="none" w:sz="0" w:space="0" w:color="auto"/>
            <w:right w:val="none" w:sz="0" w:space="0" w:color="auto"/>
          </w:divBdr>
        </w:div>
        <w:div w:id="1381171551">
          <w:marLeft w:val="0"/>
          <w:marRight w:val="0"/>
          <w:marTop w:val="0"/>
          <w:marBottom w:val="0"/>
          <w:divBdr>
            <w:top w:val="none" w:sz="0" w:space="0" w:color="auto"/>
            <w:left w:val="none" w:sz="0" w:space="0" w:color="auto"/>
            <w:bottom w:val="none" w:sz="0" w:space="0" w:color="auto"/>
            <w:right w:val="none" w:sz="0" w:space="0" w:color="auto"/>
          </w:divBdr>
        </w:div>
        <w:div w:id="1382362311">
          <w:marLeft w:val="0"/>
          <w:marRight w:val="0"/>
          <w:marTop w:val="0"/>
          <w:marBottom w:val="0"/>
          <w:divBdr>
            <w:top w:val="none" w:sz="0" w:space="0" w:color="auto"/>
            <w:left w:val="none" w:sz="0" w:space="0" w:color="auto"/>
            <w:bottom w:val="none" w:sz="0" w:space="0" w:color="auto"/>
            <w:right w:val="none" w:sz="0" w:space="0" w:color="auto"/>
          </w:divBdr>
        </w:div>
        <w:div w:id="1389453933">
          <w:marLeft w:val="0"/>
          <w:marRight w:val="0"/>
          <w:marTop w:val="0"/>
          <w:marBottom w:val="0"/>
          <w:divBdr>
            <w:top w:val="none" w:sz="0" w:space="0" w:color="auto"/>
            <w:left w:val="none" w:sz="0" w:space="0" w:color="auto"/>
            <w:bottom w:val="none" w:sz="0" w:space="0" w:color="auto"/>
            <w:right w:val="none" w:sz="0" w:space="0" w:color="auto"/>
          </w:divBdr>
        </w:div>
        <w:div w:id="1395196647">
          <w:marLeft w:val="0"/>
          <w:marRight w:val="0"/>
          <w:marTop w:val="0"/>
          <w:marBottom w:val="0"/>
          <w:divBdr>
            <w:top w:val="none" w:sz="0" w:space="0" w:color="auto"/>
            <w:left w:val="none" w:sz="0" w:space="0" w:color="auto"/>
            <w:bottom w:val="none" w:sz="0" w:space="0" w:color="auto"/>
            <w:right w:val="none" w:sz="0" w:space="0" w:color="auto"/>
          </w:divBdr>
        </w:div>
        <w:div w:id="1402830504">
          <w:marLeft w:val="0"/>
          <w:marRight w:val="0"/>
          <w:marTop w:val="0"/>
          <w:marBottom w:val="0"/>
          <w:divBdr>
            <w:top w:val="none" w:sz="0" w:space="0" w:color="auto"/>
            <w:left w:val="none" w:sz="0" w:space="0" w:color="auto"/>
            <w:bottom w:val="none" w:sz="0" w:space="0" w:color="auto"/>
            <w:right w:val="none" w:sz="0" w:space="0" w:color="auto"/>
          </w:divBdr>
        </w:div>
        <w:div w:id="1405681829">
          <w:marLeft w:val="0"/>
          <w:marRight w:val="0"/>
          <w:marTop w:val="0"/>
          <w:marBottom w:val="0"/>
          <w:divBdr>
            <w:top w:val="none" w:sz="0" w:space="0" w:color="auto"/>
            <w:left w:val="none" w:sz="0" w:space="0" w:color="auto"/>
            <w:bottom w:val="none" w:sz="0" w:space="0" w:color="auto"/>
            <w:right w:val="none" w:sz="0" w:space="0" w:color="auto"/>
          </w:divBdr>
        </w:div>
        <w:div w:id="1414468344">
          <w:marLeft w:val="0"/>
          <w:marRight w:val="0"/>
          <w:marTop w:val="0"/>
          <w:marBottom w:val="0"/>
          <w:divBdr>
            <w:top w:val="none" w:sz="0" w:space="0" w:color="auto"/>
            <w:left w:val="none" w:sz="0" w:space="0" w:color="auto"/>
            <w:bottom w:val="none" w:sz="0" w:space="0" w:color="auto"/>
            <w:right w:val="none" w:sz="0" w:space="0" w:color="auto"/>
          </w:divBdr>
        </w:div>
        <w:div w:id="1415131958">
          <w:marLeft w:val="0"/>
          <w:marRight w:val="0"/>
          <w:marTop w:val="0"/>
          <w:marBottom w:val="0"/>
          <w:divBdr>
            <w:top w:val="none" w:sz="0" w:space="0" w:color="auto"/>
            <w:left w:val="none" w:sz="0" w:space="0" w:color="auto"/>
            <w:bottom w:val="none" w:sz="0" w:space="0" w:color="auto"/>
            <w:right w:val="none" w:sz="0" w:space="0" w:color="auto"/>
          </w:divBdr>
        </w:div>
        <w:div w:id="1419909041">
          <w:marLeft w:val="0"/>
          <w:marRight w:val="0"/>
          <w:marTop w:val="0"/>
          <w:marBottom w:val="0"/>
          <w:divBdr>
            <w:top w:val="none" w:sz="0" w:space="0" w:color="auto"/>
            <w:left w:val="none" w:sz="0" w:space="0" w:color="auto"/>
            <w:bottom w:val="none" w:sz="0" w:space="0" w:color="auto"/>
            <w:right w:val="none" w:sz="0" w:space="0" w:color="auto"/>
          </w:divBdr>
        </w:div>
        <w:div w:id="1422412429">
          <w:marLeft w:val="0"/>
          <w:marRight w:val="0"/>
          <w:marTop w:val="0"/>
          <w:marBottom w:val="0"/>
          <w:divBdr>
            <w:top w:val="none" w:sz="0" w:space="0" w:color="auto"/>
            <w:left w:val="none" w:sz="0" w:space="0" w:color="auto"/>
            <w:bottom w:val="none" w:sz="0" w:space="0" w:color="auto"/>
            <w:right w:val="none" w:sz="0" w:space="0" w:color="auto"/>
          </w:divBdr>
        </w:div>
        <w:div w:id="1475176507">
          <w:marLeft w:val="0"/>
          <w:marRight w:val="0"/>
          <w:marTop w:val="0"/>
          <w:marBottom w:val="0"/>
          <w:divBdr>
            <w:top w:val="none" w:sz="0" w:space="0" w:color="auto"/>
            <w:left w:val="none" w:sz="0" w:space="0" w:color="auto"/>
            <w:bottom w:val="none" w:sz="0" w:space="0" w:color="auto"/>
            <w:right w:val="none" w:sz="0" w:space="0" w:color="auto"/>
          </w:divBdr>
        </w:div>
        <w:div w:id="1476293252">
          <w:marLeft w:val="0"/>
          <w:marRight w:val="0"/>
          <w:marTop w:val="0"/>
          <w:marBottom w:val="0"/>
          <w:divBdr>
            <w:top w:val="none" w:sz="0" w:space="0" w:color="auto"/>
            <w:left w:val="none" w:sz="0" w:space="0" w:color="auto"/>
            <w:bottom w:val="none" w:sz="0" w:space="0" w:color="auto"/>
            <w:right w:val="none" w:sz="0" w:space="0" w:color="auto"/>
          </w:divBdr>
        </w:div>
        <w:div w:id="1476878203">
          <w:marLeft w:val="0"/>
          <w:marRight w:val="0"/>
          <w:marTop w:val="0"/>
          <w:marBottom w:val="0"/>
          <w:divBdr>
            <w:top w:val="none" w:sz="0" w:space="0" w:color="auto"/>
            <w:left w:val="none" w:sz="0" w:space="0" w:color="auto"/>
            <w:bottom w:val="none" w:sz="0" w:space="0" w:color="auto"/>
            <w:right w:val="none" w:sz="0" w:space="0" w:color="auto"/>
          </w:divBdr>
        </w:div>
        <w:div w:id="1478566740">
          <w:marLeft w:val="0"/>
          <w:marRight w:val="0"/>
          <w:marTop w:val="0"/>
          <w:marBottom w:val="0"/>
          <w:divBdr>
            <w:top w:val="none" w:sz="0" w:space="0" w:color="auto"/>
            <w:left w:val="none" w:sz="0" w:space="0" w:color="auto"/>
            <w:bottom w:val="none" w:sz="0" w:space="0" w:color="auto"/>
            <w:right w:val="none" w:sz="0" w:space="0" w:color="auto"/>
          </w:divBdr>
        </w:div>
        <w:div w:id="1503621372">
          <w:marLeft w:val="0"/>
          <w:marRight w:val="0"/>
          <w:marTop w:val="0"/>
          <w:marBottom w:val="0"/>
          <w:divBdr>
            <w:top w:val="none" w:sz="0" w:space="0" w:color="auto"/>
            <w:left w:val="none" w:sz="0" w:space="0" w:color="auto"/>
            <w:bottom w:val="none" w:sz="0" w:space="0" w:color="auto"/>
            <w:right w:val="none" w:sz="0" w:space="0" w:color="auto"/>
          </w:divBdr>
        </w:div>
        <w:div w:id="1512716698">
          <w:marLeft w:val="0"/>
          <w:marRight w:val="0"/>
          <w:marTop w:val="0"/>
          <w:marBottom w:val="0"/>
          <w:divBdr>
            <w:top w:val="none" w:sz="0" w:space="0" w:color="auto"/>
            <w:left w:val="none" w:sz="0" w:space="0" w:color="auto"/>
            <w:bottom w:val="none" w:sz="0" w:space="0" w:color="auto"/>
            <w:right w:val="none" w:sz="0" w:space="0" w:color="auto"/>
          </w:divBdr>
        </w:div>
        <w:div w:id="1532105138">
          <w:marLeft w:val="0"/>
          <w:marRight w:val="0"/>
          <w:marTop w:val="0"/>
          <w:marBottom w:val="0"/>
          <w:divBdr>
            <w:top w:val="none" w:sz="0" w:space="0" w:color="auto"/>
            <w:left w:val="none" w:sz="0" w:space="0" w:color="auto"/>
            <w:bottom w:val="none" w:sz="0" w:space="0" w:color="auto"/>
            <w:right w:val="none" w:sz="0" w:space="0" w:color="auto"/>
          </w:divBdr>
        </w:div>
        <w:div w:id="1553730954">
          <w:marLeft w:val="0"/>
          <w:marRight w:val="0"/>
          <w:marTop w:val="0"/>
          <w:marBottom w:val="0"/>
          <w:divBdr>
            <w:top w:val="none" w:sz="0" w:space="0" w:color="auto"/>
            <w:left w:val="none" w:sz="0" w:space="0" w:color="auto"/>
            <w:bottom w:val="none" w:sz="0" w:space="0" w:color="auto"/>
            <w:right w:val="none" w:sz="0" w:space="0" w:color="auto"/>
          </w:divBdr>
        </w:div>
        <w:div w:id="1555508243">
          <w:marLeft w:val="0"/>
          <w:marRight w:val="0"/>
          <w:marTop w:val="0"/>
          <w:marBottom w:val="0"/>
          <w:divBdr>
            <w:top w:val="none" w:sz="0" w:space="0" w:color="auto"/>
            <w:left w:val="none" w:sz="0" w:space="0" w:color="auto"/>
            <w:bottom w:val="none" w:sz="0" w:space="0" w:color="auto"/>
            <w:right w:val="none" w:sz="0" w:space="0" w:color="auto"/>
          </w:divBdr>
        </w:div>
        <w:div w:id="1572234029">
          <w:marLeft w:val="0"/>
          <w:marRight w:val="0"/>
          <w:marTop w:val="0"/>
          <w:marBottom w:val="0"/>
          <w:divBdr>
            <w:top w:val="none" w:sz="0" w:space="0" w:color="auto"/>
            <w:left w:val="none" w:sz="0" w:space="0" w:color="auto"/>
            <w:bottom w:val="none" w:sz="0" w:space="0" w:color="auto"/>
            <w:right w:val="none" w:sz="0" w:space="0" w:color="auto"/>
          </w:divBdr>
        </w:div>
        <w:div w:id="1573537931">
          <w:marLeft w:val="0"/>
          <w:marRight w:val="0"/>
          <w:marTop w:val="0"/>
          <w:marBottom w:val="0"/>
          <w:divBdr>
            <w:top w:val="none" w:sz="0" w:space="0" w:color="auto"/>
            <w:left w:val="none" w:sz="0" w:space="0" w:color="auto"/>
            <w:bottom w:val="none" w:sz="0" w:space="0" w:color="auto"/>
            <w:right w:val="none" w:sz="0" w:space="0" w:color="auto"/>
          </w:divBdr>
        </w:div>
        <w:div w:id="1577206247">
          <w:marLeft w:val="0"/>
          <w:marRight w:val="0"/>
          <w:marTop w:val="0"/>
          <w:marBottom w:val="0"/>
          <w:divBdr>
            <w:top w:val="none" w:sz="0" w:space="0" w:color="auto"/>
            <w:left w:val="none" w:sz="0" w:space="0" w:color="auto"/>
            <w:bottom w:val="none" w:sz="0" w:space="0" w:color="auto"/>
            <w:right w:val="none" w:sz="0" w:space="0" w:color="auto"/>
          </w:divBdr>
        </w:div>
        <w:div w:id="1590886537">
          <w:marLeft w:val="0"/>
          <w:marRight w:val="0"/>
          <w:marTop w:val="0"/>
          <w:marBottom w:val="0"/>
          <w:divBdr>
            <w:top w:val="none" w:sz="0" w:space="0" w:color="auto"/>
            <w:left w:val="none" w:sz="0" w:space="0" w:color="auto"/>
            <w:bottom w:val="none" w:sz="0" w:space="0" w:color="auto"/>
            <w:right w:val="none" w:sz="0" w:space="0" w:color="auto"/>
          </w:divBdr>
        </w:div>
        <w:div w:id="1594780135">
          <w:marLeft w:val="0"/>
          <w:marRight w:val="0"/>
          <w:marTop w:val="0"/>
          <w:marBottom w:val="0"/>
          <w:divBdr>
            <w:top w:val="none" w:sz="0" w:space="0" w:color="auto"/>
            <w:left w:val="none" w:sz="0" w:space="0" w:color="auto"/>
            <w:bottom w:val="none" w:sz="0" w:space="0" w:color="auto"/>
            <w:right w:val="none" w:sz="0" w:space="0" w:color="auto"/>
          </w:divBdr>
        </w:div>
        <w:div w:id="1608004716">
          <w:marLeft w:val="0"/>
          <w:marRight w:val="0"/>
          <w:marTop w:val="0"/>
          <w:marBottom w:val="0"/>
          <w:divBdr>
            <w:top w:val="none" w:sz="0" w:space="0" w:color="auto"/>
            <w:left w:val="none" w:sz="0" w:space="0" w:color="auto"/>
            <w:bottom w:val="none" w:sz="0" w:space="0" w:color="auto"/>
            <w:right w:val="none" w:sz="0" w:space="0" w:color="auto"/>
          </w:divBdr>
        </w:div>
        <w:div w:id="1611353422">
          <w:marLeft w:val="0"/>
          <w:marRight w:val="0"/>
          <w:marTop w:val="0"/>
          <w:marBottom w:val="0"/>
          <w:divBdr>
            <w:top w:val="none" w:sz="0" w:space="0" w:color="auto"/>
            <w:left w:val="none" w:sz="0" w:space="0" w:color="auto"/>
            <w:bottom w:val="none" w:sz="0" w:space="0" w:color="auto"/>
            <w:right w:val="none" w:sz="0" w:space="0" w:color="auto"/>
          </w:divBdr>
        </w:div>
        <w:div w:id="1648128877">
          <w:marLeft w:val="0"/>
          <w:marRight w:val="0"/>
          <w:marTop w:val="0"/>
          <w:marBottom w:val="0"/>
          <w:divBdr>
            <w:top w:val="none" w:sz="0" w:space="0" w:color="auto"/>
            <w:left w:val="none" w:sz="0" w:space="0" w:color="auto"/>
            <w:bottom w:val="none" w:sz="0" w:space="0" w:color="auto"/>
            <w:right w:val="none" w:sz="0" w:space="0" w:color="auto"/>
          </w:divBdr>
        </w:div>
        <w:div w:id="1650087648">
          <w:marLeft w:val="0"/>
          <w:marRight w:val="0"/>
          <w:marTop w:val="0"/>
          <w:marBottom w:val="0"/>
          <w:divBdr>
            <w:top w:val="none" w:sz="0" w:space="0" w:color="auto"/>
            <w:left w:val="none" w:sz="0" w:space="0" w:color="auto"/>
            <w:bottom w:val="none" w:sz="0" w:space="0" w:color="auto"/>
            <w:right w:val="none" w:sz="0" w:space="0" w:color="auto"/>
          </w:divBdr>
        </w:div>
        <w:div w:id="1654947749">
          <w:marLeft w:val="0"/>
          <w:marRight w:val="0"/>
          <w:marTop w:val="0"/>
          <w:marBottom w:val="0"/>
          <w:divBdr>
            <w:top w:val="none" w:sz="0" w:space="0" w:color="auto"/>
            <w:left w:val="none" w:sz="0" w:space="0" w:color="auto"/>
            <w:bottom w:val="none" w:sz="0" w:space="0" w:color="auto"/>
            <w:right w:val="none" w:sz="0" w:space="0" w:color="auto"/>
          </w:divBdr>
        </w:div>
        <w:div w:id="1663586776">
          <w:marLeft w:val="0"/>
          <w:marRight w:val="0"/>
          <w:marTop w:val="0"/>
          <w:marBottom w:val="0"/>
          <w:divBdr>
            <w:top w:val="none" w:sz="0" w:space="0" w:color="auto"/>
            <w:left w:val="none" w:sz="0" w:space="0" w:color="auto"/>
            <w:bottom w:val="none" w:sz="0" w:space="0" w:color="auto"/>
            <w:right w:val="none" w:sz="0" w:space="0" w:color="auto"/>
          </w:divBdr>
        </w:div>
        <w:div w:id="1713650385">
          <w:marLeft w:val="0"/>
          <w:marRight w:val="0"/>
          <w:marTop w:val="0"/>
          <w:marBottom w:val="0"/>
          <w:divBdr>
            <w:top w:val="none" w:sz="0" w:space="0" w:color="auto"/>
            <w:left w:val="none" w:sz="0" w:space="0" w:color="auto"/>
            <w:bottom w:val="none" w:sz="0" w:space="0" w:color="auto"/>
            <w:right w:val="none" w:sz="0" w:space="0" w:color="auto"/>
          </w:divBdr>
        </w:div>
        <w:div w:id="1726179542">
          <w:marLeft w:val="0"/>
          <w:marRight w:val="0"/>
          <w:marTop w:val="0"/>
          <w:marBottom w:val="0"/>
          <w:divBdr>
            <w:top w:val="none" w:sz="0" w:space="0" w:color="auto"/>
            <w:left w:val="none" w:sz="0" w:space="0" w:color="auto"/>
            <w:bottom w:val="none" w:sz="0" w:space="0" w:color="auto"/>
            <w:right w:val="none" w:sz="0" w:space="0" w:color="auto"/>
          </w:divBdr>
        </w:div>
        <w:div w:id="1735274393">
          <w:marLeft w:val="0"/>
          <w:marRight w:val="0"/>
          <w:marTop w:val="0"/>
          <w:marBottom w:val="0"/>
          <w:divBdr>
            <w:top w:val="none" w:sz="0" w:space="0" w:color="auto"/>
            <w:left w:val="none" w:sz="0" w:space="0" w:color="auto"/>
            <w:bottom w:val="none" w:sz="0" w:space="0" w:color="auto"/>
            <w:right w:val="none" w:sz="0" w:space="0" w:color="auto"/>
          </w:divBdr>
        </w:div>
        <w:div w:id="1737625800">
          <w:marLeft w:val="0"/>
          <w:marRight w:val="0"/>
          <w:marTop w:val="0"/>
          <w:marBottom w:val="0"/>
          <w:divBdr>
            <w:top w:val="none" w:sz="0" w:space="0" w:color="auto"/>
            <w:left w:val="none" w:sz="0" w:space="0" w:color="auto"/>
            <w:bottom w:val="none" w:sz="0" w:space="0" w:color="auto"/>
            <w:right w:val="none" w:sz="0" w:space="0" w:color="auto"/>
          </w:divBdr>
        </w:div>
        <w:div w:id="1741712366">
          <w:marLeft w:val="0"/>
          <w:marRight w:val="0"/>
          <w:marTop w:val="0"/>
          <w:marBottom w:val="0"/>
          <w:divBdr>
            <w:top w:val="none" w:sz="0" w:space="0" w:color="auto"/>
            <w:left w:val="none" w:sz="0" w:space="0" w:color="auto"/>
            <w:bottom w:val="none" w:sz="0" w:space="0" w:color="auto"/>
            <w:right w:val="none" w:sz="0" w:space="0" w:color="auto"/>
          </w:divBdr>
        </w:div>
        <w:div w:id="1742681145">
          <w:marLeft w:val="0"/>
          <w:marRight w:val="0"/>
          <w:marTop w:val="0"/>
          <w:marBottom w:val="0"/>
          <w:divBdr>
            <w:top w:val="none" w:sz="0" w:space="0" w:color="auto"/>
            <w:left w:val="none" w:sz="0" w:space="0" w:color="auto"/>
            <w:bottom w:val="none" w:sz="0" w:space="0" w:color="auto"/>
            <w:right w:val="none" w:sz="0" w:space="0" w:color="auto"/>
          </w:divBdr>
        </w:div>
        <w:div w:id="1758945448">
          <w:marLeft w:val="0"/>
          <w:marRight w:val="0"/>
          <w:marTop w:val="0"/>
          <w:marBottom w:val="0"/>
          <w:divBdr>
            <w:top w:val="none" w:sz="0" w:space="0" w:color="auto"/>
            <w:left w:val="none" w:sz="0" w:space="0" w:color="auto"/>
            <w:bottom w:val="none" w:sz="0" w:space="0" w:color="auto"/>
            <w:right w:val="none" w:sz="0" w:space="0" w:color="auto"/>
          </w:divBdr>
        </w:div>
        <w:div w:id="1761442255">
          <w:marLeft w:val="0"/>
          <w:marRight w:val="0"/>
          <w:marTop w:val="0"/>
          <w:marBottom w:val="0"/>
          <w:divBdr>
            <w:top w:val="none" w:sz="0" w:space="0" w:color="auto"/>
            <w:left w:val="none" w:sz="0" w:space="0" w:color="auto"/>
            <w:bottom w:val="none" w:sz="0" w:space="0" w:color="auto"/>
            <w:right w:val="none" w:sz="0" w:space="0" w:color="auto"/>
          </w:divBdr>
        </w:div>
        <w:div w:id="1761566362">
          <w:marLeft w:val="0"/>
          <w:marRight w:val="0"/>
          <w:marTop w:val="0"/>
          <w:marBottom w:val="0"/>
          <w:divBdr>
            <w:top w:val="none" w:sz="0" w:space="0" w:color="auto"/>
            <w:left w:val="none" w:sz="0" w:space="0" w:color="auto"/>
            <w:bottom w:val="none" w:sz="0" w:space="0" w:color="auto"/>
            <w:right w:val="none" w:sz="0" w:space="0" w:color="auto"/>
          </w:divBdr>
        </w:div>
        <w:div w:id="1766075867">
          <w:marLeft w:val="0"/>
          <w:marRight w:val="0"/>
          <w:marTop w:val="0"/>
          <w:marBottom w:val="0"/>
          <w:divBdr>
            <w:top w:val="none" w:sz="0" w:space="0" w:color="auto"/>
            <w:left w:val="none" w:sz="0" w:space="0" w:color="auto"/>
            <w:bottom w:val="none" w:sz="0" w:space="0" w:color="auto"/>
            <w:right w:val="none" w:sz="0" w:space="0" w:color="auto"/>
          </w:divBdr>
        </w:div>
        <w:div w:id="1769882931">
          <w:marLeft w:val="0"/>
          <w:marRight w:val="0"/>
          <w:marTop w:val="0"/>
          <w:marBottom w:val="0"/>
          <w:divBdr>
            <w:top w:val="none" w:sz="0" w:space="0" w:color="auto"/>
            <w:left w:val="none" w:sz="0" w:space="0" w:color="auto"/>
            <w:bottom w:val="none" w:sz="0" w:space="0" w:color="auto"/>
            <w:right w:val="none" w:sz="0" w:space="0" w:color="auto"/>
          </w:divBdr>
        </w:div>
        <w:div w:id="1777091075">
          <w:marLeft w:val="0"/>
          <w:marRight w:val="0"/>
          <w:marTop w:val="0"/>
          <w:marBottom w:val="0"/>
          <w:divBdr>
            <w:top w:val="none" w:sz="0" w:space="0" w:color="auto"/>
            <w:left w:val="none" w:sz="0" w:space="0" w:color="auto"/>
            <w:bottom w:val="none" w:sz="0" w:space="0" w:color="auto"/>
            <w:right w:val="none" w:sz="0" w:space="0" w:color="auto"/>
          </w:divBdr>
        </w:div>
        <w:div w:id="1783064480">
          <w:marLeft w:val="0"/>
          <w:marRight w:val="0"/>
          <w:marTop w:val="0"/>
          <w:marBottom w:val="0"/>
          <w:divBdr>
            <w:top w:val="none" w:sz="0" w:space="0" w:color="auto"/>
            <w:left w:val="none" w:sz="0" w:space="0" w:color="auto"/>
            <w:bottom w:val="none" w:sz="0" w:space="0" w:color="auto"/>
            <w:right w:val="none" w:sz="0" w:space="0" w:color="auto"/>
          </w:divBdr>
        </w:div>
        <w:div w:id="1792017217">
          <w:marLeft w:val="0"/>
          <w:marRight w:val="0"/>
          <w:marTop w:val="0"/>
          <w:marBottom w:val="0"/>
          <w:divBdr>
            <w:top w:val="none" w:sz="0" w:space="0" w:color="auto"/>
            <w:left w:val="none" w:sz="0" w:space="0" w:color="auto"/>
            <w:bottom w:val="none" w:sz="0" w:space="0" w:color="auto"/>
            <w:right w:val="none" w:sz="0" w:space="0" w:color="auto"/>
          </w:divBdr>
        </w:div>
        <w:div w:id="1797870446">
          <w:marLeft w:val="0"/>
          <w:marRight w:val="0"/>
          <w:marTop w:val="0"/>
          <w:marBottom w:val="0"/>
          <w:divBdr>
            <w:top w:val="none" w:sz="0" w:space="0" w:color="auto"/>
            <w:left w:val="none" w:sz="0" w:space="0" w:color="auto"/>
            <w:bottom w:val="none" w:sz="0" w:space="0" w:color="auto"/>
            <w:right w:val="none" w:sz="0" w:space="0" w:color="auto"/>
          </w:divBdr>
        </w:div>
        <w:div w:id="1811366644">
          <w:marLeft w:val="0"/>
          <w:marRight w:val="0"/>
          <w:marTop w:val="0"/>
          <w:marBottom w:val="0"/>
          <w:divBdr>
            <w:top w:val="none" w:sz="0" w:space="0" w:color="auto"/>
            <w:left w:val="none" w:sz="0" w:space="0" w:color="auto"/>
            <w:bottom w:val="none" w:sz="0" w:space="0" w:color="auto"/>
            <w:right w:val="none" w:sz="0" w:space="0" w:color="auto"/>
          </w:divBdr>
        </w:div>
        <w:div w:id="1844585493">
          <w:marLeft w:val="0"/>
          <w:marRight w:val="0"/>
          <w:marTop w:val="0"/>
          <w:marBottom w:val="0"/>
          <w:divBdr>
            <w:top w:val="none" w:sz="0" w:space="0" w:color="auto"/>
            <w:left w:val="none" w:sz="0" w:space="0" w:color="auto"/>
            <w:bottom w:val="none" w:sz="0" w:space="0" w:color="auto"/>
            <w:right w:val="none" w:sz="0" w:space="0" w:color="auto"/>
          </w:divBdr>
        </w:div>
        <w:div w:id="1844930680">
          <w:marLeft w:val="0"/>
          <w:marRight w:val="0"/>
          <w:marTop w:val="0"/>
          <w:marBottom w:val="0"/>
          <w:divBdr>
            <w:top w:val="none" w:sz="0" w:space="0" w:color="auto"/>
            <w:left w:val="none" w:sz="0" w:space="0" w:color="auto"/>
            <w:bottom w:val="none" w:sz="0" w:space="0" w:color="auto"/>
            <w:right w:val="none" w:sz="0" w:space="0" w:color="auto"/>
          </w:divBdr>
        </w:div>
        <w:div w:id="1849253936">
          <w:marLeft w:val="0"/>
          <w:marRight w:val="0"/>
          <w:marTop w:val="0"/>
          <w:marBottom w:val="0"/>
          <w:divBdr>
            <w:top w:val="none" w:sz="0" w:space="0" w:color="auto"/>
            <w:left w:val="none" w:sz="0" w:space="0" w:color="auto"/>
            <w:bottom w:val="none" w:sz="0" w:space="0" w:color="auto"/>
            <w:right w:val="none" w:sz="0" w:space="0" w:color="auto"/>
          </w:divBdr>
        </w:div>
        <w:div w:id="1860699287">
          <w:marLeft w:val="0"/>
          <w:marRight w:val="0"/>
          <w:marTop w:val="0"/>
          <w:marBottom w:val="0"/>
          <w:divBdr>
            <w:top w:val="none" w:sz="0" w:space="0" w:color="auto"/>
            <w:left w:val="none" w:sz="0" w:space="0" w:color="auto"/>
            <w:bottom w:val="none" w:sz="0" w:space="0" w:color="auto"/>
            <w:right w:val="none" w:sz="0" w:space="0" w:color="auto"/>
          </w:divBdr>
        </w:div>
        <w:div w:id="1866168245">
          <w:marLeft w:val="0"/>
          <w:marRight w:val="0"/>
          <w:marTop w:val="0"/>
          <w:marBottom w:val="0"/>
          <w:divBdr>
            <w:top w:val="none" w:sz="0" w:space="0" w:color="auto"/>
            <w:left w:val="none" w:sz="0" w:space="0" w:color="auto"/>
            <w:bottom w:val="none" w:sz="0" w:space="0" w:color="auto"/>
            <w:right w:val="none" w:sz="0" w:space="0" w:color="auto"/>
          </w:divBdr>
        </w:div>
        <w:div w:id="1866559350">
          <w:marLeft w:val="0"/>
          <w:marRight w:val="0"/>
          <w:marTop w:val="0"/>
          <w:marBottom w:val="0"/>
          <w:divBdr>
            <w:top w:val="none" w:sz="0" w:space="0" w:color="auto"/>
            <w:left w:val="none" w:sz="0" w:space="0" w:color="auto"/>
            <w:bottom w:val="none" w:sz="0" w:space="0" w:color="auto"/>
            <w:right w:val="none" w:sz="0" w:space="0" w:color="auto"/>
          </w:divBdr>
        </w:div>
        <w:div w:id="1874265274">
          <w:marLeft w:val="0"/>
          <w:marRight w:val="0"/>
          <w:marTop w:val="0"/>
          <w:marBottom w:val="0"/>
          <w:divBdr>
            <w:top w:val="none" w:sz="0" w:space="0" w:color="auto"/>
            <w:left w:val="none" w:sz="0" w:space="0" w:color="auto"/>
            <w:bottom w:val="none" w:sz="0" w:space="0" w:color="auto"/>
            <w:right w:val="none" w:sz="0" w:space="0" w:color="auto"/>
          </w:divBdr>
        </w:div>
        <w:div w:id="1880167304">
          <w:marLeft w:val="0"/>
          <w:marRight w:val="0"/>
          <w:marTop w:val="0"/>
          <w:marBottom w:val="0"/>
          <w:divBdr>
            <w:top w:val="none" w:sz="0" w:space="0" w:color="auto"/>
            <w:left w:val="none" w:sz="0" w:space="0" w:color="auto"/>
            <w:bottom w:val="none" w:sz="0" w:space="0" w:color="auto"/>
            <w:right w:val="none" w:sz="0" w:space="0" w:color="auto"/>
          </w:divBdr>
        </w:div>
        <w:div w:id="1885097140">
          <w:marLeft w:val="0"/>
          <w:marRight w:val="0"/>
          <w:marTop w:val="0"/>
          <w:marBottom w:val="0"/>
          <w:divBdr>
            <w:top w:val="none" w:sz="0" w:space="0" w:color="auto"/>
            <w:left w:val="none" w:sz="0" w:space="0" w:color="auto"/>
            <w:bottom w:val="none" w:sz="0" w:space="0" w:color="auto"/>
            <w:right w:val="none" w:sz="0" w:space="0" w:color="auto"/>
          </w:divBdr>
        </w:div>
        <w:div w:id="1894341068">
          <w:marLeft w:val="0"/>
          <w:marRight w:val="0"/>
          <w:marTop w:val="0"/>
          <w:marBottom w:val="0"/>
          <w:divBdr>
            <w:top w:val="none" w:sz="0" w:space="0" w:color="auto"/>
            <w:left w:val="none" w:sz="0" w:space="0" w:color="auto"/>
            <w:bottom w:val="none" w:sz="0" w:space="0" w:color="auto"/>
            <w:right w:val="none" w:sz="0" w:space="0" w:color="auto"/>
          </w:divBdr>
        </w:div>
        <w:div w:id="1900247528">
          <w:marLeft w:val="0"/>
          <w:marRight w:val="0"/>
          <w:marTop w:val="0"/>
          <w:marBottom w:val="0"/>
          <w:divBdr>
            <w:top w:val="none" w:sz="0" w:space="0" w:color="auto"/>
            <w:left w:val="none" w:sz="0" w:space="0" w:color="auto"/>
            <w:bottom w:val="none" w:sz="0" w:space="0" w:color="auto"/>
            <w:right w:val="none" w:sz="0" w:space="0" w:color="auto"/>
          </w:divBdr>
        </w:div>
        <w:div w:id="1905949638">
          <w:marLeft w:val="0"/>
          <w:marRight w:val="0"/>
          <w:marTop w:val="0"/>
          <w:marBottom w:val="0"/>
          <w:divBdr>
            <w:top w:val="none" w:sz="0" w:space="0" w:color="auto"/>
            <w:left w:val="none" w:sz="0" w:space="0" w:color="auto"/>
            <w:bottom w:val="none" w:sz="0" w:space="0" w:color="auto"/>
            <w:right w:val="none" w:sz="0" w:space="0" w:color="auto"/>
          </w:divBdr>
        </w:div>
        <w:div w:id="1918516369">
          <w:marLeft w:val="0"/>
          <w:marRight w:val="0"/>
          <w:marTop w:val="0"/>
          <w:marBottom w:val="0"/>
          <w:divBdr>
            <w:top w:val="none" w:sz="0" w:space="0" w:color="auto"/>
            <w:left w:val="none" w:sz="0" w:space="0" w:color="auto"/>
            <w:bottom w:val="none" w:sz="0" w:space="0" w:color="auto"/>
            <w:right w:val="none" w:sz="0" w:space="0" w:color="auto"/>
          </w:divBdr>
        </w:div>
        <w:div w:id="1940290937">
          <w:marLeft w:val="0"/>
          <w:marRight w:val="0"/>
          <w:marTop w:val="0"/>
          <w:marBottom w:val="0"/>
          <w:divBdr>
            <w:top w:val="none" w:sz="0" w:space="0" w:color="auto"/>
            <w:left w:val="none" w:sz="0" w:space="0" w:color="auto"/>
            <w:bottom w:val="none" w:sz="0" w:space="0" w:color="auto"/>
            <w:right w:val="none" w:sz="0" w:space="0" w:color="auto"/>
          </w:divBdr>
        </w:div>
        <w:div w:id="1941063388">
          <w:marLeft w:val="0"/>
          <w:marRight w:val="0"/>
          <w:marTop w:val="0"/>
          <w:marBottom w:val="0"/>
          <w:divBdr>
            <w:top w:val="none" w:sz="0" w:space="0" w:color="auto"/>
            <w:left w:val="none" w:sz="0" w:space="0" w:color="auto"/>
            <w:bottom w:val="none" w:sz="0" w:space="0" w:color="auto"/>
            <w:right w:val="none" w:sz="0" w:space="0" w:color="auto"/>
          </w:divBdr>
        </w:div>
        <w:div w:id="1949895815">
          <w:marLeft w:val="0"/>
          <w:marRight w:val="0"/>
          <w:marTop w:val="0"/>
          <w:marBottom w:val="0"/>
          <w:divBdr>
            <w:top w:val="none" w:sz="0" w:space="0" w:color="auto"/>
            <w:left w:val="none" w:sz="0" w:space="0" w:color="auto"/>
            <w:bottom w:val="none" w:sz="0" w:space="0" w:color="auto"/>
            <w:right w:val="none" w:sz="0" w:space="0" w:color="auto"/>
          </w:divBdr>
        </w:div>
        <w:div w:id="1959986684">
          <w:marLeft w:val="0"/>
          <w:marRight w:val="0"/>
          <w:marTop w:val="0"/>
          <w:marBottom w:val="0"/>
          <w:divBdr>
            <w:top w:val="none" w:sz="0" w:space="0" w:color="auto"/>
            <w:left w:val="none" w:sz="0" w:space="0" w:color="auto"/>
            <w:bottom w:val="none" w:sz="0" w:space="0" w:color="auto"/>
            <w:right w:val="none" w:sz="0" w:space="0" w:color="auto"/>
          </w:divBdr>
        </w:div>
        <w:div w:id="1960379289">
          <w:marLeft w:val="0"/>
          <w:marRight w:val="0"/>
          <w:marTop w:val="0"/>
          <w:marBottom w:val="0"/>
          <w:divBdr>
            <w:top w:val="none" w:sz="0" w:space="0" w:color="auto"/>
            <w:left w:val="none" w:sz="0" w:space="0" w:color="auto"/>
            <w:bottom w:val="none" w:sz="0" w:space="0" w:color="auto"/>
            <w:right w:val="none" w:sz="0" w:space="0" w:color="auto"/>
          </w:divBdr>
        </w:div>
        <w:div w:id="2018386306">
          <w:marLeft w:val="0"/>
          <w:marRight w:val="0"/>
          <w:marTop w:val="0"/>
          <w:marBottom w:val="0"/>
          <w:divBdr>
            <w:top w:val="none" w:sz="0" w:space="0" w:color="auto"/>
            <w:left w:val="none" w:sz="0" w:space="0" w:color="auto"/>
            <w:bottom w:val="none" w:sz="0" w:space="0" w:color="auto"/>
            <w:right w:val="none" w:sz="0" w:space="0" w:color="auto"/>
          </w:divBdr>
        </w:div>
        <w:div w:id="2025860868">
          <w:marLeft w:val="0"/>
          <w:marRight w:val="0"/>
          <w:marTop w:val="0"/>
          <w:marBottom w:val="0"/>
          <w:divBdr>
            <w:top w:val="none" w:sz="0" w:space="0" w:color="auto"/>
            <w:left w:val="none" w:sz="0" w:space="0" w:color="auto"/>
            <w:bottom w:val="none" w:sz="0" w:space="0" w:color="auto"/>
            <w:right w:val="none" w:sz="0" w:space="0" w:color="auto"/>
          </w:divBdr>
        </w:div>
        <w:div w:id="2026979148">
          <w:marLeft w:val="0"/>
          <w:marRight w:val="0"/>
          <w:marTop w:val="0"/>
          <w:marBottom w:val="0"/>
          <w:divBdr>
            <w:top w:val="none" w:sz="0" w:space="0" w:color="auto"/>
            <w:left w:val="none" w:sz="0" w:space="0" w:color="auto"/>
            <w:bottom w:val="none" w:sz="0" w:space="0" w:color="auto"/>
            <w:right w:val="none" w:sz="0" w:space="0" w:color="auto"/>
          </w:divBdr>
        </w:div>
        <w:div w:id="2031251318">
          <w:marLeft w:val="0"/>
          <w:marRight w:val="0"/>
          <w:marTop w:val="0"/>
          <w:marBottom w:val="0"/>
          <w:divBdr>
            <w:top w:val="none" w:sz="0" w:space="0" w:color="auto"/>
            <w:left w:val="none" w:sz="0" w:space="0" w:color="auto"/>
            <w:bottom w:val="none" w:sz="0" w:space="0" w:color="auto"/>
            <w:right w:val="none" w:sz="0" w:space="0" w:color="auto"/>
          </w:divBdr>
        </w:div>
        <w:div w:id="2040740173">
          <w:marLeft w:val="0"/>
          <w:marRight w:val="0"/>
          <w:marTop w:val="0"/>
          <w:marBottom w:val="0"/>
          <w:divBdr>
            <w:top w:val="none" w:sz="0" w:space="0" w:color="auto"/>
            <w:left w:val="none" w:sz="0" w:space="0" w:color="auto"/>
            <w:bottom w:val="none" w:sz="0" w:space="0" w:color="auto"/>
            <w:right w:val="none" w:sz="0" w:space="0" w:color="auto"/>
          </w:divBdr>
        </w:div>
        <w:div w:id="2070306319">
          <w:marLeft w:val="0"/>
          <w:marRight w:val="0"/>
          <w:marTop w:val="0"/>
          <w:marBottom w:val="0"/>
          <w:divBdr>
            <w:top w:val="none" w:sz="0" w:space="0" w:color="auto"/>
            <w:left w:val="none" w:sz="0" w:space="0" w:color="auto"/>
            <w:bottom w:val="none" w:sz="0" w:space="0" w:color="auto"/>
            <w:right w:val="none" w:sz="0" w:space="0" w:color="auto"/>
          </w:divBdr>
        </w:div>
        <w:div w:id="2108500763">
          <w:marLeft w:val="0"/>
          <w:marRight w:val="0"/>
          <w:marTop w:val="0"/>
          <w:marBottom w:val="0"/>
          <w:divBdr>
            <w:top w:val="none" w:sz="0" w:space="0" w:color="auto"/>
            <w:left w:val="none" w:sz="0" w:space="0" w:color="auto"/>
            <w:bottom w:val="none" w:sz="0" w:space="0" w:color="auto"/>
            <w:right w:val="none" w:sz="0" w:space="0" w:color="auto"/>
          </w:divBdr>
        </w:div>
        <w:div w:id="2113016101">
          <w:marLeft w:val="0"/>
          <w:marRight w:val="0"/>
          <w:marTop w:val="0"/>
          <w:marBottom w:val="0"/>
          <w:divBdr>
            <w:top w:val="none" w:sz="0" w:space="0" w:color="auto"/>
            <w:left w:val="none" w:sz="0" w:space="0" w:color="auto"/>
            <w:bottom w:val="none" w:sz="0" w:space="0" w:color="auto"/>
            <w:right w:val="none" w:sz="0" w:space="0" w:color="auto"/>
          </w:divBdr>
        </w:div>
        <w:div w:id="2125152905">
          <w:marLeft w:val="0"/>
          <w:marRight w:val="0"/>
          <w:marTop w:val="0"/>
          <w:marBottom w:val="0"/>
          <w:divBdr>
            <w:top w:val="none" w:sz="0" w:space="0" w:color="auto"/>
            <w:left w:val="none" w:sz="0" w:space="0" w:color="auto"/>
            <w:bottom w:val="none" w:sz="0" w:space="0" w:color="auto"/>
            <w:right w:val="none" w:sz="0" w:space="0" w:color="auto"/>
          </w:divBdr>
        </w:div>
        <w:div w:id="2129003260">
          <w:marLeft w:val="0"/>
          <w:marRight w:val="0"/>
          <w:marTop w:val="0"/>
          <w:marBottom w:val="0"/>
          <w:divBdr>
            <w:top w:val="none" w:sz="0" w:space="0" w:color="auto"/>
            <w:left w:val="none" w:sz="0" w:space="0" w:color="auto"/>
            <w:bottom w:val="none" w:sz="0" w:space="0" w:color="auto"/>
            <w:right w:val="none" w:sz="0" w:space="0" w:color="auto"/>
          </w:divBdr>
        </w:div>
        <w:div w:id="2130200032">
          <w:marLeft w:val="0"/>
          <w:marRight w:val="0"/>
          <w:marTop w:val="0"/>
          <w:marBottom w:val="0"/>
          <w:divBdr>
            <w:top w:val="none" w:sz="0" w:space="0" w:color="auto"/>
            <w:left w:val="none" w:sz="0" w:space="0" w:color="auto"/>
            <w:bottom w:val="none" w:sz="0" w:space="0" w:color="auto"/>
            <w:right w:val="none" w:sz="0" w:space="0" w:color="auto"/>
          </w:divBdr>
        </w:div>
        <w:div w:id="2137093780">
          <w:marLeft w:val="0"/>
          <w:marRight w:val="0"/>
          <w:marTop w:val="0"/>
          <w:marBottom w:val="0"/>
          <w:divBdr>
            <w:top w:val="none" w:sz="0" w:space="0" w:color="auto"/>
            <w:left w:val="none" w:sz="0" w:space="0" w:color="auto"/>
            <w:bottom w:val="none" w:sz="0" w:space="0" w:color="auto"/>
            <w:right w:val="none" w:sz="0" w:space="0" w:color="auto"/>
          </w:divBdr>
        </w:div>
        <w:div w:id="2147356000">
          <w:marLeft w:val="0"/>
          <w:marRight w:val="0"/>
          <w:marTop w:val="0"/>
          <w:marBottom w:val="0"/>
          <w:divBdr>
            <w:top w:val="none" w:sz="0" w:space="0" w:color="auto"/>
            <w:left w:val="none" w:sz="0" w:space="0" w:color="auto"/>
            <w:bottom w:val="none" w:sz="0" w:space="0" w:color="auto"/>
            <w:right w:val="none" w:sz="0" w:space="0" w:color="auto"/>
          </w:divBdr>
        </w:div>
      </w:divsChild>
    </w:div>
    <w:div w:id="596251750">
      <w:bodyDiv w:val="1"/>
      <w:marLeft w:val="0"/>
      <w:marRight w:val="0"/>
      <w:marTop w:val="0"/>
      <w:marBottom w:val="0"/>
      <w:divBdr>
        <w:top w:val="none" w:sz="0" w:space="0" w:color="auto"/>
        <w:left w:val="none" w:sz="0" w:space="0" w:color="auto"/>
        <w:bottom w:val="none" w:sz="0" w:space="0" w:color="auto"/>
        <w:right w:val="none" w:sz="0" w:space="0" w:color="auto"/>
      </w:divBdr>
      <w:divsChild>
        <w:div w:id="66000814">
          <w:marLeft w:val="0"/>
          <w:marRight w:val="0"/>
          <w:marTop w:val="0"/>
          <w:marBottom w:val="0"/>
          <w:divBdr>
            <w:top w:val="none" w:sz="0" w:space="0" w:color="auto"/>
            <w:left w:val="none" w:sz="0" w:space="0" w:color="auto"/>
            <w:bottom w:val="none" w:sz="0" w:space="0" w:color="auto"/>
            <w:right w:val="none" w:sz="0" w:space="0" w:color="auto"/>
          </w:divBdr>
          <w:divsChild>
            <w:div w:id="78986471">
              <w:marLeft w:val="0"/>
              <w:marRight w:val="0"/>
              <w:marTop w:val="0"/>
              <w:marBottom w:val="0"/>
              <w:divBdr>
                <w:top w:val="none" w:sz="0" w:space="0" w:color="auto"/>
                <w:left w:val="none" w:sz="0" w:space="0" w:color="auto"/>
                <w:bottom w:val="none" w:sz="0" w:space="0" w:color="auto"/>
                <w:right w:val="none" w:sz="0" w:space="0" w:color="auto"/>
              </w:divBdr>
            </w:div>
          </w:divsChild>
        </w:div>
        <w:div w:id="297879557">
          <w:marLeft w:val="0"/>
          <w:marRight w:val="0"/>
          <w:marTop w:val="0"/>
          <w:marBottom w:val="0"/>
          <w:divBdr>
            <w:top w:val="none" w:sz="0" w:space="0" w:color="auto"/>
            <w:left w:val="none" w:sz="0" w:space="0" w:color="auto"/>
            <w:bottom w:val="none" w:sz="0" w:space="0" w:color="auto"/>
            <w:right w:val="none" w:sz="0" w:space="0" w:color="auto"/>
          </w:divBdr>
          <w:divsChild>
            <w:div w:id="125664592">
              <w:marLeft w:val="0"/>
              <w:marRight w:val="0"/>
              <w:marTop w:val="0"/>
              <w:marBottom w:val="0"/>
              <w:divBdr>
                <w:top w:val="none" w:sz="0" w:space="0" w:color="auto"/>
                <w:left w:val="none" w:sz="0" w:space="0" w:color="auto"/>
                <w:bottom w:val="none" w:sz="0" w:space="0" w:color="auto"/>
                <w:right w:val="none" w:sz="0" w:space="0" w:color="auto"/>
              </w:divBdr>
            </w:div>
          </w:divsChild>
        </w:div>
        <w:div w:id="638337441">
          <w:marLeft w:val="0"/>
          <w:marRight w:val="0"/>
          <w:marTop w:val="0"/>
          <w:marBottom w:val="0"/>
          <w:divBdr>
            <w:top w:val="none" w:sz="0" w:space="0" w:color="auto"/>
            <w:left w:val="none" w:sz="0" w:space="0" w:color="auto"/>
            <w:bottom w:val="none" w:sz="0" w:space="0" w:color="auto"/>
            <w:right w:val="none" w:sz="0" w:space="0" w:color="auto"/>
          </w:divBdr>
          <w:divsChild>
            <w:div w:id="52971569">
              <w:marLeft w:val="0"/>
              <w:marRight w:val="0"/>
              <w:marTop w:val="0"/>
              <w:marBottom w:val="0"/>
              <w:divBdr>
                <w:top w:val="none" w:sz="0" w:space="0" w:color="auto"/>
                <w:left w:val="none" w:sz="0" w:space="0" w:color="auto"/>
                <w:bottom w:val="none" w:sz="0" w:space="0" w:color="auto"/>
                <w:right w:val="none" w:sz="0" w:space="0" w:color="auto"/>
              </w:divBdr>
            </w:div>
          </w:divsChild>
        </w:div>
        <w:div w:id="1167944121">
          <w:marLeft w:val="0"/>
          <w:marRight w:val="0"/>
          <w:marTop w:val="0"/>
          <w:marBottom w:val="0"/>
          <w:divBdr>
            <w:top w:val="none" w:sz="0" w:space="0" w:color="auto"/>
            <w:left w:val="none" w:sz="0" w:space="0" w:color="auto"/>
            <w:bottom w:val="none" w:sz="0" w:space="0" w:color="auto"/>
            <w:right w:val="none" w:sz="0" w:space="0" w:color="auto"/>
          </w:divBdr>
          <w:divsChild>
            <w:div w:id="669916821">
              <w:marLeft w:val="0"/>
              <w:marRight w:val="0"/>
              <w:marTop w:val="0"/>
              <w:marBottom w:val="0"/>
              <w:divBdr>
                <w:top w:val="none" w:sz="0" w:space="0" w:color="auto"/>
                <w:left w:val="none" w:sz="0" w:space="0" w:color="auto"/>
                <w:bottom w:val="none" w:sz="0" w:space="0" w:color="auto"/>
                <w:right w:val="none" w:sz="0" w:space="0" w:color="auto"/>
              </w:divBdr>
            </w:div>
          </w:divsChild>
        </w:div>
        <w:div w:id="1232887638">
          <w:marLeft w:val="0"/>
          <w:marRight w:val="0"/>
          <w:marTop w:val="0"/>
          <w:marBottom w:val="0"/>
          <w:divBdr>
            <w:top w:val="none" w:sz="0" w:space="0" w:color="auto"/>
            <w:left w:val="none" w:sz="0" w:space="0" w:color="auto"/>
            <w:bottom w:val="none" w:sz="0" w:space="0" w:color="auto"/>
            <w:right w:val="none" w:sz="0" w:space="0" w:color="auto"/>
          </w:divBdr>
          <w:divsChild>
            <w:div w:id="1805153957">
              <w:marLeft w:val="0"/>
              <w:marRight w:val="0"/>
              <w:marTop w:val="0"/>
              <w:marBottom w:val="0"/>
              <w:divBdr>
                <w:top w:val="none" w:sz="0" w:space="0" w:color="auto"/>
                <w:left w:val="none" w:sz="0" w:space="0" w:color="auto"/>
                <w:bottom w:val="none" w:sz="0" w:space="0" w:color="auto"/>
                <w:right w:val="none" w:sz="0" w:space="0" w:color="auto"/>
              </w:divBdr>
            </w:div>
          </w:divsChild>
        </w:div>
        <w:div w:id="1335255536">
          <w:marLeft w:val="0"/>
          <w:marRight w:val="0"/>
          <w:marTop w:val="0"/>
          <w:marBottom w:val="0"/>
          <w:divBdr>
            <w:top w:val="none" w:sz="0" w:space="0" w:color="auto"/>
            <w:left w:val="none" w:sz="0" w:space="0" w:color="auto"/>
            <w:bottom w:val="none" w:sz="0" w:space="0" w:color="auto"/>
            <w:right w:val="none" w:sz="0" w:space="0" w:color="auto"/>
          </w:divBdr>
          <w:divsChild>
            <w:div w:id="701250700">
              <w:marLeft w:val="0"/>
              <w:marRight w:val="0"/>
              <w:marTop w:val="0"/>
              <w:marBottom w:val="0"/>
              <w:divBdr>
                <w:top w:val="none" w:sz="0" w:space="0" w:color="auto"/>
                <w:left w:val="none" w:sz="0" w:space="0" w:color="auto"/>
                <w:bottom w:val="none" w:sz="0" w:space="0" w:color="auto"/>
                <w:right w:val="none" w:sz="0" w:space="0" w:color="auto"/>
              </w:divBdr>
            </w:div>
            <w:div w:id="1292663781">
              <w:marLeft w:val="0"/>
              <w:marRight w:val="0"/>
              <w:marTop w:val="0"/>
              <w:marBottom w:val="0"/>
              <w:divBdr>
                <w:top w:val="none" w:sz="0" w:space="0" w:color="auto"/>
                <w:left w:val="none" w:sz="0" w:space="0" w:color="auto"/>
                <w:bottom w:val="none" w:sz="0" w:space="0" w:color="auto"/>
                <w:right w:val="none" w:sz="0" w:space="0" w:color="auto"/>
              </w:divBdr>
            </w:div>
          </w:divsChild>
        </w:div>
        <w:div w:id="1764376517">
          <w:marLeft w:val="0"/>
          <w:marRight w:val="0"/>
          <w:marTop w:val="0"/>
          <w:marBottom w:val="0"/>
          <w:divBdr>
            <w:top w:val="none" w:sz="0" w:space="0" w:color="auto"/>
            <w:left w:val="none" w:sz="0" w:space="0" w:color="auto"/>
            <w:bottom w:val="none" w:sz="0" w:space="0" w:color="auto"/>
            <w:right w:val="none" w:sz="0" w:space="0" w:color="auto"/>
          </w:divBdr>
          <w:divsChild>
            <w:div w:id="142893509">
              <w:marLeft w:val="0"/>
              <w:marRight w:val="0"/>
              <w:marTop w:val="0"/>
              <w:marBottom w:val="0"/>
              <w:divBdr>
                <w:top w:val="none" w:sz="0" w:space="0" w:color="auto"/>
                <w:left w:val="none" w:sz="0" w:space="0" w:color="auto"/>
                <w:bottom w:val="none" w:sz="0" w:space="0" w:color="auto"/>
                <w:right w:val="none" w:sz="0" w:space="0" w:color="auto"/>
              </w:divBdr>
            </w:div>
          </w:divsChild>
        </w:div>
        <w:div w:id="1834295255">
          <w:marLeft w:val="0"/>
          <w:marRight w:val="0"/>
          <w:marTop w:val="0"/>
          <w:marBottom w:val="0"/>
          <w:divBdr>
            <w:top w:val="none" w:sz="0" w:space="0" w:color="auto"/>
            <w:left w:val="none" w:sz="0" w:space="0" w:color="auto"/>
            <w:bottom w:val="none" w:sz="0" w:space="0" w:color="auto"/>
            <w:right w:val="none" w:sz="0" w:space="0" w:color="auto"/>
          </w:divBdr>
          <w:divsChild>
            <w:div w:id="2021808450">
              <w:marLeft w:val="0"/>
              <w:marRight w:val="0"/>
              <w:marTop w:val="0"/>
              <w:marBottom w:val="0"/>
              <w:divBdr>
                <w:top w:val="none" w:sz="0" w:space="0" w:color="auto"/>
                <w:left w:val="none" w:sz="0" w:space="0" w:color="auto"/>
                <w:bottom w:val="none" w:sz="0" w:space="0" w:color="auto"/>
                <w:right w:val="none" w:sz="0" w:space="0" w:color="auto"/>
              </w:divBdr>
            </w:div>
          </w:divsChild>
        </w:div>
        <w:div w:id="1896968781">
          <w:marLeft w:val="0"/>
          <w:marRight w:val="0"/>
          <w:marTop w:val="0"/>
          <w:marBottom w:val="0"/>
          <w:divBdr>
            <w:top w:val="none" w:sz="0" w:space="0" w:color="auto"/>
            <w:left w:val="none" w:sz="0" w:space="0" w:color="auto"/>
            <w:bottom w:val="none" w:sz="0" w:space="0" w:color="auto"/>
            <w:right w:val="none" w:sz="0" w:space="0" w:color="auto"/>
          </w:divBdr>
          <w:divsChild>
            <w:div w:id="584344422">
              <w:marLeft w:val="0"/>
              <w:marRight w:val="0"/>
              <w:marTop w:val="0"/>
              <w:marBottom w:val="0"/>
              <w:divBdr>
                <w:top w:val="none" w:sz="0" w:space="0" w:color="auto"/>
                <w:left w:val="none" w:sz="0" w:space="0" w:color="auto"/>
                <w:bottom w:val="none" w:sz="0" w:space="0" w:color="auto"/>
                <w:right w:val="none" w:sz="0" w:space="0" w:color="auto"/>
              </w:divBdr>
            </w:div>
          </w:divsChild>
        </w:div>
        <w:div w:id="2071690807">
          <w:marLeft w:val="0"/>
          <w:marRight w:val="0"/>
          <w:marTop w:val="0"/>
          <w:marBottom w:val="0"/>
          <w:divBdr>
            <w:top w:val="none" w:sz="0" w:space="0" w:color="auto"/>
            <w:left w:val="none" w:sz="0" w:space="0" w:color="auto"/>
            <w:bottom w:val="none" w:sz="0" w:space="0" w:color="auto"/>
            <w:right w:val="none" w:sz="0" w:space="0" w:color="auto"/>
          </w:divBdr>
          <w:divsChild>
            <w:div w:id="32728117">
              <w:marLeft w:val="0"/>
              <w:marRight w:val="0"/>
              <w:marTop w:val="0"/>
              <w:marBottom w:val="0"/>
              <w:divBdr>
                <w:top w:val="none" w:sz="0" w:space="0" w:color="auto"/>
                <w:left w:val="none" w:sz="0" w:space="0" w:color="auto"/>
                <w:bottom w:val="none" w:sz="0" w:space="0" w:color="auto"/>
                <w:right w:val="none" w:sz="0" w:space="0" w:color="auto"/>
              </w:divBdr>
            </w:div>
            <w:div w:id="2103717931">
              <w:marLeft w:val="0"/>
              <w:marRight w:val="0"/>
              <w:marTop w:val="0"/>
              <w:marBottom w:val="0"/>
              <w:divBdr>
                <w:top w:val="none" w:sz="0" w:space="0" w:color="auto"/>
                <w:left w:val="none" w:sz="0" w:space="0" w:color="auto"/>
                <w:bottom w:val="none" w:sz="0" w:space="0" w:color="auto"/>
                <w:right w:val="none" w:sz="0" w:space="0" w:color="auto"/>
              </w:divBdr>
            </w:div>
          </w:divsChild>
        </w:div>
        <w:div w:id="2101639831">
          <w:marLeft w:val="0"/>
          <w:marRight w:val="0"/>
          <w:marTop w:val="0"/>
          <w:marBottom w:val="0"/>
          <w:divBdr>
            <w:top w:val="none" w:sz="0" w:space="0" w:color="auto"/>
            <w:left w:val="none" w:sz="0" w:space="0" w:color="auto"/>
            <w:bottom w:val="none" w:sz="0" w:space="0" w:color="auto"/>
            <w:right w:val="none" w:sz="0" w:space="0" w:color="auto"/>
          </w:divBdr>
          <w:divsChild>
            <w:div w:id="892086111">
              <w:marLeft w:val="0"/>
              <w:marRight w:val="0"/>
              <w:marTop w:val="0"/>
              <w:marBottom w:val="0"/>
              <w:divBdr>
                <w:top w:val="none" w:sz="0" w:space="0" w:color="auto"/>
                <w:left w:val="none" w:sz="0" w:space="0" w:color="auto"/>
                <w:bottom w:val="none" w:sz="0" w:space="0" w:color="auto"/>
                <w:right w:val="none" w:sz="0" w:space="0" w:color="auto"/>
              </w:divBdr>
            </w:div>
          </w:divsChild>
        </w:div>
        <w:div w:id="2114089378">
          <w:marLeft w:val="0"/>
          <w:marRight w:val="0"/>
          <w:marTop w:val="0"/>
          <w:marBottom w:val="0"/>
          <w:divBdr>
            <w:top w:val="none" w:sz="0" w:space="0" w:color="auto"/>
            <w:left w:val="none" w:sz="0" w:space="0" w:color="auto"/>
            <w:bottom w:val="none" w:sz="0" w:space="0" w:color="auto"/>
            <w:right w:val="none" w:sz="0" w:space="0" w:color="auto"/>
          </w:divBdr>
          <w:divsChild>
            <w:div w:id="2995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204">
      <w:bodyDiv w:val="1"/>
      <w:marLeft w:val="0"/>
      <w:marRight w:val="0"/>
      <w:marTop w:val="0"/>
      <w:marBottom w:val="0"/>
      <w:divBdr>
        <w:top w:val="none" w:sz="0" w:space="0" w:color="auto"/>
        <w:left w:val="none" w:sz="0" w:space="0" w:color="auto"/>
        <w:bottom w:val="none" w:sz="0" w:space="0" w:color="auto"/>
        <w:right w:val="none" w:sz="0" w:space="0" w:color="auto"/>
      </w:divBdr>
      <w:divsChild>
        <w:div w:id="10688907">
          <w:marLeft w:val="0"/>
          <w:marRight w:val="0"/>
          <w:marTop w:val="0"/>
          <w:marBottom w:val="0"/>
          <w:divBdr>
            <w:top w:val="none" w:sz="0" w:space="0" w:color="auto"/>
            <w:left w:val="none" w:sz="0" w:space="0" w:color="auto"/>
            <w:bottom w:val="none" w:sz="0" w:space="0" w:color="auto"/>
            <w:right w:val="none" w:sz="0" w:space="0" w:color="auto"/>
          </w:divBdr>
        </w:div>
        <w:div w:id="13388082">
          <w:marLeft w:val="0"/>
          <w:marRight w:val="0"/>
          <w:marTop w:val="0"/>
          <w:marBottom w:val="0"/>
          <w:divBdr>
            <w:top w:val="none" w:sz="0" w:space="0" w:color="auto"/>
            <w:left w:val="none" w:sz="0" w:space="0" w:color="auto"/>
            <w:bottom w:val="none" w:sz="0" w:space="0" w:color="auto"/>
            <w:right w:val="none" w:sz="0" w:space="0" w:color="auto"/>
          </w:divBdr>
        </w:div>
        <w:div w:id="15545492">
          <w:marLeft w:val="0"/>
          <w:marRight w:val="0"/>
          <w:marTop w:val="0"/>
          <w:marBottom w:val="0"/>
          <w:divBdr>
            <w:top w:val="none" w:sz="0" w:space="0" w:color="auto"/>
            <w:left w:val="none" w:sz="0" w:space="0" w:color="auto"/>
            <w:bottom w:val="none" w:sz="0" w:space="0" w:color="auto"/>
            <w:right w:val="none" w:sz="0" w:space="0" w:color="auto"/>
          </w:divBdr>
        </w:div>
        <w:div w:id="28455693">
          <w:marLeft w:val="0"/>
          <w:marRight w:val="0"/>
          <w:marTop w:val="0"/>
          <w:marBottom w:val="0"/>
          <w:divBdr>
            <w:top w:val="none" w:sz="0" w:space="0" w:color="auto"/>
            <w:left w:val="none" w:sz="0" w:space="0" w:color="auto"/>
            <w:bottom w:val="none" w:sz="0" w:space="0" w:color="auto"/>
            <w:right w:val="none" w:sz="0" w:space="0" w:color="auto"/>
          </w:divBdr>
        </w:div>
        <w:div w:id="29452889">
          <w:marLeft w:val="0"/>
          <w:marRight w:val="0"/>
          <w:marTop w:val="0"/>
          <w:marBottom w:val="0"/>
          <w:divBdr>
            <w:top w:val="none" w:sz="0" w:space="0" w:color="auto"/>
            <w:left w:val="none" w:sz="0" w:space="0" w:color="auto"/>
            <w:bottom w:val="none" w:sz="0" w:space="0" w:color="auto"/>
            <w:right w:val="none" w:sz="0" w:space="0" w:color="auto"/>
          </w:divBdr>
        </w:div>
        <w:div w:id="97988252">
          <w:marLeft w:val="0"/>
          <w:marRight w:val="0"/>
          <w:marTop w:val="0"/>
          <w:marBottom w:val="0"/>
          <w:divBdr>
            <w:top w:val="none" w:sz="0" w:space="0" w:color="auto"/>
            <w:left w:val="none" w:sz="0" w:space="0" w:color="auto"/>
            <w:bottom w:val="none" w:sz="0" w:space="0" w:color="auto"/>
            <w:right w:val="none" w:sz="0" w:space="0" w:color="auto"/>
          </w:divBdr>
        </w:div>
        <w:div w:id="116993715">
          <w:marLeft w:val="0"/>
          <w:marRight w:val="0"/>
          <w:marTop w:val="0"/>
          <w:marBottom w:val="0"/>
          <w:divBdr>
            <w:top w:val="none" w:sz="0" w:space="0" w:color="auto"/>
            <w:left w:val="none" w:sz="0" w:space="0" w:color="auto"/>
            <w:bottom w:val="none" w:sz="0" w:space="0" w:color="auto"/>
            <w:right w:val="none" w:sz="0" w:space="0" w:color="auto"/>
          </w:divBdr>
        </w:div>
        <w:div w:id="129520362">
          <w:marLeft w:val="0"/>
          <w:marRight w:val="0"/>
          <w:marTop w:val="0"/>
          <w:marBottom w:val="0"/>
          <w:divBdr>
            <w:top w:val="none" w:sz="0" w:space="0" w:color="auto"/>
            <w:left w:val="none" w:sz="0" w:space="0" w:color="auto"/>
            <w:bottom w:val="none" w:sz="0" w:space="0" w:color="auto"/>
            <w:right w:val="none" w:sz="0" w:space="0" w:color="auto"/>
          </w:divBdr>
        </w:div>
        <w:div w:id="132599923">
          <w:marLeft w:val="0"/>
          <w:marRight w:val="0"/>
          <w:marTop w:val="0"/>
          <w:marBottom w:val="0"/>
          <w:divBdr>
            <w:top w:val="none" w:sz="0" w:space="0" w:color="auto"/>
            <w:left w:val="none" w:sz="0" w:space="0" w:color="auto"/>
            <w:bottom w:val="none" w:sz="0" w:space="0" w:color="auto"/>
            <w:right w:val="none" w:sz="0" w:space="0" w:color="auto"/>
          </w:divBdr>
        </w:div>
        <w:div w:id="141852522">
          <w:marLeft w:val="0"/>
          <w:marRight w:val="0"/>
          <w:marTop w:val="0"/>
          <w:marBottom w:val="0"/>
          <w:divBdr>
            <w:top w:val="none" w:sz="0" w:space="0" w:color="auto"/>
            <w:left w:val="none" w:sz="0" w:space="0" w:color="auto"/>
            <w:bottom w:val="none" w:sz="0" w:space="0" w:color="auto"/>
            <w:right w:val="none" w:sz="0" w:space="0" w:color="auto"/>
          </w:divBdr>
        </w:div>
        <w:div w:id="153497527">
          <w:marLeft w:val="0"/>
          <w:marRight w:val="0"/>
          <w:marTop w:val="0"/>
          <w:marBottom w:val="0"/>
          <w:divBdr>
            <w:top w:val="none" w:sz="0" w:space="0" w:color="auto"/>
            <w:left w:val="none" w:sz="0" w:space="0" w:color="auto"/>
            <w:bottom w:val="none" w:sz="0" w:space="0" w:color="auto"/>
            <w:right w:val="none" w:sz="0" w:space="0" w:color="auto"/>
          </w:divBdr>
        </w:div>
        <w:div w:id="157616769">
          <w:marLeft w:val="0"/>
          <w:marRight w:val="0"/>
          <w:marTop w:val="0"/>
          <w:marBottom w:val="0"/>
          <w:divBdr>
            <w:top w:val="none" w:sz="0" w:space="0" w:color="auto"/>
            <w:left w:val="none" w:sz="0" w:space="0" w:color="auto"/>
            <w:bottom w:val="none" w:sz="0" w:space="0" w:color="auto"/>
            <w:right w:val="none" w:sz="0" w:space="0" w:color="auto"/>
          </w:divBdr>
        </w:div>
        <w:div w:id="168763187">
          <w:marLeft w:val="0"/>
          <w:marRight w:val="0"/>
          <w:marTop w:val="0"/>
          <w:marBottom w:val="0"/>
          <w:divBdr>
            <w:top w:val="none" w:sz="0" w:space="0" w:color="auto"/>
            <w:left w:val="none" w:sz="0" w:space="0" w:color="auto"/>
            <w:bottom w:val="none" w:sz="0" w:space="0" w:color="auto"/>
            <w:right w:val="none" w:sz="0" w:space="0" w:color="auto"/>
          </w:divBdr>
        </w:div>
        <w:div w:id="185799651">
          <w:marLeft w:val="0"/>
          <w:marRight w:val="0"/>
          <w:marTop w:val="0"/>
          <w:marBottom w:val="0"/>
          <w:divBdr>
            <w:top w:val="none" w:sz="0" w:space="0" w:color="auto"/>
            <w:left w:val="none" w:sz="0" w:space="0" w:color="auto"/>
            <w:bottom w:val="none" w:sz="0" w:space="0" w:color="auto"/>
            <w:right w:val="none" w:sz="0" w:space="0" w:color="auto"/>
          </w:divBdr>
        </w:div>
        <w:div w:id="193664639">
          <w:marLeft w:val="0"/>
          <w:marRight w:val="0"/>
          <w:marTop w:val="0"/>
          <w:marBottom w:val="0"/>
          <w:divBdr>
            <w:top w:val="none" w:sz="0" w:space="0" w:color="auto"/>
            <w:left w:val="none" w:sz="0" w:space="0" w:color="auto"/>
            <w:bottom w:val="none" w:sz="0" w:space="0" w:color="auto"/>
            <w:right w:val="none" w:sz="0" w:space="0" w:color="auto"/>
          </w:divBdr>
        </w:div>
        <w:div w:id="200899081">
          <w:marLeft w:val="0"/>
          <w:marRight w:val="0"/>
          <w:marTop w:val="0"/>
          <w:marBottom w:val="0"/>
          <w:divBdr>
            <w:top w:val="none" w:sz="0" w:space="0" w:color="auto"/>
            <w:left w:val="none" w:sz="0" w:space="0" w:color="auto"/>
            <w:bottom w:val="none" w:sz="0" w:space="0" w:color="auto"/>
            <w:right w:val="none" w:sz="0" w:space="0" w:color="auto"/>
          </w:divBdr>
        </w:div>
        <w:div w:id="202446469">
          <w:marLeft w:val="0"/>
          <w:marRight w:val="0"/>
          <w:marTop w:val="0"/>
          <w:marBottom w:val="0"/>
          <w:divBdr>
            <w:top w:val="none" w:sz="0" w:space="0" w:color="auto"/>
            <w:left w:val="none" w:sz="0" w:space="0" w:color="auto"/>
            <w:bottom w:val="none" w:sz="0" w:space="0" w:color="auto"/>
            <w:right w:val="none" w:sz="0" w:space="0" w:color="auto"/>
          </w:divBdr>
        </w:div>
        <w:div w:id="203252283">
          <w:marLeft w:val="0"/>
          <w:marRight w:val="0"/>
          <w:marTop w:val="0"/>
          <w:marBottom w:val="0"/>
          <w:divBdr>
            <w:top w:val="none" w:sz="0" w:space="0" w:color="auto"/>
            <w:left w:val="none" w:sz="0" w:space="0" w:color="auto"/>
            <w:bottom w:val="none" w:sz="0" w:space="0" w:color="auto"/>
            <w:right w:val="none" w:sz="0" w:space="0" w:color="auto"/>
          </w:divBdr>
        </w:div>
        <w:div w:id="223761773">
          <w:marLeft w:val="0"/>
          <w:marRight w:val="0"/>
          <w:marTop w:val="0"/>
          <w:marBottom w:val="0"/>
          <w:divBdr>
            <w:top w:val="none" w:sz="0" w:space="0" w:color="auto"/>
            <w:left w:val="none" w:sz="0" w:space="0" w:color="auto"/>
            <w:bottom w:val="none" w:sz="0" w:space="0" w:color="auto"/>
            <w:right w:val="none" w:sz="0" w:space="0" w:color="auto"/>
          </w:divBdr>
        </w:div>
        <w:div w:id="226691243">
          <w:marLeft w:val="0"/>
          <w:marRight w:val="0"/>
          <w:marTop w:val="0"/>
          <w:marBottom w:val="0"/>
          <w:divBdr>
            <w:top w:val="none" w:sz="0" w:space="0" w:color="auto"/>
            <w:left w:val="none" w:sz="0" w:space="0" w:color="auto"/>
            <w:bottom w:val="none" w:sz="0" w:space="0" w:color="auto"/>
            <w:right w:val="none" w:sz="0" w:space="0" w:color="auto"/>
          </w:divBdr>
        </w:div>
        <w:div w:id="231356275">
          <w:marLeft w:val="0"/>
          <w:marRight w:val="0"/>
          <w:marTop w:val="0"/>
          <w:marBottom w:val="0"/>
          <w:divBdr>
            <w:top w:val="none" w:sz="0" w:space="0" w:color="auto"/>
            <w:left w:val="none" w:sz="0" w:space="0" w:color="auto"/>
            <w:bottom w:val="none" w:sz="0" w:space="0" w:color="auto"/>
            <w:right w:val="none" w:sz="0" w:space="0" w:color="auto"/>
          </w:divBdr>
        </w:div>
        <w:div w:id="234972416">
          <w:marLeft w:val="0"/>
          <w:marRight w:val="0"/>
          <w:marTop w:val="0"/>
          <w:marBottom w:val="0"/>
          <w:divBdr>
            <w:top w:val="none" w:sz="0" w:space="0" w:color="auto"/>
            <w:left w:val="none" w:sz="0" w:space="0" w:color="auto"/>
            <w:bottom w:val="none" w:sz="0" w:space="0" w:color="auto"/>
            <w:right w:val="none" w:sz="0" w:space="0" w:color="auto"/>
          </w:divBdr>
        </w:div>
        <w:div w:id="237715840">
          <w:marLeft w:val="0"/>
          <w:marRight w:val="0"/>
          <w:marTop w:val="0"/>
          <w:marBottom w:val="0"/>
          <w:divBdr>
            <w:top w:val="none" w:sz="0" w:space="0" w:color="auto"/>
            <w:left w:val="none" w:sz="0" w:space="0" w:color="auto"/>
            <w:bottom w:val="none" w:sz="0" w:space="0" w:color="auto"/>
            <w:right w:val="none" w:sz="0" w:space="0" w:color="auto"/>
          </w:divBdr>
        </w:div>
        <w:div w:id="249000441">
          <w:marLeft w:val="0"/>
          <w:marRight w:val="0"/>
          <w:marTop w:val="0"/>
          <w:marBottom w:val="0"/>
          <w:divBdr>
            <w:top w:val="none" w:sz="0" w:space="0" w:color="auto"/>
            <w:left w:val="none" w:sz="0" w:space="0" w:color="auto"/>
            <w:bottom w:val="none" w:sz="0" w:space="0" w:color="auto"/>
            <w:right w:val="none" w:sz="0" w:space="0" w:color="auto"/>
          </w:divBdr>
        </w:div>
        <w:div w:id="267126021">
          <w:marLeft w:val="0"/>
          <w:marRight w:val="0"/>
          <w:marTop w:val="0"/>
          <w:marBottom w:val="0"/>
          <w:divBdr>
            <w:top w:val="none" w:sz="0" w:space="0" w:color="auto"/>
            <w:left w:val="none" w:sz="0" w:space="0" w:color="auto"/>
            <w:bottom w:val="none" w:sz="0" w:space="0" w:color="auto"/>
            <w:right w:val="none" w:sz="0" w:space="0" w:color="auto"/>
          </w:divBdr>
        </w:div>
        <w:div w:id="269508637">
          <w:marLeft w:val="0"/>
          <w:marRight w:val="0"/>
          <w:marTop w:val="0"/>
          <w:marBottom w:val="0"/>
          <w:divBdr>
            <w:top w:val="none" w:sz="0" w:space="0" w:color="auto"/>
            <w:left w:val="none" w:sz="0" w:space="0" w:color="auto"/>
            <w:bottom w:val="none" w:sz="0" w:space="0" w:color="auto"/>
            <w:right w:val="none" w:sz="0" w:space="0" w:color="auto"/>
          </w:divBdr>
        </w:div>
        <w:div w:id="294023054">
          <w:marLeft w:val="0"/>
          <w:marRight w:val="0"/>
          <w:marTop w:val="0"/>
          <w:marBottom w:val="0"/>
          <w:divBdr>
            <w:top w:val="none" w:sz="0" w:space="0" w:color="auto"/>
            <w:left w:val="none" w:sz="0" w:space="0" w:color="auto"/>
            <w:bottom w:val="none" w:sz="0" w:space="0" w:color="auto"/>
            <w:right w:val="none" w:sz="0" w:space="0" w:color="auto"/>
          </w:divBdr>
        </w:div>
        <w:div w:id="300505589">
          <w:marLeft w:val="0"/>
          <w:marRight w:val="0"/>
          <w:marTop w:val="0"/>
          <w:marBottom w:val="0"/>
          <w:divBdr>
            <w:top w:val="none" w:sz="0" w:space="0" w:color="auto"/>
            <w:left w:val="none" w:sz="0" w:space="0" w:color="auto"/>
            <w:bottom w:val="none" w:sz="0" w:space="0" w:color="auto"/>
            <w:right w:val="none" w:sz="0" w:space="0" w:color="auto"/>
          </w:divBdr>
        </w:div>
        <w:div w:id="313413763">
          <w:marLeft w:val="0"/>
          <w:marRight w:val="0"/>
          <w:marTop w:val="0"/>
          <w:marBottom w:val="0"/>
          <w:divBdr>
            <w:top w:val="none" w:sz="0" w:space="0" w:color="auto"/>
            <w:left w:val="none" w:sz="0" w:space="0" w:color="auto"/>
            <w:bottom w:val="none" w:sz="0" w:space="0" w:color="auto"/>
            <w:right w:val="none" w:sz="0" w:space="0" w:color="auto"/>
          </w:divBdr>
        </w:div>
        <w:div w:id="345326615">
          <w:marLeft w:val="0"/>
          <w:marRight w:val="0"/>
          <w:marTop w:val="0"/>
          <w:marBottom w:val="0"/>
          <w:divBdr>
            <w:top w:val="none" w:sz="0" w:space="0" w:color="auto"/>
            <w:left w:val="none" w:sz="0" w:space="0" w:color="auto"/>
            <w:bottom w:val="none" w:sz="0" w:space="0" w:color="auto"/>
            <w:right w:val="none" w:sz="0" w:space="0" w:color="auto"/>
          </w:divBdr>
        </w:div>
        <w:div w:id="345404968">
          <w:marLeft w:val="0"/>
          <w:marRight w:val="0"/>
          <w:marTop w:val="0"/>
          <w:marBottom w:val="0"/>
          <w:divBdr>
            <w:top w:val="none" w:sz="0" w:space="0" w:color="auto"/>
            <w:left w:val="none" w:sz="0" w:space="0" w:color="auto"/>
            <w:bottom w:val="none" w:sz="0" w:space="0" w:color="auto"/>
            <w:right w:val="none" w:sz="0" w:space="0" w:color="auto"/>
          </w:divBdr>
        </w:div>
        <w:div w:id="369496313">
          <w:marLeft w:val="0"/>
          <w:marRight w:val="0"/>
          <w:marTop w:val="0"/>
          <w:marBottom w:val="0"/>
          <w:divBdr>
            <w:top w:val="none" w:sz="0" w:space="0" w:color="auto"/>
            <w:left w:val="none" w:sz="0" w:space="0" w:color="auto"/>
            <w:bottom w:val="none" w:sz="0" w:space="0" w:color="auto"/>
            <w:right w:val="none" w:sz="0" w:space="0" w:color="auto"/>
          </w:divBdr>
        </w:div>
        <w:div w:id="374279254">
          <w:marLeft w:val="0"/>
          <w:marRight w:val="0"/>
          <w:marTop w:val="0"/>
          <w:marBottom w:val="0"/>
          <w:divBdr>
            <w:top w:val="none" w:sz="0" w:space="0" w:color="auto"/>
            <w:left w:val="none" w:sz="0" w:space="0" w:color="auto"/>
            <w:bottom w:val="none" w:sz="0" w:space="0" w:color="auto"/>
            <w:right w:val="none" w:sz="0" w:space="0" w:color="auto"/>
          </w:divBdr>
        </w:div>
        <w:div w:id="383216837">
          <w:marLeft w:val="0"/>
          <w:marRight w:val="0"/>
          <w:marTop w:val="0"/>
          <w:marBottom w:val="0"/>
          <w:divBdr>
            <w:top w:val="none" w:sz="0" w:space="0" w:color="auto"/>
            <w:left w:val="none" w:sz="0" w:space="0" w:color="auto"/>
            <w:bottom w:val="none" w:sz="0" w:space="0" w:color="auto"/>
            <w:right w:val="none" w:sz="0" w:space="0" w:color="auto"/>
          </w:divBdr>
        </w:div>
        <w:div w:id="404181616">
          <w:marLeft w:val="0"/>
          <w:marRight w:val="0"/>
          <w:marTop w:val="0"/>
          <w:marBottom w:val="0"/>
          <w:divBdr>
            <w:top w:val="none" w:sz="0" w:space="0" w:color="auto"/>
            <w:left w:val="none" w:sz="0" w:space="0" w:color="auto"/>
            <w:bottom w:val="none" w:sz="0" w:space="0" w:color="auto"/>
            <w:right w:val="none" w:sz="0" w:space="0" w:color="auto"/>
          </w:divBdr>
        </w:div>
        <w:div w:id="406922645">
          <w:marLeft w:val="0"/>
          <w:marRight w:val="0"/>
          <w:marTop w:val="0"/>
          <w:marBottom w:val="0"/>
          <w:divBdr>
            <w:top w:val="none" w:sz="0" w:space="0" w:color="auto"/>
            <w:left w:val="none" w:sz="0" w:space="0" w:color="auto"/>
            <w:bottom w:val="none" w:sz="0" w:space="0" w:color="auto"/>
            <w:right w:val="none" w:sz="0" w:space="0" w:color="auto"/>
          </w:divBdr>
        </w:div>
        <w:div w:id="432632824">
          <w:marLeft w:val="0"/>
          <w:marRight w:val="0"/>
          <w:marTop w:val="0"/>
          <w:marBottom w:val="0"/>
          <w:divBdr>
            <w:top w:val="none" w:sz="0" w:space="0" w:color="auto"/>
            <w:left w:val="none" w:sz="0" w:space="0" w:color="auto"/>
            <w:bottom w:val="none" w:sz="0" w:space="0" w:color="auto"/>
            <w:right w:val="none" w:sz="0" w:space="0" w:color="auto"/>
          </w:divBdr>
        </w:div>
        <w:div w:id="447042185">
          <w:marLeft w:val="0"/>
          <w:marRight w:val="0"/>
          <w:marTop w:val="0"/>
          <w:marBottom w:val="0"/>
          <w:divBdr>
            <w:top w:val="none" w:sz="0" w:space="0" w:color="auto"/>
            <w:left w:val="none" w:sz="0" w:space="0" w:color="auto"/>
            <w:bottom w:val="none" w:sz="0" w:space="0" w:color="auto"/>
            <w:right w:val="none" w:sz="0" w:space="0" w:color="auto"/>
          </w:divBdr>
        </w:div>
        <w:div w:id="455561608">
          <w:marLeft w:val="0"/>
          <w:marRight w:val="0"/>
          <w:marTop w:val="0"/>
          <w:marBottom w:val="0"/>
          <w:divBdr>
            <w:top w:val="none" w:sz="0" w:space="0" w:color="auto"/>
            <w:left w:val="none" w:sz="0" w:space="0" w:color="auto"/>
            <w:bottom w:val="none" w:sz="0" w:space="0" w:color="auto"/>
            <w:right w:val="none" w:sz="0" w:space="0" w:color="auto"/>
          </w:divBdr>
        </w:div>
        <w:div w:id="457577667">
          <w:marLeft w:val="0"/>
          <w:marRight w:val="0"/>
          <w:marTop w:val="0"/>
          <w:marBottom w:val="0"/>
          <w:divBdr>
            <w:top w:val="none" w:sz="0" w:space="0" w:color="auto"/>
            <w:left w:val="none" w:sz="0" w:space="0" w:color="auto"/>
            <w:bottom w:val="none" w:sz="0" w:space="0" w:color="auto"/>
            <w:right w:val="none" w:sz="0" w:space="0" w:color="auto"/>
          </w:divBdr>
        </w:div>
        <w:div w:id="457916522">
          <w:marLeft w:val="0"/>
          <w:marRight w:val="0"/>
          <w:marTop w:val="0"/>
          <w:marBottom w:val="0"/>
          <w:divBdr>
            <w:top w:val="none" w:sz="0" w:space="0" w:color="auto"/>
            <w:left w:val="none" w:sz="0" w:space="0" w:color="auto"/>
            <w:bottom w:val="none" w:sz="0" w:space="0" w:color="auto"/>
            <w:right w:val="none" w:sz="0" w:space="0" w:color="auto"/>
          </w:divBdr>
        </w:div>
        <w:div w:id="466321101">
          <w:marLeft w:val="0"/>
          <w:marRight w:val="0"/>
          <w:marTop w:val="0"/>
          <w:marBottom w:val="0"/>
          <w:divBdr>
            <w:top w:val="none" w:sz="0" w:space="0" w:color="auto"/>
            <w:left w:val="none" w:sz="0" w:space="0" w:color="auto"/>
            <w:bottom w:val="none" w:sz="0" w:space="0" w:color="auto"/>
            <w:right w:val="none" w:sz="0" w:space="0" w:color="auto"/>
          </w:divBdr>
        </w:div>
        <w:div w:id="469321405">
          <w:marLeft w:val="0"/>
          <w:marRight w:val="0"/>
          <w:marTop w:val="0"/>
          <w:marBottom w:val="0"/>
          <w:divBdr>
            <w:top w:val="none" w:sz="0" w:space="0" w:color="auto"/>
            <w:left w:val="none" w:sz="0" w:space="0" w:color="auto"/>
            <w:bottom w:val="none" w:sz="0" w:space="0" w:color="auto"/>
            <w:right w:val="none" w:sz="0" w:space="0" w:color="auto"/>
          </w:divBdr>
        </w:div>
        <w:div w:id="471943682">
          <w:marLeft w:val="0"/>
          <w:marRight w:val="0"/>
          <w:marTop w:val="0"/>
          <w:marBottom w:val="0"/>
          <w:divBdr>
            <w:top w:val="none" w:sz="0" w:space="0" w:color="auto"/>
            <w:left w:val="none" w:sz="0" w:space="0" w:color="auto"/>
            <w:bottom w:val="none" w:sz="0" w:space="0" w:color="auto"/>
            <w:right w:val="none" w:sz="0" w:space="0" w:color="auto"/>
          </w:divBdr>
        </w:div>
        <w:div w:id="474840729">
          <w:marLeft w:val="0"/>
          <w:marRight w:val="0"/>
          <w:marTop w:val="0"/>
          <w:marBottom w:val="0"/>
          <w:divBdr>
            <w:top w:val="none" w:sz="0" w:space="0" w:color="auto"/>
            <w:left w:val="none" w:sz="0" w:space="0" w:color="auto"/>
            <w:bottom w:val="none" w:sz="0" w:space="0" w:color="auto"/>
            <w:right w:val="none" w:sz="0" w:space="0" w:color="auto"/>
          </w:divBdr>
        </w:div>
        <w:div w:id="476075216">
          <w:marLeft w:val="0"/>
          <w:marRight w:val="0"/>
          <w:marTop w:val="0"/>
          <w:marBottom w:val="0"/>
          <w:divBdr>
            <w:top w:val="none" w:sz="0" w:space="0" w:color="auto"/>
            <w:left w:val="none" w:sz="0" w:space="0" w:color="auto"/>
            <w:bottom w:val="none" w:sz="0" w:space="0" w:color="auto"/>
            <w:right w:val="none" w:sz="0" w:space="0" w:color="auto"/>
          </w:divBdr>
        </w:div>
        <w:div w:id="489489667">
          <w:marLeft w:val="0"/>
          <w:marRight w:val="0"/>
          <w:marTop w:val="0"/>
          <w:marBottom w:val="0"/>
          <w:divBdr>
            <w:top w:val="none" w:sz="0" w:space="0" w:color="auto"/>
            <w:left w:val="none" w:sz="0" w:space="0" w:color="auto"/>
            <w:bottom w:val="none" w:sz="0" w:space="0" w:color="auto"/>
            <w:right w:val="none" w:sz="0" w:space="0" w:color="auto"/>
          </w:divBdr>
        </w:div>
        <w:div w:id="492523681">
          <w:marLeft w:val="0"/>
          <w:marRight w:val="0"/>
          <w:marTop w:val="0"/>
          <w:marBottom w:val="0"/>
          <w:divBdr>
            <w:top w:val="none" w:sz="0" w:space="0" w:color="auto"/>
            <w:left w:val="none" w:sz="0" w:space="0" w:color="auto"/>
            <w:bottom w:val="none" w:sz="0" w:space="0" w:color="auto"/>
            <w:right w:val="none" w:sz="0" w:space="0" w:color="auto"/>
          </w:divBdr>
        </w:div>
        <w:div w:id="561256347">
          <w:marLeft w:val="0"/>
          <w:marRight w:val="0"/>
          <w:marTop w:val="0"/>
          <w:marBottom w:val="0"/>
          <w:divBdr>
            <w:top w:val="none" w:sz="0" w:space="0" w:color="auto"/>
            <w:left w:val="none" w:sz="0" w:space="0" w:color="auto"/>
            <w:bottom w:val="none" w:sz="0" w:space="0" w:color="auto"/>
            <w:right w:val="none" w:sz="0" w:space="0" w:color="auto"/>
          </w:divBdr>
        </w:div>
        <w:div w:id="570046181">
          <w:marLeft w:val="0"/>
          <w:marRight w:val="0"/>
          <w:marTop w:val="0"/>
          <w:marBottom w:val="0"/>
          <w:divBdr>
            <w:top w:val="none" w:sz="0" w:space="0" w:color="auto"/>
            <w:left w:val="none" w:sz="0" w:space="0" w:color="auto"/>
            <w:bottom w:val="none" w:sz="0" w:space="0" w:color="auto"/>
            <w:right w:val="none" w:sz="0" w:space="0" w:color="auto"/>
          </w:divBdr>
        </w:div>
        <w:div w:id="575673588">
          <w:marLeft w:val="0"/>
          <w:marRight w:val="0"/>
          <w:marTop w:val="0"/>
          <w:marBottom w:val="0"/>
          <w:divBdr>
            <w:top w:val="none" w:sz="0" w:space="0" w:color="auto"/>
            <w:left w:val="none" w:sz="0" w:space="0" w:color="auto"/>
            <w:bottom w:val="none" w:sz="0" w:space="0" w:color="auto"/>
            <w:right w:val="none" w:sz="0" w:space="0" w:color="auto"/>
          </w:divBdr>
        </w:div>
        <w:div w:id="592276584">
          <w:marLeft w:val="0"/>
          <w:marRight w:val="0"/>
          <w:marTop w:val="0"/>
          <w:marBottom w:val="0"/>
          <w:divBdr>
            <w:top w:val="none" w:sz="0" w:space="0" w:color="auto"/>
            <w:left w:val="none" w:sz="0" w:space="0" w:color="auto"/>
            <w:bottom w:val="none" w:sz="0" w:space="0" w:color="auto"/>
            <w:right w:val="none" w:sz="0" w:space="0" w:color="auto"/>
          </w:divBdr>
        </w:div>
        <w:div w:id="595093425">
          <w:marLeft w:val="0"/>
          <w:marRight w:val="0"/>
          <w:marTop w:val="0"/>
          <w:marBottom w:val="0"/>
          <w:divBdr>
            <w:top w:val="none" w:sz="0" w:space="0" w:color="auto"/>
            <w:left w:val="none" w:sz="0" w:space="0" w:color="auto"/>
            <w:bottom w:val="none" w:sz="0" w:space="0" w:color="auto"/>
            <w:right w:val="none" w:sz="0" w:space="0" w:color="auto"/>
          </w:divBdr>
        </w:div>
        <w:div w:id="607010618">
          <w:marLeft w:val="0"/>
          <w:marRight w:val="0"/>
          <w:marTop w:val="0"/>
          <w:marBottom w:val="0"/>
          <w:divBdr>
            <w:top w:val="none" w:sz="0" w:space="0" w:color="auto"/>
            <w:left w:val="none" w:sz="0" w:space="0" w:color="auto"/>
            <w:bottom w:val="none" w:sz="0" w:space="0" w:color="auto"/>
            <w:right w:val="none" w:sz="0" w:space="0" w:color="auto"/>
          </w:divBdr>
        </w:div>
        <w:div w:id="625965997">
          <w:marLeft w:val="0"/>
          <w:marRight w:val="0"/>
          <w:marTop w:val="0"/>
          <w:marBottom w:val="0"/>
          <w:divBdr>
            <w:top w:val="none" w:sz="0" w:space="0" w:color="auto"/>
            <w:left w:val="none" w:sz="0" w:space="0" w:color="auto"/>
            <w:bottom w:val="none" w:sz="0" w:space="0" w:color="auto"/>
            <w:right w:val="none" w:sz="0" w:space="0" w:color="auto"/>
          </w:divBdr>
        </w:div>
        <w:div w:id="630095748">
          <w:marLeft w:val="0"/>
          <w:marRight w:val="0"/>
          <w:marTop w:val="0"/>
          <w:marBottom w:val="0"/>
          <w:divBdr>
            <w:top w:val="none" w:sz="0" w:space="0" w:color="auto"/>
            <w:left w:val="none" w:sz="0" w:space="0" w:color="auto"/>
            <w:bottom w:val="none" w:sz="0" w:space="0" w:color="auto"/>
            <w:right w:val="none" w:sz="0" w:space="0" w:color="auto"/>
          </w:divBdr>
        </w:div>
        <w:div w:id="637687044">
          <w:marLeft w:val="0"/>
          <w:marRight w:val="0"/>
          <w:marTop w:val="0"/>
          <w:marBottom w:val="0"/>
          <w:divBdr>
            <w:top w:val="none" w:sz="0" w:space="0" w:color="auto"/>
            <w:left w:val="none" w:sz="0" w:space="0" w:color="auto"/>
            <w:bottom w:val="none" w:sz="0" w:space="0" w:color="auto"/>
            <w:right w:val="none" w:sz="0" w:space="0" w:color="auto"/>
          </w:divBdr>
        </w:div>
        <w:div w:id="651325878">
          <w:marLeft w:val="0"/>
          <w:marRight w:val="0"/>
          <w:marTop w:val="0"/>
          <w:marBottom w:val="0"/>
          <w:divBdr>
            <w:top w:val="none" w:sz="0" w:space="0" w:color="auto"/>
            <w:left w:val="none" w:sz="0" w:space="0" w:color="auto"/>
            <w:bottom w:val="none" w:sz="0" w:space="0" w:color="auto"/>
            <w:right w:val="none" w:sz="0" w:space="0" w:color="auto"/>
          </w:divBdr>
        </w:div>
        <w:div w:id="651983390">
          <w:marLeft w:val="0"/>
          <w:marRight w:val="0"/>
          <w:marTop w:val="0"/>
          <w:marBottom w:val="0"/>
          <w:divBdr>
            <w:top w:val="none" w:sz="0" w:space="0" w:color="auto"/>
            <w:left w:val="none" w:sz="0" w:space="0" w:color="auto"/>
            <w:bottom w:val="none" w:sz="0" w:space="0" w:color="auto"/>
            <w:right w:val="none" w:sz="0" w:space="0" w:color="auto"/>
          </w:divBdr>
        </w:div>
        <w:div w:id="655572579">
          <w:marLeft w:val="0"/>
          <w:marRight w:val="0"/>
          <w:marTop w:val="0"/>
          <w:marBottom w:val="0"/>
          <w:divBdr>
            <w:top w:val="none" w:sz="0" w:space="0" w:color="auto"/>
            <w:left w:val="none" w:sz="0" w:space="0" w:color="auto"/>
            <w:bottom w:val="none" w:sz="0" w:space="0" w:color="auto"/>
            <w:right w:val="none" w:sz="0" w:space="0" w:color="auto"/>
          </w:divBdr>
        </w:div>
        <w:div w:id="657617233">
          <w:marLeft w:val="0"/>
          <w:marRight w:val="0"/>
          <w:marTop w:val="0"/>
          <w:marBottom w:val="0"/>
          <w:divBdr>
            <w:top w:val="none" w:sz="0" w:space="0" w:color="auto"/>
            <w:left w:val="none" w:sz="0" w:space="0" w:color="auto"/>
            <w:bottom w:val="none" w:sz="0" w:space="0" w:color="auto"/>
            <w:right w:val="none" w:sz="0" w:space="0" w:color="auto"/>
          </w:divBdr>
        </w:div>
        <w:div w:id="675305066">
          <w:marLeft w:val="0"/>
          <w:marRight w:val="0"/>
          <w:marTop w:val="0"/>
          <w:marBottom w:val="0"/>
          <w:divBdr>
            <w:top w:val="none" w:sz="0" w:space="0" w:color="auto"/>
            <w:left w:val="none" w:sz="0" w:space="0" w:color="auto"/>
            <w:bottom w:val="none" w:sz="0" w:space="0" w:color="auto"/>
            <w:right w:val="none" w:sz="0" w:space="0" w:color="auto"/>
          </w:divBdr>
        </w:div>
        <w:div w:id="677661943">
          <w:marLeft w:val="0"/>
          <w:marRight w:val="0"/>
          <w:marTop w:val="0"/>
          <w:marBottom w:val="0"/>
          <w:divBdr>
            <w:top w:val="none" w:sz="0" w:space="0" w:color="auto"/>
            <w:left w:val="none" w:sz="0" w:space="0" w:color="auto"/>
            <w:bottom w:val="none" w:sz="0" w:space="0" w:color="auto"/>
            <w:right w:val="none" w:sz="0" w:space="0" w:color="auto"/>
          </w:divBdr>
        </w:div>
        <w:div w:id="681662151">
          <w:marLeft w:val="0"/>
          <w:marRight w:val="0"/>
          <w:marTop w:val="0"/>
          <w:marBottom w:val="0"/>
          <w:divBdr>
            <w:top w:val="none" w:sz="0" w:space="0" w:color="auto"/>
            <w:left w:val="none" w:sz="0" w:space="0" w:color="auto"/>
            <w:bottom w:val="none" w:sz="0" w:space="0" w:color="auto"/>
            <w:right w:val="none" w:sz="0" w:space="0" w:color="auto"/>
          </w:divBdr>
        </w:div>
        <w:div w:id="692800679">
          <w:marLeft w:val="0"/>
          <w:marRight w:val="0"/>
          <w:marTop w:val="0"/>
          <w:marBottom w:val="0"/>
          <w:divBdr>
            <w:top w:val="none" w:sz="0" w:space="0" w:color="auto"/>
            <w:left w:val="none" w:sz="0" w:space="0" w:color="auto"/>
            <w:bottom w:val="none" w:sz="0" w:space="0" w:color="auto"/>
            <w:right w:val="none" w:sz="0" w:space="0" w:color="auto"/>
          </w:divBdr>
        </w:div>
        <w:div w:id="696657100">
          <w:marLeft w:val="0"/>
          <w:marRight w:val="0"/>
          <w:marTop w:val="0"/>
          <w:marBottom w:val="0"/>
          <w:divBdr>
            <w:top w:val="none" w:sz="0" w:space="0" w:color="auto"/>
            <w:left w:val="none" w:sz="0" w:space="0" w:color="auto"/>
            <w:bottom w:val="none" w:sz="0" w:space="0" w:color="auto"/>
            <w:right w:val="none" w:sz="0" w:space="0" w:color="auto"/>
          </w:divBdr>
        </w:div>
        <w:div w:id="711730595">
          <w:marLeft w:val="0"/>
          <w:marRight w:val="0"/>
          <w:marTop w:val="0"/>
          <w:marBottom w:val="0"/>
          <w:divBdr>
            <w:top w:val="none" w:sz="0" w:space="0" w:color="auto"/>
            <w:left w:val="none" w:sz="0" w:space="0" w:color="auto"/>
            <w:bottom w:val="none" w:sz="0" w:space="0" w:color="auto"/>
            <w:right w:val="none" w:sz="0" w:space="0" w:color="auto"/>
          </w:divBdr>
        </w:div>
        <w:div w:id="718014018">
          <w:marLeft w:val="0"/>
          <w:marRight w:val="0"/>
          <w:marTop w:val="0"/>
          <w:marBottom w:val="0"/>
          <w:divBdr>
            <w:top w:val="none" w:sz="0" w:space="0" w:color="auto"/>
            <w:left w:val="none" w:sz="0" w:space="0" w:color="auto"/>
            <w:bottom w:val="none" w:sz="0" w:space="0" w:color="auto"/>
            <w:right w:val="none" w:sz="0" w:space="0" w:color="auto"/>
          </w:divBdr>
        </w:div>
        <w:div w:id="732317692">
          <w:marLeft w:val="0"/>
          <w:marRight w:val="0"/>
          <w:marTop w:val="0"/>
          <w:marBottom w:val="0"/>
          <w:divBdr>
            <w:top w:val="none" w:sz="0" w:space="0" w:color="auto"/>
            <w:left w:val="none" w:sz="0" w:space="0" w:color="auto"/>
            <w:bottom w:val="none" w:sz="0" w:space="0" w:color="auto"/>
            <w:right w:val="none" w:sz="0" w:space="0" w:color="auto"/>
          </w:divBdr>
        </w:div>
        <w:div w:id="742798753">
          <w:marLeft w:val="0"/>
          <w:marRight w:val="0"/>
          <w:marTop w:val="0"/>
          <w:marBottom w:val="0"/>
          <w:divBdr>
            <w:top w:val="none" w:sz="0" w:space="0" w:color="auto"/>
            <w:left w:val="none" w:sz="0" w:space="0" w:color="auto"/>
            <w:bottom w:val="none" w:sz="0" w:space="0" w:color="auto"/>
            <w:right w:val="none" w:sz="0" w:space="0" w:color="auto"/>
          </w:divBdr>
        </w:div>
        <w:div w:id="749160732">
          <w:marLeft w:val="0"/>
          <w:marRight w:val="0"/>
          <w:marTop w:val="0"/>
          <w:marBottom w:val="0"/>
          <w:divBdr>
            <w:top w:val="none" w:sz="0" w:space="0" w:color="auto"/>
            <w:left w:val="none" w:sz="0" w:space="0" w:color="auto"/>
            <w:bottom w:val="none" w:sz="0" w:space="0" w:color="auto"/>
            <w:right w:val="none" w:sz="0" w:space="0" w:color="auto"/>
          </w:divBdr>
        </w:div>
        <w:div w:id="753017067">
          <w:marLeft w:val="0"/>
          <w:marRight w:val="0"/>
          <w:marTop w:val="0"/>
          <w:marBottom w:val="0"/>
          <w:divBdr>
            <w:top w:val="none" w:sz="0" w:space="0" w:color="auto"/>
            <w:left w:val="none" w:sz="0" w:space="0" w:color="auto"/>
            <w:bottom w:val="none" w:sz="0" w:space="0" w:color="auto"/>
            <w:right w:val="none" w:sz="0" w:space="0" w:color="auto"/>
          </w:divBdr>
        </w:div>
        <w:div w:id="772750003">
          <w:marLeft w:val="0"/>
          <w:marRight w:val="0"/>
          <w:marTop w:val="0"/>
          <w:marBottom w:val="0"/>
          <w:divBdr>
            <w:top w:val="none" w:sz="0" w:space="0" w:color="auto"/>
            <w:left w:val="none" w:sz="0" w:space="0" w:color="auto"/>
            <w:bottom w:val="none" w:sz="0" w:space="0" w:color="auto"/>
            <w:right w:val="none" w:sz="0" w:space="0" w:color="auto"/>
          </w:divBdr>
        </w:div>
        <w:div w:id="778335574">
          <w:marLeft w:val="0"/>
          <w:marRight w:val="0"/>
          <w:marTop w:val="0"/>
          <w:marBottom w:val="0"/>
          <w:divBdr>
            <w:top w:val="none" w:sz="0" w:space="0" w:color="auto"/>
            <w:left w:val="none" w:sz="0" w:space="0" w:color="auto"/>
            <w:bottom w:val="none" w:sz="0" w:space="0" w:color="auto"/>
            <w:right w:val="none" w:sz="0" w:space="0" w:color="auto"/>
          </w:divBdr>
        </w:div>
        <w:div w:id="794522067">
          <w:marLeft w:val="0"/>
          <w:marRight w:val="0"/>
          <w:marTop w:val="0"/>
          <w:marBottom w:val="0"/>
          <w:divBdr>
            <w:top w:val="none" w:sz="0" w:space="0" w:color="auto"/>
            <w:left w:val="none" w:sz="0" w:space="0" w:color="auto"/>
            <w:bottom w:val="none" w:sz="0" w:space="0" w:color="auto"/>
            <w:right w:val="none" w:sz="0" w:space="0" w:color="auto"/>
          </w:divBdr>
        </w:div>
        <w:div w:id="799540777">
          <w:marLeft w:val="0"/>
          <w:marRight w:val="0"/>
          <w:marTop w:val="0"/>
          <w:marBottom w:val="0"/>
          <w:divBdr>
            <w:top w:val="none" w:sz="0" w:space="0" w:color="auto"/>
            <w:left w:val="none" w:sz="0" w:space="0" w:color="auto"/>
            <w:bottom w:val="none" w:sz="0" w:space="0" w:color="auto"/>
            <w:right w:val="none" w:sz="0" w:space="0" w:color="auto"/>
          </w:divBdr>
        </w:div>
        <w:div w:id="800341590">
          <w:marLeft w:val="0"/>
          <w:marRight w:val="0"/>
          <w:marTop w:val="0"/>
          <w:marBottom w:val="0"/>
          <w:divBdr>
            <w:top w:val="none" w:sz="0" w:space="0" w:color="auto"/>
            <w:left w:val="none" w:sz="0" w:space="0" w:color="auto"/>
            <w:bottom w:val="none" w:sz="0" w:space="0" w:color="auto"/>
            <w:right w:val="none" w:sz="0" w:space="0" w:color="auto"/>
          </w:divBdr>
        </w:div>
        <w:div w:id="803079085">
          <w:marLeft w:val="0"/>
          <w:marRight w:val="0"/>
          <w:marTop w:val="0"/>
          <w:marBottom w:val="0"/>
          <w:divBdr>
            <w:top w:val="none" w:sz="0" w:space="0" w:color="auto"/>
            <w:left w:val="none" w:sz="0" w:space="0" w:color="auto"/>
            <w:bottom w:val="none" w:sz="0" w:space="0" w:color="auto"/>
            <w:right w:val="none" w:sz="0" w:space="0" w:color="auto"/>
          </w:divBdr>
        </w:div>
        <w:div w:id="845249071">
          <w:marLeft w:val="0"/>
          <w:marRight w:val="0"/>
          <w:marTop w:val="0"/>
          <w:marBottom w:val="0"/>
          <w:divBdr>
            <w:top w:val="none" w:sz="0" w:space="0" w:color="auto"/>
            <w:left w:val="none" w:sz="0" w:space="0" w:color="auto"/>
            <w:bottom w:val="none" w:sz="0" w:space="0" w:color="auto"/>
            <w:right w:val="none" w:sz="0" w:space="0" w:color="auto"/>
          </w:divBdr>
        </w:div>
        <w:div w:id="906498112">
          <w:marLeft w:val="0"/>
          <w:marRight w:val="0"/>
          <w:marTop w:val="0"/>
          <w:marBottom w:val="0"/>
          <w:divBdr>
            <w:top w:val="none" w:sz="0" w:space="0" w:color="auto"/>
            <w:left w:val="none" w:sz="0" w:space="0" w:color="auto"/>
            <w:bottom w:val="none" w:sz="0" w:space="0" w:color="auto"/>
            <w:right w:val="none" w:sz="0" w:space="0" w:color="auto"/>
          </w:divBdr>
        </w:div>
        <w:div w:id="909000127">
          <w:marLeft w:val="0"/>
          <w:marRight w:val="0"/>
          <w:marTop w:val="0"/>
          <w:marBottom w:val="0"/>
          <w:divBdr>
            <w:top w:val="none" w:sz="0" w:space="0" w:color="auto"/>
            <w:left w:val="none" w:sz="0" w:space="0" w:color="auto"/>
            <w:bottom w:val="none" w:sz="0" w:space="0" w:color="auto"/>
            <w:right w:val="none" w:sz="0" w:space="0" w:color="auto"/>
          </w:divBdr>
        </w:div>
        <w:div w:id="912272925">
          <w:marLeft w:val="0"/>
          <w:marRight w:val="0"/>
          <w:marTop w:val="0"/>
          <w:marBottom w:val="0"/>
          <w:divBdr>
            <w:top w:val="none" w:sz="0" w:space="0" w:color="auto"/>
            <w:left w:val="none" w:sz="0" w:space="0" w:color="auto"/>
            <w:bottom w:val="none" w:sz="0" w:space="0" w:color="auto"/>
            <w:right w:val="none" w:sz="0" w:space="0" w:color="auto"/>
          </w:divBdr>
        </w:div>
        <w:div w:id="945695077">
          <w:marLeft w:val="0"/>
          <w:marRight w:val="0"/>
          <w:marTop w:val="0"/>
          <w:marBottom w:val="0"/>
          <w:divBdr>
            <w:top w:val="none" w:sz="0" w:space="0" w:color="auto"/>
            <w:left w:val="none" w:sz="0" w:space="0" w:color="auto"/>
            <w:bottom w:val="none" w:sz="0" w:space="0" w:color="auto"/>
            <w:right w:val="none" w:sz="0" w:space="0" w:color="auto"/>
          </w:divBdr>
        </w:div>
        <w:div w:id="950211302">
          <w:marLeft w:val="0"/>
          <w:marRight w:val="0"/>
          <w:marTop w:val="0"/>
          <w:marBottom w:val="0"/>
          <w:divBdr>
            <w:top w:val="none" w:sz="0" w:space="0" w:color="auto"/>
            <w:left w:val="none" w:sz="0" w:space="0" w:color="auto"/>
            <w:bottom w:val="none" w:sz="0" w:space="0" w:color="auto"/>
            <w:right w:val="none" w:sz="0" w:space="0" w:color="auto"/>
          </w:divBdr>
        </w:div>
        <w:div w:id="969438919">
          <w:marLeft w:val="0"/>
          <w:marRight w:val="0"/>
          <w:marTop w:val="0"/>
          <w:marBottom w:val="0"/>
          <w:divBdr>
            <w:top w:val="none" w:sz="0" w:space="0" w:color="auto"/>
            <w:left w:val="none" w:sz="0" w:space="0" w:color="auto"/>
            <w:bottom w:val="none" w:sz="0" w:space="0" w:color="auto"/>
            <w:right w:val="none" w:sz="0" w:space="0" w:color="auto"/>
          </w:divBdr>
        </w:div>
        <w:div w:id="970675643">
          <w:marLeft w:val="0"/>
          <w:marRight w:val="0"/>
          <w:marTop w:val="0"/>
          <w:marBottom w:val="0"/>
          <w:divBdr>
            <w:top w:val="none" w:sz="0" w:space="0" w:color="auto"/>
            <w:left w:val="none" w:sz="0" w:space="0" w:color="auto"/>
            <w:bottom w:val="none" w:sz="0" w:space="0" w:color="auto"/>
            <w:right w:val="none" w:sz="0" w:space="0" w:color="auto"/>
          </w:divBdr>
        </w:div>
        <w:div w:id="985546248">
          <w:marLeft w:val="0"/>
          <w:marRight w:val="0"/>
          <w:marTop w:val="0"/>
          <w:marBottom w:val="0"/>
          <w:divBdr>
            <w:top w:val="none" w:sz="0" w:space="0" w:color="auto"/>
            <w:left w:val="none" w:sz="0" w:space="0" w:color="auto"/>
            <w:bottom w:val="none" w:sz="0" w:space="0" w:color="auto"/>
            <w:right w:val="none" w:sz="0" w:space="0" w:color="auto"/>
          </w:divBdr>
        </w:div>
        <w:div w:id="991985210">
          <w:marLeft w:val="0"/>
          <w:marRight w:val="0"/>
          <w:marTop w:val="0"/>
          <w:marBottom w:val="0"/>
          <w:divBdr>
            <w:top w:val="none" w:sz="0" w:space="0" w:color="auto"/>
            <w:left w:val="none" w:sz="0" w:space="0" w:color="auto"/>
            <w:bottom w:val="none" w:sz="0" w:space="0" w:color="auto"/>
            <w:right w:val="none" w:sz="0" w:space="0" w:color="auto"/>
          </w:divBdr>
        </w:div>
        <w:div w:id="995914292">
          <w:marLeft w:val="0"/>
          <w:marRight w:val="0"/>
          <w:marTop w:val="0"/>
          <w:marBottom w:val="0"/>
          <w:divBdr>
            <w:top w:val="none" w:sz="0" w:space="0" w:color="auto"/>
            <w:left w:val="none" w:sz="0" w:space="0" w:color="auto"/>
            <w:bottom w:val="none" w:sz="0" w:space="0" w:color="auto"/>
            <w:right w:val="none" w:sz="0" w:space="0" w:color="auto"/>
          </w:divBdr>
        </w:div>
        <w:div w:id="998577451">
          <w:marLeft w:val="0"/>
          <w:marRight w:val="0"/>
          <w:marTop w:val="0"/>
          <w:marBottom w:val="0"/>
          <w:divBdr>
            <w:top w:val="none" w:sz="0" w:space="0" w:color="auto"/>
            <w:left w:val="none" w:sz="0" w:space="0" w:color="auto"/>
            <w:bottom w:val="none" w:sz="0" w:space="0" w:color="auto"/>
            <w:right w:val="none" w:sz="0" w:space="0" w:color="auto"/>
          </w:divBdr>
        </w:div>
        <w:div w:id="1039666340">
          <w:marLeft w:val="0"/>
          <w:marRight w:val="0"/>
          <w:marTop w:val="0"/>
          <w:marBottom w:val="0"/>
          <w:divBdr>
            <w:top w:val="none" w:sz="0" w:space="0" w:color="auto"/>
            <w:left w:val="none" w:sz="0" w:space="0" w:color="auto"/>
            <w:bottom w:val="none" w:sz="0" w:space="0" w:color="auto"/>
            <w:right w:val="none" w:sz="0" w:space="0" w:color="auto"/>
          </w:divBdr>
        </w:div>
        <w:div w:id="1057052063">
          <w:marLeft w:val="0"/>
          <w:marRight w:val="0"/>
          <w:marTop w:val="0"/>
          <w:marBottom w:val="0"/>
          <w:divBdr>
            <w:top w:val="none" w:sz="0" w:space="0" w:color="auto"/>
            <w:left w:val="none" w:sz="0" w:space="0" w:color="auto"/>
            <w:bottom w:val="none" w:sz="0" w:space="0" w:color="auto"/>
            <w:right w:val="none" w:sz="0" w:space="0" w:color="auto"/>
          </w:divBdr>
        </w:div>
        <w:div w:id="1074087243">
          <w:marLeft w:val="0"/>
          <w:marRight w:val="0"/>
          <w:marTop w:val="0"/>
          <w:marBottom w:val="0"/>
          <w:divBdr>
            <w:top w:val="none" w:sz="0" w:space="0" w:color="auto"/>
            <w:left w:val="none" w:sz="0" w:space="0" w:color="auto"/>
            <w:bottom w:val="none" w:sz="0" w:space="0" w:color="auto"/>
            <w:right w:val="none" w:sz="0" w:space="0" w:color="auto"/>
          </w:divBdr>
        </w:div>
        <w:div w:id="1087076750">
          <w:marLeft w:val="0"/>
          <w:marRight w:val="0"/>
          <w:marTop w:val="0"/>
          <w:marBottom w:val="0"/>
          <w:divBdr>
            <w:top w:val="none" w:sz="0" w:space="0" w:color="auto"/>
            <w:left w:val="none" w:sz="0" w:space="0" w:color="auto"/>
            <w:bottom w:val="none" w:sz="0" w:space="0" w:color="auto"/>
            <w:right w:val="none" w:sz="0" w:space="0" w:color="auto"/>
          </w:divBdr>
        </w:div>
        <w:div w:id="1090082271">
          <w:marLeft w:val="0"/>
          <w:marRight w:val="0"/>
          <w:marTop w:val="0"/>
          <w:marBottom w:val="0"/>
          <w:divBdr>
            <w:top w:val="none" w:sz="0" w:space="0" w:color="auto"/>
            <w:left w:val="none" w:sz="0" w:space="0" w:color="auto"/>
            <w:bottom w:val="none" w:sz="0" w:space="0" w:color="auto"/>
            <w:right w:val="none" w:sz="0" w:space="0" w:color="auto"/>
          </w:divBdr>
        </w:div>
        <w:div w:id="1096364350">
          <w:marLeft w:val="0"/>
          <w:marRight w:val="0"/>
          <w:marTop w:val="0"/>
          <w:marBottom w:val="0"/>
          <w:divBdr>
            <w:top w:val="none" w:sz="0" w:space="0" w:color="auto"/>
            <w:left w:val="none" w:sz="0" w:space="0" w:color="auto"/>
            <w:bottom w:val="none" w:sz="0" w:space="0" w:color="auto"/>
            <w:right w:val="none" w:sz="0" w:space="0" w:color="auto"/>
          </w:divBdr>
        </w:div>
        <w:div w:id="1109080784">
          <w:marLeft w:val="0"/>
          <w:marRight w:val="0"/>
          <w:marTop w:val="0"/>
          <w:marBottom w:val="0"/>
          <w:divBdr>
            <w:top w:val="none" w:sz="0" w:space="0" w:color="auto"/>
            <w:left w:val="none" w:sz="0" w:space="0" w:color="auto"/>
            <w:bottom w:val="none" w:sz="0" w:space="0" w:color="auto"/>
            <w:right w:val="none" w:sz="0" w:space="0" w:color="auto"/>
          </w:divBdr>
        </w:div>
        <w:div w:id="1138566336">
          <w:marLeft w:val="0"/>
          <w:marRight w:val="0"/>
          <w:marTop w:val="0"/>
          <w:marBottom w:val="0"/>
          <w:divBdr>
            <w:top w:val="none" w:sz="0" w:space="0" w:color="auto"/>
            <w:left w:val="none" w:sz="0" w:space="0" w:color="auto"/>
            <w:bottom w:val="none" w:sz="0" w:space="0" w:color="auto"/>
            <w:right w:val="none" w:sz="0" w:space="0" w:color="auto"/>
          </w:divBdr>
        </w:div>
        <w:div w:id="1146237397">
          <w:marLeft w:val="0"/>
          <w:marRight w:val="0"/>
          <w:marTop w:val="0"/>
          <w:marBottom w:val="0"/>
          <w:divBdr>
            <w:top w:val="none" w:sz="0" w:space="0" w:color="auto"/>
            <w:left w:val="none" w:sz="0" w:space="0" w:color="auto"/>
            <w:bottom w:val="none" w:sz="0" w:space="0" w:color="auto"/>
            <w:right w:val="none" w:sz="0" w:space="0" w:color="auto"/>
          </w:divBdr>
        </w:div>
        <w:div w:id="1157453456">
          <w:marLeft w:val="0"/>
          <w:marRight w:val="0"/>
          <w:marTop w:val="0"/>
          <w:marBottom w:val="0"/>
          <w:divBdr>
            <w:top w:val="none" w:sz="0" w:space="0" w:color="auto"/>
            <w:left w:val="none" w:sz="0" w:space="0" w:color="auto"/>
            <w:bottom w:val="none" w:sz="0" w:space="0" w:color="auto"/>
            <w:right w:val="none" w:sz="0" w:space="0" w:color="auto"/>
          </w:divBdr>
        </w:div>
        <w:div w:id="1159808937">
          <w:marLeft w:val="0"/>
          <w:marRight w:val="0"/>
          <w:marTop w:val="0"/>
          <w:marBottom w:val="0"/>
          <w:divBdr>
            <w:top w:val="none" w:sz="0" w:space="0" w:color="auto"/>
            <w:left w:val="none" w:sz="0" w:space="0" w:color="auto"/>
            <w:bottom w:val="none" w:sz="0" w:space="0" w:color="auto"/>
            <w:right w:val="none" w:sz="0" w:space="0" w:color="auto"/>
          </w:divBdr>
        </w:div>
        <w:div w:id="1162544899">
          <w:marLeft w:val="0"/>
          <w:marRight w:val="0"/>
          <w:marTop w:val="0"/>
          <w:marBottom w:val="0"/>
          <w:divBdr>
            <w:top w:val="none" w:sz="0" w:space="0" w:color="auto"/>
            <w:left w:val="none" w:sz="0" w:space="0" w:color="auto"/>
            <w:bottom w:val="none" w:sz="0" w:space="0" w:color="auto"/>
            <w:right w:val="none" w:sz="0" w:space="0" w:color="auto"/>
          </w:divBdr>
        </w:div>
        <w:div w:id="1166552375">
          <w:marLeft w:val="0"/>
          <w:marRight w:val="0"/>
          <w:marTop w:val="0"/>
          <w:marBottom w:val="0"/>
          <w:divBdr>
            <w:top w:val="none" w:sz="0" w:space="0" w:color="auto"/>
            <w:left w:val="none" w:sz="0" w:space="0" w:color="auto"/>
            <w:bottom w:val="none" w:sz="0" w:space="0" w:color="auto"/>
            <w:right w:val="none" w:sz="0" w:space="0" w:color="auto"/>
          </w:divBdr>
        </w:div>
        <w:div w:id="1168713883">
          <w:marLeft w:val="0"/>
          <w:marRight w:val="0"/>
          <w:marTop w:val="0"/>
          <w:marBottom w:val="0"/>
          <w:divBdr>
            <w:top w:val="none" w:sz="0" w:space="0" w:color="auto"/>
            <w:left w:val="none" w:sz="0" w:space="0" w:color="auto"/>
            <w:bottom w:val="none" w:sz="0" w:space="0" w:color="auto"/>
            <w:right w:val="none" w:sz="0" w:space="0" w:color="auto"/>
          </w:divBdr>
        </w:div>
        <w:div w:id="1205486859">
          <w:marLeft w:val="0"/>
          <w:marRight w:val="0"/>
          <w:marTop w:val="0"/>
          <w:marBottom w:val="0"/>
          <w:divBdr>
            <w:top w:val="none" w:sz="0" w:space="0" w:color="auto"/>
            <w:left w:val="none" w:sz="0" w:space="0" w:color="auto"/>
            <w:bottom w:val="none" w:sz="0" w:space="0" w:color="auto"/>
            <w:right w:val="none" w:sz="0" w:space="0" w:color="auto"/>
          </w:divBdr>
        </w:div>
        <w:div w:id="1224220855">
          <w:marLeft w:val="0"/>
          <w:marRight w:val="0"/>
          <w:marTop w:val="0"/>
          <w:marBottom w:val="0"/>
          <w:divBdr>
            <w:top w:val="none" w:sz="0" w:space="0" w:color="auto"/>
            <w:left w:val="none" w:sz="0" w:space="0" w:color="auto"/>
            <w:bottom w:val="none" w:sz="0" w:space="0" w:color="auto"/>
            <w:right w:val="none" w:sz="0" w:space="0" w:color="auto"/>
          </w:divBdr>
        </w:div>
        <w:div w:id="1229455642">
          <w:marLeft w:val="0"/>
          <w:marRight w:val="0"/>
          <w:marTop w:val="0"/>
          <w:marBottom w:val="0"/>
          <w:divBdr>
            <w:top w:val="none" w:sz="0" w:space="0" w:color="auto"/>
            <w:left w:val="none" w:sz="0" w:space="0" w:color="auto"/>
            <w:bottom w:val="none" w:sz="0" w:space="0" w:color="auto"/>
            <w:right w:val="none" w:sz="0" w:space="0" w:color="auto"/>
          </w:divBdr>
        </w:div>
        <w:div w:id="1250504694">
          <w:marLeft w:val="0"/>
          <w:marRight w:val="0"/>
          <w:marTop w:val="0"/>
          <w:marBottom w:val="0"/>
          <w:divBdr>
            <w:top w:val="none" w:sz="0" w:space="0" w:color="auto"/>
            <w:left w:val="none" w:sz="0" w:space="0" w:color="auto"/>
            <w:bottom w:val="none" w:sz="0" w:space="0" w:color="auto"/>
            <w:right w:val="none" w:sz="0" w:space="0" w:color="auto"/>
          </w:divBdr>
        </w:div>
        <w:div w:id="1254170510">
          <w:marLeft w:val="0"/>
          <w:marRight w:val="0"/>
          <w:marTop w:val="0"/>
          <w:marBottom w:val="0"/>
          <w:divBdr>
            <w:top w:val="none" w:sz="0" w:space="0" w:color="auto"/>
            <w:left w:val="none" w:sz="0" w:space="0" w:color="auto"/>
            <w:bottom w:val="none" w:sz="0" w:space="0" w:color="auto"/>
            <w:right w:val="none" w:sz="0" w:space="0" w:color="auto"/>
          </w:divBdr>
        </w:div>
        <w:div w:id="1274098013">
          <w:marLeft w:val="0"/>
          <w:marRight w:val="0"/>
          <w:marTop w:val="0"/>
          <w:marBottom w:val="0"/>
          <w:divBdr>
            <w:top w:val="none" w:sz="0" w:space="0" w:color="auto"/>
            <w:left w:val="none" w:sz="0" w:space="0" w:color="auto"/>
            <w:bottom w:val="none" w:sz="0" w:space="0" w:color="auto"/>
            <w:right w:val="none" w:sz="0" w:space="0" w:color="auto"/>
          </w:divBdr>
        </w:div>
        <w:div w:id="1293051926">
          <w:marLeft w:val="0"/>
          <w:marRight w:val="0"/>
          <w:marTop w:val="0"/>
          <w:marBottom w:val="0"/>
          <w:divBdr>
            <w:top w:val="none" w:sz="0" w:space="0" w:color="auto"/>
            <w:left w:val="none" w:sz="0" w:space="0" w:color="auto"/>
            <w:bottom w:val="none" w:sz="0" w:space="0" w:color="auto"/>
            <w:right w:val="none" w:sz="0" w:space="0" w:color="auto"/>
          </w:divBdr>
        </w:div>
        <w:div w:id="1294293717">
          <w:marLeft w:val="0"/>
          <w:marRight w:val="0"/>
          <w:marTop w:val="0"/>
          <w:marBottom w:val="0"/>
          <w:divBdr>
            <w:top w:val="none" w:sz="0" w:space="0" w:color="auto"/>
            <w:left w:val="none" w:sz="0" w:space="0" w:color="auto"/>
            <w:bottom w:val="none" w:sz="0" w:space="0" w:color="auto"/>
            <w:right w:val="none" w:sz="0" w:space="0" w:color="auto"/>
          </w:divBdr>
        </w:div>
        <w:div w:id="1298338626">
          <w:marLeft w:val="0"/>
          <w:marRight w:val="0"/>
          <w:marTop w:val="0"/>
          <w:marBottom w:val="0"/>
          <w:divBdr>
            <w:top w:val="none" w:sz="0" w:space="0" w:color="auto"/>
            <w:left w:val="none" w:sz="0" w:space="0" w:color="auto"/>
            <w:bottom w:val="none" w:sz="0" w:space="0" w:color="auto"/>
            <w:right w:val="none" w:sz="0" w:space="0" w:color="auto"/>
          </w:divBdr>
        </w:div>
        <w:div w:id="1298877719">
          <w:marLeft w:val="0"/>
          <w:marRight w:val="0"/>
          <w:marTop w:val="0"/>
          <w:marBottom w:val="0"/>
          <w:divBdr>
            <w:top w:val="none" w:sz="0" w:space="0" w:color="auto"/>
            <w:left w:val="none" w:sz="0" w:space="0" w:color="auto"/>
            <w:bottom w:val="none" w:sz="0" w:space="0" w:color="auto"/>
            <w:right w:val="none" w:sz="0" w:space="0" w:color="auto"/>
          </w:divBdr>
        </w:div>
        <w:div w:id="1312829565">
          <w:marLeft w:val="0"/>
          <w:marRight w:val="0"/>
          <w:marTop w:val="0"/>
          <w:marBottom w:val="0"/>
          <w:divBdr>
            <w:top w:val="none" w:sz="0" w:space="0" w:color="auto"/>
            <w:left w:val="none" w:sz="0" w:space="0" w:color="auto"/>
            <w:bottom w:val="none" w:sz="0" w:space="0" w:color="auto"/>
            <w:right w:val="none" w:sz="0" w:space="0" w:color="auto"/>
          </w:divBdr>
        </w:div>
        <w:div w:id="1320962263">
          <w:marLeft w:val="0"/>
          <w:marRight w:val="0"/>
          <w:marTop w:val="0"/>
          <w:marBottom w:val="0"/>
          <w:divBdr>
            <w:top w:val="none" w:sz="0" w:space="0" w:color="auto"/>
            <w:left w:val="none" w:sz="0" w:space="0" w:color="auto"/>
            <w:bottom w:val="none" w:sz="0" w:space="0" w:color="auto"/>
            <w:right w:val="none" w:sz="0" w:space="0" w:color="auto"/>
          </w:divBdr>
        </w:div>
        <w:div w:id="1327782393">
          <w:marLeft w:val="0"/>
          <w:marRight w:val="0"/>
          <w:marTop w:val="0"/>
          <w:marBottom w:val="0"/>
          <w:divBdr>
            <w:top w:val="none" w:sz="0" w:space="0" w:color="auto"/>
            <w:left w:val="none" w:sz="0" w:space="0" w:color="auto"/>
            <w:bottom w:val="none" w:sz="0" w:space="0" w:color="auto"/>
            <w:right w:val="none" w:sz="0" w:space="0" w:color="auto"/>
          </w:divBdr>
        </w:div>
        <w:div w:id="1336808320">
          <w:marLeft w:val="0"/>
          <w:marRight w:val="0"/>
          <w:marTop w:val="0"/>
          <w:marBottom w:val="0"/>
          <w:divBdr>
            <w:top w:val="none" w:sz="0" w:space="0" w:color="auto"/>
            <w:left w:val="none" w:sz="0" w:space="0" w:color="auto"/>
            <w:bottom w:val="none" w:sz="0" w:space="0" w:color="auto"/>
            <w:right w:val="none" w:sz="0" w:space="0" w:color="auto"/>
          </w:divBdr>
        </w:div>
        <w:div w:id="1353803063">
          <w:marLeft w:val="0"/>
          <w:marRight w:val="0"/>
          <w:marTop w:val="0"/>
          <w:marBottom w:val="0"/>
          <w:divBdr>
            <w:top w:val="none" w:sz="0" w:space="0" w:color="auto"/>
            <w:left w:val="none" w:sz="0" w:space="0" w:color="auto"/>
            <w:bottom w:val="none" w:sz="0" w:space="0" w:color="auto"/>
            <w:right w:val="none" w:sz="0" w:space="0" w:color="auto"/>
          </w:divBdr>
        </w:div>
        <w:div w:id="1362895441">
          <w:marLeft w:val="0"/>
          <w:marRight w:val="0"/>
          <w:marTop w:val="0"/>
          <w:marBottom w:val="0"/>
          <w:divBdr>
            <w:top w:val="none" w:sz="0" w:space="0" w:color="auto"/>
            <w:left w:val="none" w:sz="0" w:space="0" w:color="auto"/>
            <w:bottom w:val="none" w:sz="0" w:space="0" w:color="auto"/>
            <w:right w:val="none" w:sz="0" w:space="0" w:color="auto"/>
          </w:divBdr>
        </w:div>
        <w:div w:id="1363046345">
          <w:marLeft w:val="0"/>
          <w:marRight w:val="0"/>
          <w:marTop w:val="0"/>
          <w:marBottom w:val="0"/>
          <w:divBdr>
            <w:top w:val="none" w:sz="0" w:space="0" w:color="auto"/>
            <w:left w:val="none" w:sz="0" w:space="0" w:color="auto"/>
            <w:bottom w:val="none" w:sz="0" w:space="0" w:color="auto"/>
            <w:right w:val="none" w:sz="0" w:space="0" w:color="auto"/>
          </w:divBdr>
        </w:div>
        <w:div w:id="1364136512">
          <w:marLeft w:val="0"/>
          <w:marRight w:val="0"/>
          <w:marTop w:val="0"/>
          <w:marBottom w:val="0"/>
          <w:divBdr>
            <w:top w:val="none" w:sz="0" w:space="0" w:color="auto"/>
            <w:left w:val="none" w:sz="0" w:space="0" w:color="auto"/>
            <w:bottom w:val="none" w:sz="0" w:space="0" w:color="auto"/>
            <w:right w:val="none" w:sz="0" w:space="0" w:color="auto"/>
          </w:divBdr>
        </w:div>
        <w:div w:id="1368215983">
          <w:marLeft w:val="0"/>
          <w:marRight w:val="0"/>
          <w:marTop w:val="0"/>
          <w:marBottom w:val="0"/>
          <w:divBdr>
            <w:top w:val="none" w:sz="0" w:space="0" w:color="auto"/>
            <w:left w:val="none" w:sz="0" w:space="0" w:color="auto"/>
            <w:bottom w:val="none" w:sz="0" w:space="0" w:color="auto"/>
            <w:right w:val="none" w:sz="0" w:space="0" w:color="auto"/>
          </w:divBdr>
        </w:div>
        <w:div w:id="1369330921">
          <w:marLeft w:val="0"/>
          <w:marRight w:val="0"/>
          <w:marTop w:val="0"/>
          <w:marBottom w:val="0"/>
          <w:divBdr>
            <w:top w:val="none" w:sz="0" w:space="0" w:color="auto"/>
            <w:left w:val="none" w:sz="0" w:space="0" w:color="auto"/>
            <w:bottom w:val="none" w:sz="0" w:space="0" w:color="auto"/>
            <w:right w:val="none" w:sz="0" w:space="0" w:color="auto"/>
          </w:divBdr>
        </w:div>
        <w:div w:id="1396199993">
          <w:marLeft w:val="0"/>
          <w:marRight w:val="0"/>
          <w:marTop w:val="0"/>
          <w:marBottom w:val="0"/>
          <w:divBdr>
            <w:top w:val="none" w:sz="0" w:space="0" w:color="auto"/>
            <w:left w:val="none" w:sz="0" w:space="0" w:color="auto"/>
            <w:bottom w:val="none" w:sz="0" w:space="0" w:color="auto"/>
            <w:right w:val="none" w:sz="0" w:space="0" w:color="auto"/>
          </w:divBdr>
        </w:div>
        <w:div w:id="1401253151">
          <w:marLeft w:val="0"/>
          <w:marRight w:val="0"/>
          <w:marTop w:val="0"/>
          <w:marBottom w:val="0"/>
          <w:divBdr>
            <w:top w:val="none" w:sz="0" w:space="0" w:color="auto"/>
            <w:left w:val="none" w:sz="0" w:space="0" w:color="auto"/>
            <w:bottom w:val="none" w:sz="0" w:space="0" w:color="auto"/>
            <w:right w:val="none" w:sz="0" w:space="0" w:color="auto"/>
          </w:divBdr>
        </w:div>
        <w:div w:id="1405181316">
          <w:marLeft w:val="0"/>
          <w:marRight w:val="0"/>
          <w:marTop w:val="0"/>
          <w:marBottom w:val="0"/>
          <w:divBdr>
            <w:top w:val="none" w:sz="0" w:space="0" w:color="auto"/>
            <w:left w:val="none" w:sz="0" w:space="0" w:color="auto"/>
            <w:bottom w:val="none" w:sz="0" w:space="0" w:color="auto"/>
            <w:right w:val="none" w:sz="0" w:space="0" w:color="auto"/>
          </w:divBdr>
        </w:div>
        <w:div w:id="1406998374">
          <w:marLeft w:val="0"/>
          <w:marRight w:val="0"/>
          <w:marTop w:val="0"/>
          <w:marBottom w:val="0"/>
          <w:divBdr>
            <w:top w:val="none" w:sz="0" w:space="0" w:color="auto"/>
            <w:left w:val="none" w:sz="0" w:space="0" w:color="auto"/>
            <w:bottom w:val="none" w:sz="0" w:space="0" w:color="auto"/>
            <w:right w:val="none" w:sz="0" w:space="0" w:color="auto"/>
          </w:divBdr>
        </w:div>
        <w:div w:id="1407067553">
          <w:marLeft w:val="0"/>
          <w:marRight w:val="0"/>
          <w:marTop w:val="0"/>
          <w:marBottom w:val="0"/>
          <w:divBdr>
            <w:top w:val="none" w:sz="0" w:space="0" w:color="auto"/>
            <w:left w:val="none" w:sz="0" w:space="0" w:color="auto"/>
            <w:bottom w:val="none" w:sz="0" w:space="0" w:color="auto"/>
            <w:right w:val="none" w:sz="0" w:space="0" w:color="auto"/>
          </w:divBdr>
        </w:div>
        <w:div w:id="1410612200">
          <w:marLeft w:val="0"/>
          <w:marRight w:val="0"/>
          <w:marTop w:val="0"/>
          <w:marBottom w:val="0"/>
          <w:divBdr>
            <w:top w:val="none" w:sz="0" w:space="0" w:color="auto"/>
            <w:left w:val="none" w:sz="0" w:space="0" w:color="auto"/>
            <w:bottom w:val="none" w:sz="0" w:space="0" w:color="auto"/>
            <w:right w:val="none" w:sz="0" w:space="0" w:color="auto"/>
          </w:divBdr>
        </w:div>
        <w:div w:id="1414006942">
          <w:marLeft w:val="0"/>
          <w:marRight w:val="0"/>
          <w:marTop w:val="0"/>
          <w:marBottom w:val="0"/>
          <w:divBdr>
            <w:top w:val="none" w:sz="0" w:space="0" w:color="auto"/>
            <w:left w:val="none" w:sz="0" w:space="0" w:color="auto"/>
            <w:bottom w:val="none" w:sz="0" w:space="0" w:color="auto"/>
            <w:right w:val="none" w:sz="0" w:space="0" w:color="auto"/>
          </w:divBdr>
        </w:div>
        <w:div w:id="1421439420">
          <w:marLeft w:val="0"/>
          <w:marRight w:val="0"/>
          <w:marTop w:val="0"/>
          <w:marBottom w:val="0"/>
          <w:divBdr>
            <w:top w:val="none" w:sz="0" w:space="0" w:color="auto"/>
            <w:left w:val="none" w:sz="0" w:space="0" w:color="auto"/>
            <w:bottom w:val="none" w:sz="0" w:space="0" w:color="auto"/>
            <w:right w:val="none" w:sz="0" w:space="0" w:color="auto"/>
          </w:divBdr>
        </w:div>
        <w:div w:id="1430202221">
          <w:marLeft w:val="0"/>
          <w:marRight w:val="0"/>
          <w:marTop w:val="0"/>
          <w:marBottom w:val="0"/>
          <w:divBdr>
            <w:top w:val="none" w:sz="0" w:space="0" w:color="auto"/>
            <w:left w:val="none" w:sz="0" w:space="0" w:color="auto"/>
            <w:bottom w:val="none" w:sz="0" w:space="0" w:color="auto"/>
            <w:right w:val="none" w:sz="0" w:space="0" w:color="auto"/>
          </w:divBdr>
        </w:div>
        <w:div w:id="1441604570">
          <w:marLeft w:val="0"/>
          <w:marRight w:val="0"/>
          <w:marTop w:val="0"/>
          <w:marBottom w:val="0"/>
          <w:divBdr>
            <w:top w:val="none" w:sz="0" w:space="0" w:color="auto"/>
            <w:left w:val="none" w:sz="0" w:space="0" w:color="auto"/>
            <w:bottom w:val="none" w:sz="0" w:space="0" w:color="auto"/>
            <w:right w:val="none" w:sz="0" w:space="0" w:color="auto"/>
          </w:divBdr>
        </w:div>
        <w:div w:id="1477794224">
          <w:marLeft w:val="0"/>
          <w:marRight w:val="0"/>
          <w:marTop w:val="0"/>
          <w:marBottom w:val="0"/>
          <w:divBdr>
            <w:top w:val="none" w:sz="0" w:space="0" w:color="auto"/>
            <w:left w:val="none" w:sz="0" w:space="0" w:color="auto"/>
            <w:bottom w:val="none" w:sz="0" w:space="0" w:color="auto"/>
            <w:right w:val="none" w:sz="0" w:space="0" w:color="auto"/>
          </w:divBdr>
        </w:div>
        <w:div w:id="1489439350">
          <w:marLeft w:val="0"/>
          <w:marRight w:val="0"/>
          <w:marTop w:val="0"/>
          <w:marBottom w:val="0"/>
          <w:divBdr>
            <w:top w:val="none" w:sz="0" w:space="0" w:color="auto"/>
            <w:left w:val="none" w:sz="0" w:space="0" w:color="auto"/>
            <w:bottom w:val="none" w:sz="0" w:space="0" w:color="auto"/>
            <w:right w:val="none" w:sz="0" w:space="0" w:color="auto"/>
          </w:divBdr>
        </w:div>
        <w:div w:id="1494250896">
          <w:marLeft w:val="0"/>
          <w:marRight w:val="0"/>
          <w:marTop w:val="0"/>
          <w:marBottom w:val="0"/>
          <w:divBdr>
            <w:top w:val="none" w:sz="0" w:space="0" w:color="auto"/>
            <w:left w:val="none" w:sz="0" w:space="0" w:color="auto"/>
            <w:bottom w:val="none" w:sz="0" w:space="0" w:color="auto"/>
            <w:right w:val="none" w:sz="0" w:space="0" w:color="auto"/>
          </w:divBdr>
        </w:div>
        <w:div w:id="1503619885">
          <w:marLeft w:val="0"/>
          <w:marRight w:val="0"/>
          <w:marTop w:val="0"/>
          <w:marBottom w:val="0"/>
          <w:divBdr>
            <w:top w:val="none" w:sz="0" w:space="0" w:color="auto"/>
            <w:left w:val="none" w:sz="0" w:space="0" w:color="auto"/>
            <w:bottom w:val="none" w:sz="0" w:space="0" w:color="auto"/>
            <w:right w:val="none" w:sz="0" w:space="0" w:color="auto"/>
          </w:divBdr>
        </w:div>
        <w:div w:id="1523006577">
          <w:marLeft w:val="0"/>
          <w:marRight w:val="0"/>
          <w:marTop w:val="0"/>
          <w:marBottom w:val="0"/>
          <w:divBdr>
            <w:top w:val="none" w:sz="0" w:space="0" w:color="auto"/>
            <w:left w:val="none" w:sz="0" w:space="0" w:color="auto"/>
            <w:bottom w:val="none" w:sz="0" w:space="0" w:color="auto"/>
            <w:right w:val="none" w:sz="0" w:space="0" w:color="auto"/>
          </w:divBdr>
        </w:div>
        <w:div w:id="1534345252">
          <w:marLeft w:val="0"/>
          <w:marRight w:val="0"/>
          <w:marTop w:val="0"/>
          <w:marBottom w:val="0"/>
          <w:divBdr>
            <w:top w:val="none" w:sz="0" w:space="0" w:color="auto"/>
            <w:left w:val="none" w:sz="0" w:space="0" w:color="auto"/>
            <w:bottom w:val="none" w:sz="0" w:space="0" w:color="auto"/>
            <w:right w:val="none" w:sz="0" w:space="0" w:color="auto"/>
          </w:divBdr>
        </w:div>
        <w:div w:id="1537740325">
          <w:marLeft w:val="0"/>
          <w:marRight w:val="0"/>
          <w:marTop w:val="0"/>
          <w:marBottom w:val="0"/>
          <w:divBdr>
            <w:top w:val="none" w:sz="0" w:space="0" w:color="auto"/>
            <w:left w:val="none" w:sz="0" w:space="0" w:color="auto"/>
            <w:bottom w:val="none" w:sz="0" w:space="0" w:color="auto"/>
            <w:right w:val="none" w:sz="0" w:space="0" w:color="auto"/>
          </w:divBdr>
        </w:div>
        <w:div w:id="1550725494">
          <w:marLeft w:val="0"/>
          <w:marRight w:val="0"/>
          <w:marTop w:val="0"/>
          <w:marBottom w:val="0"/>
          <w:divBdr>
            <w:top w:val="none" w:sz="0" w:space="0" w:color="auto"/>
            <w:left w:val="none" w:sz="0" w:space="0" w:color="auto"/>
            <w:bottom w:val="none" w:sz="0" w:space="0" w:color="auto"/>
            <w:right w:val="none" w:sz="0" w:space="0" w:color="auto"/>
          </w:divBdr>
        </w:div>
        <w:div w:id="1555967534">
          <w:marLeft w:val="0"/>
          <w:marRight w:val="0"/>
          <w:marTop w:val="0"/>
          <w:marBottom w:val="0"/>
          <w:divBdr>
            <w:top w:val="none" w:sz="0" w:space="0" w:color="auto"/>
            <w:left w:val="none" w:sz="0" w:space="0" w:color="auto"/>
            <w:bottom w:val="none" w:sz="0" w:space="0" w:color="auto"/>
            <w:right w:val="none" w:sz="0" w:space="0" w:color="auto"/>
          </w:divBdr>
        </w:div>
        <w:div w:id="1566526056">
          <w:marLeft w:val="0"/>
          <w:marRight w:val="0"/>
          <w:marTop w:val="0"/>
          <w:marBottom w:val="0"/>
          <w:divBdr>
            <w:top w:val="none" w:sz="0" w:space="0" w:color="auto"/>
            <w:left w:val="none" w:sz="0" w:space="0" w:color="auto"/>
            <w:bottom w:val="none" w:sz="0" w:space="0" w:color="auto"/>
            <w:right w:val="none" w:sz="0" w:space="0" w:color="auto"/>
          </w:divBdr>
        </w:div>
        <w:div w:id="1572811575">
          <w:marLeft w:val="0"/>
          <w:marRight w:val="0"/>
          <w:marTop w:val="0"/>
          <w:marBottom w:val="0"/>
          <w:divBdr>
            <w:top w:val="none" w:sz="0" w:space="0" w:color="auto"/>
            <w:left w:val="none" w:sz="0" w:space="0" w:color="auto"/>
            <w:bottom w:val="none" w:sz="0" w:space="0" w:color="auto"/>
            <w:right w:val="none" w:sz="0" w:space="0" w:color="auto"/>
          </w:divBdr>
        </w:div>
        <w:div w:id="1573078240">
          <w:marLeft w:val="0"/>
          <w:marRight w:val="0"/>
          <w:marTop w:val="0"/>
          <w:marBottom w:val="0"/>
          <w:divBdr>
            <w:top w:val="none" w:sz="0" w:space="0" w:color="auto"/>
            <w:left w:val="none" w:sz="0" w:space="0" w:color="auto"/>
            <w:bottom w:val="none" w:sz="0" w:space="0" w:color="auto"/>
            <w:right w:val="none" w:sz="0" w:space="0" w:color="auto"/>
          </w:divBdr>
        </w:div>
        <w:div w:id="1586570714">
          <w:marLeft w:val="0"/>
          <w:marRight w:val="0"/>
          <w:marTop w:val="0"/>
          <w:marBottom w:val="0"/>
          <w:divBdr>
            <w:top w:val="none" w:sz="0" w:space="0" w:color="auto"/>
            <w:left w:val="none" w:sz="0" w:space="0" w:color="auto"/>
            <w:bottom w:val="none" w:sz="0" w:space="0" w:color="auto"/>
            <w:right w:val="none" w:sz="0" w:space="0" w:color="auto"/>
          </w:divBdr>
        </w:div>
        <w:div w:id="1622225366">
          <w:marLeft w:val="0"/>
          <w:marRight w:val="0"/>
          <w:marTop w:val="0"/>
          <w:marBottom w:val="0"/>
          <w:divBdr>
            <w:top w:val="none" w:sz="0" w:space="0" w:color="auto"/>
            <w:left w:val="none" w:sz="0" w:space="0" w:color="auto"/>
            <w:bottom w:val="none" w:sz="0" w:space="0" w:color="auto"/>
            <w:right w:val="none" w:sz="0" w:space="0" w:color="auto"/>
          </w:divBdr>
        </w:div>
        <w:div w:id="1628194917">
          <w:marLeft w:val="0"/>
          <w:marRight w:val="0"/>
          <w:marTop w:val="0"/>
          <w:marBottom w:val="0"/>
          <w:divBdr>
            <w:top w:val="none" w:sz="0" w:space="0" w:color="auto"/>
            <w:left w:val="none" w:sz="0" w:space="0" w:color="auto"/>
            <w:bottom w:val="none" w:sz="0" w:space="0" w:color="auto"/>
            <w:right w:val="none" w:sz="0" w:space="0" w:color="auto"/>
          </w:divBdr>
        </w:div>
        <w:div w:id="1639071890">
          <w:marLeft w:val="0"/>
          <w:marRight w:val="0"/>
          <w:marTop w:val="0"/>
          <w:marBottom w:val="0"/>
          <w:divBdr>
            <w:top w:val="none" w:sz="0" w:space="0" w:color="auto"/>
            <w:left w:val="none" w:sz="0" w:space="0" w:color="auto"/>
            <w:bottom w:val="none" w:sz="0" w:space="0" w:color="auto"/>
            <w:right w:val="none" w:sz="0" w:space="0" w:color="auto"/>
          </w:divBdr>
        </w:div>
        <w:div w:id="1651059960">
          <w:marLeft w:val="0"/>
          <w:marRight w:val="0"/>
          <w:marTop w:val="0"/>
          <w:marBottom w:val="0"/>
          <w:divBdr>
            <w:top w:val="none" w:sz="0" w:space="0" w:color="auto"/>
            <w:left w:val="none" w:sz="0" w:space="0" w:color="auto"/>
            <w:bottom w:val="none" w:sz="0" w:space="0" w:color="auto"/>
            <w:right w:val="none" w:sz="0" w:space="0" w:color="auto"/>
          </w:divBdr>
        </w:div>
        <w:div w:id="1661617946">
          <w:marLeft w:val="0"/>
          <w:marRight w:val="0"/>
          <w:marTop w:val="0"/>
          <w:marBottom w:val="0"/>
          <w:divBdr>
            <w:top w:val="none" w:sz="0" w:space="0" w:color="auto"/>
            <w:left w:val="none" w:sz="0" w:space="0" w:color="auto"/>
            <w:bottom w:val="none" w:sz="0" w:space="0" w:color="auto"/>
            <w:right w:val="none" w:sz="0" w:space="0" w:color="auto"/>
          </w:divBdr>
        </w:div>
        <w:div w:id="1663392295">
          <w:marLeft w:val="0"/>
          <w:marRight w:val="0"/>
          <w:marTop w:val="0"/>
          <w:marBottom w:val="0"/>
          <w:divBdr>
            <w:top w:val="none" w:sz="0" w:space="0" w:color="auto"/>
            <w:left w:val="none" w:sz="0" w:space="0" w:color="auto"/>
            <w:bottom w:val="none" w:sz="0" w:space="0" w:color="auto"/>
            <w:right w:val="none" w:sz="0" w:space="0" w:color="auto"/>
          </w:divBdr>
        </w:div>
        <w:div w:id="1663579939">
          <w:marLeft w:val="0"/>
          <w:marRight w:val="0"/>
          <w:marTop w:val="0"/>
          <w:marBottom w:val="0"/>
          <w:divBdr>
            <w:top w:val="none" w:sz="0" w:space="0" w:color="auto"/>
            <w:left w:val="none" w:sz="0" w:space="0" w:color="auto"/>
            <w:bottom w:val="none" w:sz="0" w:space="0" w:color="auto"/>
            <w:right w:val="none" w:sz="0" w:space="0" w:color="auto"/>
          </w:divBdr>
        </w:div>
        <w:div w:id="1672491459">
          <w:marLeft w:val="0"/>
          <w:marRight w:val="0"/>
          <w:marTop w:val="0"/>
          <w:marBottom w:val="0"/>
          <w:divBdr>
            <w:top w:val="none" w:sz="0" w:space="0" w:color="auto"/>
            <w:left w:val="none" w:sz="0" w:space="0" w:color="auto"/>
            <w:bottom w:val="none" w:sz="0" w:space="0" w:color="auto"/>
            <w:right w:val="none" w:sz="0" w:space="0" w:color="auto"/>
          </w:divBdr>
        </w:div>
        <w:div w:id="1675960595">
          <w:marLeft w:val="0"/>
          <w:marRight w:val="0"/>
          <w:marTop w:val="0"/>
          <w:marBottom w:val="0"/>
          <w:divBdr>
            <w:top w:val="none" w:sz="0" w:space="0" w:color="auto"/>
            <w:left w:val="none" w:sz="0" w:space="0" w:color="auto"/>
            <w:bottom w:val="none" w:sz="0" w:space="0" w:color="auto"/>
            <w:right w:val="none" w:sz="0" w:space="0" w:color="auto"/>
          </w:divBdr>
        </w:div>
        <w:div w:id="1694071938">
          <w:marLeft w:val="0"/>
          <w:marRight w:val="0"/>
          <w:marTop w:val="0"/>
          <w:marBottom w:val="0"/>
          <w:divBdr>
            <w:top w:val="none" w:sz="0" w:space="0" w:color="auto"/>
            <w:left w:val="none" w:sz="0" w:space="0" w:color="auto"/>
            <w:bottom w:val="none" w:sz="0" w:space="0" w:color="auto"/>
            <w:right w:val="none" w:sz="0" w:space="0" w:color="auto"/>
          </w:divBdr>
        </w:div>
        <w:div w:id="1694577684">
          <w:marLeft w:val="0"/>
          <w:marRight w:val="0"/>
          <w:marTop w:val="0"/>
          <w:marBottom w:val="0"/>
          <w:divBdr>
            <w:top w:val="none" w:sz="0" w:space="0" w:color="auto"/>
            <w:left w:val="none" w:sz="0" w:space="0" w:color="auto"/>
            <w:bottom w:val="none" w:sz="0" w:space="0" w:color="auto"/>
            <w:right w:val="none" w:sz="0" w:space="0" w:color="auto"/>
          </w:divBdr>
        </w:div>
        <w:div w:id="1697854569">
          <w:marLeft w:val="0"/>
          <w:marRight w:val="0"/>
          <w:marTop w:val="0"/>
          <w:marBottom w:val="0"/>
          <w:divBdr>
            <w:top w:val="none" w:sz="0" w:space="0" w:color="auto"/>
            <w:left w:val="none" w:sz="0" w:space="0" w:color="auto"/>
            <w:bottom w:val="none" w:sz="0" w:space="0" w:color="auto"/>
            <w:right w:val="none" w:sz="0" w:space="0" w:color="auto"/>
          </w:divBdr>
        </w:div>
        <w:div w:id="1721830970">
          <w:marLeft w:val="0"/>
          <w:marRight w:val="0"/>
          <w:marTop w:val="0"/>
          <w:marBottom w:val="0"/>
          <w:divBdr>
            <w:top w:val="none" w:sz="0" w:space="0" w:color="auto"/>
            <w:left w:val="none" w:sz="0" w:space="0" w:color="auto"/>
            <w:bottom w:val="none" w:sz="0" w:space="0" w:color="auto"/>
            <w:right w:val="none" w:sz="0" w:space="0" w:color="auto"/>
          </w:divBdr>
        </w:div>
        <w:div w:id="1743675721">
          <w:marLeft w:val="0"/>
          <w:marRight w:val="0"/>
          <w:marTop w:val="0"/>
          <w:marBottom w:val="0"/>
          <w:divBdr>
            <w:top w:val="none" w:sz="0" w:space="0" w:color="auto"/>
            <w:left w:val="none" w:sz="0" w:space="0" w:color="auto"/>
            <w:bottom w:val="none" w:sz="0" w:space="0" w:color="auto"/>
            <w:right w:val="none" w:sz="0" w:space="0" w:color="auto"/>
          </w:divBdr>
        </w:div>
        <w:div w:id="1758090600">
          <w:marLeft w:val="0"/>
          <w:marRight w:val="0"/>
          <w:marTop w:val="0"/>
          <w:marBottom w:val="0"/>
          <w:divBdr>
            <w:top w:val="none" w:sz="0" w:space="0" w:color="auto"/>
            <w:left w:val="none" w:sz="0" w:space="0" w:color="auto"/>
            <w:bottom w:val="none" w:sz="0" w:space="0" w:color="auto"/>
            <w:right w:val="none" w:sz="0" w:space="0" w:color="auto"/>
          </w:divBdr>
        </w:div>
        <w:div w:id="1760367103">
          <w:marLeft w:val="0"/>
          <w:marRight w:val="0"/>
          <w:marTop w:val="0"/>
          <w:marBottom w:val="0"/>
          <w:divBdr>
            <w:top w:val="none" w:sz="0" w:space="0" w:color="auto"/>
            <w:left w:val="none" w:sz="0" w:space="0" w:color="auto"/>
            <w:bottom w:val="none" w:sz="0" w:space="0" w:color="auto"/>
            <w:right w:val="none" w:sz="0" w:space="0" w:color="auto"/>
          </w:divBdr>
        </w:div>
        <w:div w:id="1761681085">
          <w:marLeft w:val="0"/>
          <w:marRight w:val="0"/>
          <w:marTop w:val="0"/>
          <w:marBottom w:val="0"/>
          <w:divBdr>
            <w:top w:val="none" w:sz="0" w:space="0" w:color="auto"/>
            <w:left w:val="none" w:sz="0" w:space="0" w:color="auto"/>
            <w:bottom w:val="none" w:sz="0" w:space="0" w:color="auto"/>
            <w:right w:val="none" w:sz="0" w:space="0" w:color="auto"/>
          </w:divBdr>
        </w:div>
        <w:div w:id="1769891320">
          <w:marLeft w:val="0"/>
          <w:marRight w:val="0"/>
          <w:marTop w:val="0"/>
          <w:marBottom w:val="0"/>
          <w:divBdr>
            <w:top w:val="none" w:sz="0" w:space="0" w:color="auto"/>
            <w:left w:val="none" w:sz="0" w:space="0" w:color="auto"/>
            <w:bottom w:val="none" w:sz="0" w:space="0" w:color="auto"/>
            <w:right w:val="none" w:sz="0" w:space="0" w:color="auto"/>
          </w:divBdr>
        </w:div>
        <w:div w:id="1780686789">
          <w:marLeft w:val="0"/>
          <w:marRight w:val="0"/>
          <w:marTop w:val="0"/>
          <w:marBottom w:val="0"/>
          <w:divBdr>
            <w:top w:val="none" w:sz="0" w:space="0" w:color="auto"/>
            <w:left w:val="none" w:sz="0" w:space="0" w:color="auto"/>
            <w:bottom w:val="none" w:sz="0" w:space="0" w:color="auto"/>
            <w:right w:val="none" w:sz="0" w:space="0" w:color="auto"/>
          </w:divBdr>
        </w:div>
        <w:div w:id="1784956120">
          <w:marLeft w:val="0"/>
          <w:marRight w:val="0"/>
          <w:marTop w:val="0"/>
          <w:marBottom w:val="0"/>
          <w:divBdr>
            <w:top w:val="none" w:sz="0" w:space="0" w:color="auto"/>
            <w:left w:val="none" w:sz="0" w:space="0" w:color="auto"/>
            <w:bottom w:val="none" w:sz="0" w:space="0" w:color="auto"/>
            <w:right w:val="none" w:sz="0" w:space="0" w:color="auto"/>
          </w:divBdr>
        </w:div>
        <w:div w:id="1819955363">
          <w:marLeft w:val="0"/>
          <w:marRight w:val="0"/>
          <w:marTop w:val="0"/>
          <w:marBottom w:val="0"/>
          <w:divBdr>
            <w:top w:val="none" w:sz="0" w:space="0" w:color="auto"/>
            <w:left w:val="none" w:sz="0" w:space="0" w:color="auto"/>
            <w:bottom w:val="none" w:sz="0" w:space="0" w:color="auto"/>
            <w:right w:val="none" w:sz="0" w:space="0" w:color="auto"/>
          </w:divBdr>
        </w:div>
        <w:div w:id="1860386912">
          <w:marLeft w:val="0"/>
          <w:marRight w:val="0"/>
          <w:marTop w:val="0"/>
          <w:marBottom w:val="0"/>
          <w:divBdr>
            <w:top w:val="none" w:sz="0" w:space="0" w:color="auto"/>
            <w:left w:val="none" w:sz="0" w:space="0" w:color="auto"/>
            <w:bottom w:val="none" w:sz="0" w:space="0" w:color="auto"/>
            <w:right w:val="none" w:sz="0" w:space="0" w:color="auto"/>
          </w:divBdr>
        </w:div>
        <w:div w:id="1861892032">
          <w:marLeft w:val="0"/>
          <w:marRight w:val="0"/>
          <w:marTop w:val="0"/>
          <w:marBottom w:val="0"/>
          <w:divBdr>
            <w:top w:val="none" w:sz="0" w:space="0" w:color="auto"/>
            <w:left w:val="none" w:sz="0" w:space="0" w:color="auto"/>
            <w:bottom w:val="none" w:sz="0" w:space="0" w:color="auto"/>
            <w:right w:val="none" w:sz="0" w:space="0" w:color="auto"/>
          </w:divBdr>
        </w:div>
        <w:div w:id="1867523799">
          <w:marLeft w:val="0"/>
          <w:marRight w:val="0"/>
          <w:marTop w:val="0"/>
          <w:marBottom w:val="0"/>
          <w:divBdr>
            <w:top w:val="none" w:sz="0" w:space="0" w:color="auto"/>
            <w:left w:val="none" w:sz="0" w:space="0" w:color="auto"/>
            <w:bottom w:val="none" w:sz="0" w:space="0" w:color="auto"/>
            <w:right w:val="none" w:sz="0" w:space="0" w:color="auto"/>
          </w:divBdr>
        </w:div>
        <w:div w:id="1882548249">
          <w:marLeft w:val="0"/>
          <w:marRight w:val="0"/>
          <w:marTop w:val="0"/>
          <w:marBottom w:val="0"/>
          <w:divBdr>
            <w:top w:val="none" w:sz="0" w:space="0" w:color="auto"/>
            <w:left w:val="none" w:sz="0" w:space="0" w:color="auto"/>
            <w:bottom w:val="none" w:sz="0" w:space="0" w:color="auto"/>
            <w:right w:val="none" w:sz="0" w:space="0" w:color="auto"/>
          </w:divBdr>
        </w:div>
        <w:div w:id="1912351226">
          <w:marLeft w:val="0"/>
          <w:marRight w:val="0"/>
          <w:marTop w:val="0"/>
          <w:marBottom w:val="0"/>
          <w:divBdr>
            <w:top w:val="none" w:sz="0" w:space="0" w:color="auto"/>
            <w:left w:val="none" w:sz="0" w:space="0" w:color="auto"/>
            <w:bottom w:val="none" w:sz="0" w:space="0" w:color="auto"/>
            <w:right w:val="none" w:sz="0" w:space="0" w:color="auto"/>
          </w:divBdr>
        </w:div>
        <w:div w:id="1914200719">
          <w:marLeft w:val="0"/>
          <w:marRight w:val="0"/>
          <w:marTop w:val="0"/>
          <w:marBottom w:val="0"/>
          <w:divBdr>
            <w:top w:val="none" w:sz="0" w:space="0" w:color="auto"/>
            <w:left w:val="none" w:sz="0" w:space="0" w:color="auto"/>
            <w:bottom w:val="none" w:sz="0" w:space="0" w:color="auto"/>
            <w:right w:val="none" w:sz="0" w:space="0" w:color="auto"/>
          </w:divBdr>
        </w:div>
        <w:div w:id="1914318214">
          <w:marLeft w:val="0"/>
          <w:marRight w:val="0"/>
          <w:marTop w:val="0"/>
          <w:marBottom w:val="0"/>
          <w:divBdr>
            <w:top w:val="none" w:sz="0" w:space="0" w:color="auto"/>
            <w:left w:val="none" w:sz="0" w:space="0" w:color="auto"/>
            <w:bottom w:val="none" w:sz="0" w:space="0" w:color="auto"/>
            <w:right w:val="none" w:sz="0" w:space="0" w:color="auto"/>
          </w:divBdr>
        </w:div>
        <w:div w:id="1929389232">
          <w:marLeft w:val="0"/>
          <w:marRight w:val="0"/>
          <w:marTop w:val="0"/>
          <w:marBottom w:val="0"/>
          <w:divBdr>
            <w:top w:val="none" w:sz="0" w:space="0" w:color="auto"/>
            <w:left w:val="none" w:sz="0" w:space="0" w:color="auto"/>
            <w:bottom w:val="none" w:sz="0" w:space="0" w:color="auto"/>
            <w:right w:val="none" w:sz="0" w:space="0" w:color="auto"/>
          </w:divBdr>
        </w:div>
        <w:div w:id="1951472126">
          <w:marLeft w:val="0"/>
          <w:marRight w:val="0"/>
          <w:marTop w:val="0"/>
          <w:marBottom w:val="0"/>
          <w:divBdr>
            <w:top w:val="none" w:sz="0" w:space="0" w:color="auto"/>
            <w:left w:val="none" w:sz="0" w:space="0" w:color="auto"/>
            <w:bottom w:val="none" w:sz="0" w:space="0" w:color="auto"/>
            <w:right w:val="none" w:sz="0" w:space="0" w:color="auto"/>
          </w:divBdr>
        </w:div>
        <w:div w:id="1965386848">
          <w:marLeft w:val="0"/>
          <w:marRight w:val="0"/>
          <w:marTop w:val="0"/>
          <w:marBottom w:val="0"/>
          <w:divBdr>
            <w:top w:val="none" w:sz="0" w:space="0" w:color="auto"/>
            <w:left w:val="none" w:sz="0" w:space="0" w:color="auto"/>
            <w:bottom w:val="none" w:sz="0" w:space="0" w:color="auto"/>
            <w:right w:val="none" w:sz="0" w:space="0" w:color="auto"/>
          </w:divBdr>
        </w:div>
        <w:div w:id="1965621273">
          <w:marLeft w:val="0"/>
          <w:marRight w:val="0"/>
          <w:marTop w:val="0"/>
          <w:marBottom w:val="0"/>
          <w:divBdr>
            <w:top w:val="none" w:sz="0" w:space="0" w:color="auto"/>
            <w:left w:val="none" w:sz="0" w:space="0" w:color="auto"/>
            <w:bottom w:val="none" w:sz="0" w:space="0" w:color="auto"/>
            <w:right w:val="none" w:sz="0" w:space="0" w:color="auto"/>
          </w:divBdr>
        </w:div>
        <w:div w:id="1982299530">
          <w:marLeft w:val="0"/>
          <w:marRight w:val="0"/>
          <w:marTop w:val="0"/>
          <w:marBottom w:val="0"/>
          <w:divBdr>
            <w:top w:val="none" w:sz="0" w:space="0" w:color="auto"/>
            <w:left w:val="none" w:sz="0" w:space="0" w:color="auto"/>
            <w:bottom w:val="none" w:sz="0" w:space="0" w:color="auto"/>
            <w:right w:val="none" w:sz="0" w:space="0" w:color="auto"/>
          </w:divBdr>
        </w:div>
        <w:div w:id="1984507909">
          <w:marLeft w:val="0"/>
          <w:marRight w:val="0"/>
          <w:marTop w:val="0"/>
          <w:marBottom w:val="0"/>
          <w:divBdr>
            <w:top w:val="none" w:sz="0" w:space="0" w:color="auto"/>
            <w:left w:val="none" w:sz="0" w:space="0" w:color="auto"/>
            <w:bottom w:val="none" w:sz="0" w:space="0" w:color="auto"/>
            <w:right w:val="none" w:sz="0" w:space="0" w:color="auto"/>
          </w:divBdr>
        </w:div>
        <w:div w:id="2000496895">
          <w:marLeft w:val="0"/>
          <w:marRight w:val="0"/>
          <w:marTop w:val="0"/>
          <w:marBottom w:val="0"/>
          <w:divBdr>
            <w:top w:val="none" w:sz="0" w:space="0" w:color="auto"/>
            <w:left w:val="none" w:sz="0" w:space="0" w:color="auto"/>
            <w:bottom w:val="none" w:sz="0" w:space="0" w:color="auto"/>
            <w:right w:val="none" w:sz="0" w:space="0" w:color="auto"/>
          </w:divBdr>
        </w:div>
        <w:div w:id="2016569803">
          <w:marLeft w:val="0"/>
          <w:marRight w:val="0"/>
          <w:marTop w:val="0"/>
          <w:marBottom w:val="0"/>
          <w:divBdr>
            <w:top w:val="none" w:sz="0" w:space="0" w:color="auto"/>
            <w:left w:val="none" w:sz="0" w:space="0" w:color="auto"/>
            <w:bottom w:val="none" w:sz="0" w:space="0" w:color="auto"/>
            <w:right w:val="none" w:sz="0" w:space="0" w:color="auto"/>
          </w:divBdr>
        </w:div>
        <w:div w:id="2017922839">
          <w:marLeft w:val="0"/>
          <w:marRight w:val="0"/>
          <w:marTop w:val="0"/>
          <w:marBottom w:val="0"/>
          <w:divBdr>
            <w:top w:val="none" w:sz="0" w:space="0" w:color="auto"/>
            <w:left w:val="none" w:sz="0" w:space="0" w:color="auto"/>
            <w:bottom w:val="none" w:sz="0" w:space="0" w:color="auto"/>
            <w:right w:val="none" w:sz="0" w:space="0" w:color="auto"/>
          </w:divBdr>
        </w:div>
        <w:div w:id="2020962532">
          <w:marLeft w:val="0"/>
          <w:marRight w:val="0"/>
          <w:marTop w:val="0"/>
          <w:marBottom w:val="0"/>
          <w:divBdr>
            <w:top w:val="none" w:sz="0" w:space="0" w:color="auto"/>
            <w:left w:val="none" w:sz="0" w:space="0" w:color="auto"/>
            <w:bottom w:val="none" w:sz="0" w:space="0" w:color="auto"/>
            <w:right w:val="none" w:sz="0" w:space="0" w:color="auto"/>
          </w:divBdr>
        </w:div>
        <w:div w:id="2026710078">
          <w:marLeft w:val="0"/>
          <w:marRight w:val="0"/>
          <w:marTop w:val="0"/>
          <w:marBottom w:val="0"/>
          <w:divBdr>
            <w:top w:val="none" w:sz="0" w:space="0" w:color="auto"/>
            <w:left w:val="none" w:sz="0" w:space="0" w:color="auto"/>
            <w:bottom w:val="none" w:sz="0" w:space="0" w:color="auto"/>
            <w:right w:val="none" w:sz="0" w:space="0" w:color="auto"/>
          </w:divBdr>
        </w:div>
        <w:div w:id="2034378619">
          <w:marLeft w:val="0"/>
          <w:marRight w:val="0"/>
          <w:marTop w:val="0"/>
          <w:marBottom w:val="0"/>
          <w:divBdr>
            <w:top w:val="none" w:sz="0" w:space="0" w:color="auto"/>
            <w:left w:val="none" w:sz="0" w:space="0" w:color="auto"/>
            <w:bottom w:val="none" w:sz="0" w:space="0" w:color="auto"/>
            <w:right w:val="none" w:sz="0" w:space="0" w:color="auto"/>
          </w:divBdr>
        </w:div>
        <w:div w:id="2083941231">
          <w:marLeft w:val="0"/>
          <w:marRight w:val="0"/>
          <w:marTop w:val="0"/>
          <w:marBottom w:val="0"/>
          <w:divBdr>
            <w:top w:val="none" w:sz="0" w:space="0" w:color="auto"/>
            <w:left w:val="none" w:sz="0" w:space="0" w:color="auto"/>
            <w:bottom w:val="none" w:sz="0" w:space="0" w:color="auto"/>
            <w:right w:val="none" w:sz="0" w:space="0" w:color="auto"/>
          </w:divBdr>
        </w:div>
        <w:div w:id="2091734895">
          <w:marLeft w:val="0"/>
          <w:marRight w:val="0"/>
          <w:marTop w:val="0"/>
          <w:marBottom w:val="0"/>
          <w:divBdr>
            <w:top w:val="none" w:sz="0" w:space="0" w:color="auto"/>
            <w:left w:val="none" w:sz="0" w:space="0" w:color="auto"/>
            <w:bottom w:val="none" w:sz="0" w:space="0" w:color="auto"/>
            <w:right w:val="none" w:sz="0" w:space="0" w:color="auto"/>
          </w:divBdr>
        </w:div>
        <w:div w:id="2101828210">
          <w:marLeft w:val="0"/>
          <w:marRight w:val="0"/>
          <w:marTop w:val="0"/>
          <w:marBottom w:val="0"/>
          <w:divBdr>
            <w:top w:val="none" w:sz="0" w:space="0" w:color="auto"/>
            <w:left w:val="none" w:sz="0" w:space="0" w:color="auto"/>
            <w:bottom w:val="none" w:sz="0" w:space="0" w:color="auto"/>
            <w:right w:val="none" w:sz="0" w:space="0" w:color="auto"/>
          </w:divBdr>
        </w:div>
        <w:div w:id="2111509966">
          <w:marLeft w:val="0"/>
          <w:marRight w:val="0"/>
          <w:marTop w:val="0"/>
          <w:marBottom w:val="0"/>
          <w:divBdr>
            <w:top w:val="none" w:sz="0" w:space="0" w:color="auto"/>
            <w:left w:val="none" w:sz="0" w:space="0" w:color="auto"/>
            <w:bottom w:val="none" w:sz="0" w:space="0" w:color="auto"/>
            <w:right w:val="none" w:sz="0" w:space="0" w:color="auto"/>
          </w:divBdr>
        </w:div>
        <w:div w:id="2116240911">
          <w:marLeft w:val="0"/>
          <w:marRight w:val="0"/>
          <w:marTop w:val="0"/>
          <w:marBottom w:val="0"/>
          <w:divBdr>
            <w:top w:val="none" w:sz="0" w:space="0" w:color="auto"/>
            <w:left w:val="none" w:sz="0" w:space="0" w:color="auto"/>
            <w:bottom w:val="none" w:sz="0" w:space="0" w:color="auto"/>
            <w:right w:val="none" w:sz="0" w:space="0" w:color="auto"/>
          </w:divBdr>
        </w:div>
        <w:div w:id="2123959106">
          <w:marLeft w:val="0"/>
          <w:marRight w:val="0"/>
          <w:marTop w:val="0"/>
          <w:marBottom w:val="0"/>
          <w:divBdr>
            <w:top w:val="none" w:sz="0" w:space="0" w:color="auto"/>
            <w:left w:val="none" w:sz="0" w:space="0" w:color="auto"/>
            <w:bottom w:val="none" w:sz="0" w:space="0" w:color="auto"/>
            <w:right w:val="none" w:sz="0" w:space="0" w:color="auto"/>
          </w:divBdr>
        </w:div>
      </w:divsChild>
    </w:div>
    <w:div w:id="668602046">
      <w:bodyDiv w:val="1"/>
      <w:marLeft w:val="0"/>
      <w:marRight w:val="0"/>
      <w:marTop w:val="0"/>
      <w:marBottom w:val="0"/>
      <w:divBdr>
        <w:top w:val="none" w:sz="0" w:space="0" w:color="auto"/>
        <w:left w:val="none" w:sz="0" w:space="0" w:color="auto"/>
        <w:bottom w:val="none" w:sz="0" w:space="0" w:color="auto"/>
        <w:right w:val="none" w:sz="0" w:space="0" w:color="auto"/>
      </w:divBdr>
      <w:divsChild>
        <w:div w:id="73937112">
          <w:marLeft w:val="0"/>
          <w:marRight w:val="0"/>
          <w:marTop w:val="0"/>
          <w:marBottom w:val="0"/>
          <w:divBdr>
            <w:top w:val="none" w:sz="0" w:space="0" w:color="auto"/>
            <w:left w:val="none" w:sz="0" w:space="0" w:color="auto"/>
            <w:bottom w:val="none" w:sz="0" w:space="0" w:color="auto"/>
            <w:right w:val="none" w:sz="0" w:space="0" w:color="auto"/>
          </w:divBdr>
          <w:divsChild>
            <w:div w:id="1187256979">
              <w:marLeft w:val="0"/>
              <w:marRight w:val="0"/>
              <w:marTop w:val="0"/>
              <w:marBottom w:val="0"/>
              <w:divBdr>
                <w:top w:val="none" w:sz="0" w:space="0" w:color="auto"/>
                <w:left w:val="none" w:sz="0" w:space="0" w:color="auto"/>
                <w:bottom w:val="none" w:sz="0" w:space="0" w:color="auto"/>
                <w:right w:val="none" w:sz="0" w:space="0" w:color="auto"/>
              </w:divBdr>
            </w:div>
          </w:divsChild>
        </w:div>
        <w:div w:id="150685182">
          <w:marLeft w:val="0"/>
          <w:marRight w:val="0"/>
          <w:marTop w:val="0"/>
          <w:marBottom w:val="0"/>
          <w:divBdr>
            <w:top w:val="none" w:sz="0" w:space="0" w:color="auto"/>
            <w:left w:val="none" w:sz="0" w:space="0" w:color="auto"/>
            <w:bottom w:val="none" w:sz="0" w:space="0" w:color="auto"/>
            <w:right w:val="none" w:sz="0" w:space="0" w:color="auto"/>
          </w:divBdr>
          <w:divsChild>
            <w:div w:id="936788043">
              <w:marLeft w:val="0"/>
              <w:marRight w:val="0"/>
              <w:marTop w:val="0"/>
              <w:marBottom w:val="0"/>
              <w:divBdr>
                <w:top w:val="none" w:sz="0" w:space="0" w:color="auto"/>
                <w:left w:val="none" w:sz="0" w:space="0" w:color="auto"/>
                <w:bottom w:val="none" w:sz="0" w:space="0" w:color="auto"/>
                <w:right w:val="none" w:sz="0" w:space="0" w:color="auto"/>
              </w:divBdr>
            </w:div>
          </w:divsChild>
        </w:div>
        <w:div w:id="256132296">
          <w:marLeft w:val="0"/>
          <w:marRight w:val="0"/>
          <w:marTop w:val="0"/>
          <w:marBottom w:val="0"/>
          <w:divBdr>
            <w:top w:val="none" w:sz="0" w:space="0" w:color="auto"/>
            <w:left w:val="none" w:sz="0" w:space="0" w:color="auto"/>
            <w:bottom w:val="none" w:sz="0" w:space="0" w:color="auto"/>
            <w:right w:val="none" w:sz="0" w:space="0" w:color="auto"/>
          </w:divBdr>
          <w:divsChild>
            <w:div w:id="878014652">
              <w:marLeft w:val="0"/>
              <w:marRight w:val="0"/>
              <w:marTop w:val="0"/>
              <w:marBottom w:val="0"/>
              <w:divBdr>
                <w:top w:val="none" w:sz="0" w:space="0" w:color="auto"/>
                <w:left w:val="none" w:sz="0" w:space="0" w:color="auto"/>
                <w:bottom w:val="none" w:sz="0" w:space="0" w:color="auto"/>
                <w:right w:val="none" w:sz="0" w:space="0" w:color="auto"/>
              </w:divBdr>
            </w:div>
          </w:divsChild>
        </w:div>
        <w:div w:id="730545375">
          <w:marLeft w:val="0"/>
          <w:marRight w:val="0"/>
          <w:marTop w:val="0"/>
          <w:marBottom w:val="0"/>
          <w:divBdr>
            <w:top w:val="none" w:sz="0" w:space="0" w:color="auto"/>
            <w:left w:val="none" w:sz="0" w:space="0" w:color="auto"/>
            <w:bottom w:val="none" w:sz="0" w:space="0" w:color="auto"/>
            <w:right w:val="none" w:sz="0" w:space="0" w:color="auto"/>
          </w:divBdr>
          <w:divsChild>
            <w:div w:id="2018192373">
              <w:marLeft w:val="0"/>
              <w:marRight w:val="0"/>
              <w:marTop w:val="0"/>
              <w:marBottom w:val="0"/>
              <w:divBdr>
                <w:top w:val="none" w:sz="0" w:space="0" w:color="auto"/>
                <w:left w:val="none" w:sz="0" w:space="0" w:color="auto"/>
                <w:bottom w:val="none" w:sz="0" w:space="0" w:color="auto"/>
                <w:right w:val="none" w:sz="0" w:space="0" w:color="auto"/>
              </w:divBdr>
            </w:div>
            <w:div w:id="2029596383">
              <w:marLeft w:val="0"/>
              <w:marRight w:val="0"/>
              <w:marTop w:val="0"/>
              <w:marBottom w:val="0"/>
              <w:divBdr>
                <w:top w:val="none" w:sz="0" w:space="0" w:color="auto"/>
                <w:left w:val="none" w:sz="0" w:space="0" w:color="auto"/>
                <w:bottom w:val="none" w:sz="0" w:space="0" w:color="auto"/>
                <w:right w:val="none" w:sz="0" w:space="0" w:color="auto"/>
              </w:divBdr>
            </w:div>
          </w:divsChild>
        </w:div>
        <w:div w:id="778911284">
          <w:marLeft w:val="0"/>
          <w:marRight w:val="0"/>
          <w:marTop w:val="0"/>
          <w:marBottom w:val="0"/>
          <w:divBdr>
            <w:top w:val="none" w:sz="0" w:space="0" w:color="auto"/>
            <w:left w:val="none" w:sz="0" w:space="0" w:color="auto"/>
            <w:bottom w:val="none" w:sz="0" w:space="0" w:color="auto"/>
            <w:right w:val="none" w:sz="0" w:space="0" w:color="auto"/>
          </w:divBdr>
          <w:divsChild>
            <w:div w:id="713890639">
              <w:marLeft w:val="0"/>
              <w:marRight w:val="0"/>
              <w:marTop w:val="0"/>
              <w:marBottom w:val="0"/>
              <w:divBdr>
                <w:top w:val="none" w:sz="0" w:space="0" w:color="auto"/>
                <w:left w:val="none" w:sz="0" w:space="0" w:color="auto"/>
                <w:bottom w:val="none" w:sz="0" w:space="0" w:color="auto"/>
                <w:right w:val="none" w:sz="0" w:space="0" w:color="auto"/>
              </w:divBdr>
            </w:div>
          </w:divsChild>
        </w:div>
        <w:div w:id="1319529033">
          <w:marLeft w:val="0"/>
          <w:marRight w:val="0"/>
          <w:marTop w:val="0"/>
          <w:marBottom w:val="0"/>
          <w:divBdr>
            <w:top w:val="none" w:sz="0" w:space="0" w:color="auto"/>
            <w:left w:val="none" w:sz="0" w:space="0" w:color="auto"/>
            <w:bottom w:val="none" w:sz="0" w:space="0" w:color="auto"/>
            <w:right w:val="none" w:sz="0" w:space="0" w:color="auto"/>
          </w:divBdr>
          <w:divsChild>
            <w:div w:id="1986622070">
              <w:marLeft w:val="0"/>
              <w:marRight w:val="0"/>
              <w:marTop w:val="0"/>
              <w:marBottom w:val="0"/>
              <w:divBdr>
                <w:top w:val="none" w:sz="0" w:space="0" w:color="auto"/>
                <w:left w:val="none" w:sz="0" w:space="0" w:color="auto"/>
                <w:bottom w:val="none" w:sz="0" w:space="0" w:color="auto"/>
                <w:right w:val="none" w:sz="0" w:space="0" w:color="auto"/>
              </w:divBdr>
            </w:div>
          </w:divsChild>
        </w:div>
        <w:div w:id="1567303111">
          <w:marLeft w:val="0"/>
          <w:marRight w:val="0"/>
          <w:marTop w:val="0"/>
          <w:marBottom w:val="0"/>
          <w:divBdr>
            <w:top w:val="none" w:sz="0" w:space="0" w:color="auto"/>
            <w:left w:val="none" w:sz="0" w:space="0" w:color="auto"/>
            <w:bottom w:val="none" w:sz="0" w:space="0" w:color="auto"/>
            <w:right w:val="none" w:sz="0" w:space="0" w:color="auto"/>
          </w:divBdr>
          <w:divsChild>
            <w:div w:id="1427729982">
              <w:marLeft w:val="0"/>
              <w:marRight w:val="0"/>
              <w:marTop w:val="0"/>
              <w:marBottom w:val="0"/>
              <w:divBdr>
                <w:top w:val="none" w:sz="0" w:space="0" w:color="auto"/>
                <w:left w:val="none" w:sz="0" w:space="0" w:color="auto"/>
                <w:bottom w:val="none" w:sz="0" w:space="0" w:color="auto"/>
                <w:right w:val="none" w:sz="0" w:space="0" w:color="auto"/>
              </w:divBdr>
            </w:div>
          </w:divsChild>
        </w:div>
        <w:div w:id="1897937366">
          <w:marLeft w:val="0"/>
          <w:marRight w:val="0"/>
          <w:marTop w:val="0"/>
          <w:marBottom w:val="0"/>
          <w:divBdr>
            <w:top w:val="none" w:sz="0" w:space="0" w:color="auto"/>
            <w:left w:val="none" w:sz="0" w:space="0" w:color="auto"/>
            <w:bottom w:val="none" w:sz="0" w:space="0" w:color="auto"/>
            <w:right w:val="none" w:sz="0" w:space="0" w:color="auto"/>
          </w:divBdr>
          <w:divsChild>
            <w:div w:id="10888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8641">
      <w:bodyDiv w:val="1"/>
      <w:marLeft w:val="0"/>
      <w:marRight w:val="0"/>
      <w:marTop w:val="0"/>
      <w:marBottom w:val="0"/>
      <w:divBdr>
        <w:top w:val="none" w:sz="0" w:space="0" w:color="auto"/>
        <w:left w:val="none" w:sz="0" w:space="0" w:color="auto"/>
        <w:bottom w:val="none" w:sz="0" w:space="0" w:color="auto"/>
        <w:right w:val="none" w:sz="0" w:space="0" w:color="auto"/>
      </w:divBdr>
      <w:divsChild>
        <w:div w:id="10421229">
          <w:marLeft w:val="0"/>
          <w:marRight w:val="0"/>
          <w:marTop w:val="0"/>
          <w:marBottom w:val="0"/>
          <w:divBdr>
            <w:top w:val="none" w:sz="0" w:space="0" w:color="auto"/>
            <w:left w:val="none" w:sz="0" w:space="0" w:color="auto"/>
            <w:bottom w:val="none" w:sz="0" w:space="0" w:color="auto"/>
            <w:right w:val="none" w:sz="0" w:space="0" w:color="auto"/>
          </w:divBdr>
        </w:div>
        <w:div w:id="22946705">
          <w:marLeft w:val="0"/>
          <w:marRight w:val="0"/>
          <w:marTop w:val="0"/>
          <w:marBottom w:val="0"/>
          <w:divBdr>
            <w:top w:val="none" w:sz="0" w:space="0" w:color="auto"/>
            <w:left w:val="none" w:sz="0" w:space="0" w:color="auto"/>
            <w:bottom w:val="none" w:sz="0" w:space="0" w:color="auto"/>
            <w:right w:val="none" w:sz="0" w:space="0" w:color="auto"/>
          </w:divBdr>
        </w:div>
        <w:div w:id="41563514">
          <w:marLeft w:val="0"/>
          <w:marRight w:val="0"/>
          <w:marTop w:val="0"/>
          <w:marBottom w:val="0"/>
          <w:divBdr>
            <w:top w:val="none" w:sz="0" w:space="0" w:color="auto"/>
            <w:left w:val="none" w:sz="0" w:space="0" w:color="auto"/>
            <w:bottom w:val="none" w:sz="0" w:space="0" w:color="auto"/>
            <w:right w:val="none" w:sz="0" w:space="0" w:color="auto"/>
          </w:divBdr>
        </w:div>
        <w:div w:id="50662498">
          <w:marLeft w:val="0"/>
          <w:marRight w:val="0"/>
          <w:marTop w:val="0"/>
          <w:marBottom w:val="0"/>
          <w:divBdr>
            <w:top w:val="none" w:sz="0" w:space="0" w:color="auto"/>
            <w:left w:val="none" w:sz="0" w:space="0" w:color="auto"/>
            <w:bottom w:val="none" w:sz="0" w:space="0" w:color="auto"/>
            <w:right w:val="none" w:sz="0" w:space="0" w:color="auto"/>
          </w:divBdr>
        </w:div>
        <w:div w:id="51539011">
          <w:marLeft w:val="0"/>
          <w:marRight w:val="0"/>
          <w:marTop w:val="0"/>
          <w:marBottom w:val="0"/>
          <w:divBdr>
            <w:top w:val="none" w:sz="0" w:space="0" w:color="auto"/>
            <w:left w:val="none" w:sz="0" w:space="0" w:color="auto"/>
            <w:bottom w:val="none" w:sz="0" w:space="0" w:color="auto"/>
            <w:right w:val="none" w:sz="0" w:space="0" w:color="auto"/>
          </w:divBdr>
        </w:div>
        <w:div w:id="61603921">
          <w:marLeft w:val="0"/>
          <w:marRight w:val="0"/>
          <w:marTop w:val="0"/>
          <w:marBottom w:val="0"/>
          <w:divBdr>
            <w:top w:val="none" w:sz="0" w:space="0" w:color="auto"/>
            <w:left w:val="none" w:sz="0" w:space="0" w:color="auto"/>
            <w:bottom w:val="none" w:sz="0" w:space="0" w:color="auto"/>
            <w:right w:val="none" w:sz="0" w:space="0" w:color="auto"/>
          </w:divBdr>
        </w:div>
        <w:div w:id="83385721">
          <w:marLeft w:val="0"/>
          <w:marRight w:val="0"/>
          <w:marTop w:val="0"/>
          <w:marBottom w:val="0"/>
          <w:divBdr>
            <w:top w:val="none" w:sz="0" w:space="0" w:color="auto"/>
            <w:left w:val="none" w:sz="0" w:space="0" w:color="auto"/>
            <w:bottom w:val="none" w:sz="0" w:space="0" w:color="auto"/>
            <w:right w:val="none" w:sz="0" w:space="0" w:color="auto"/>
          </w:divBdr>
        </w:div>
        <w:div w:id="107165916">
          <w:marLeft w:val="0"/>
          <w:marRight w:val="0"/>
          <w:marTop w:val="0"/>
          <w:marBottom w:val="0"/>
          <w:divBdr>
            <w:top w:val="none" w:sz="0" w:space="0" w:color="auto"/>
            <w:left w:val="none" w:sz="0" w:space="0" w:color="auto"/>
            <w:bottom w:val="none" w:sz="0" w:space="0" w:color="auto"/>
            <w:right w:val="none" w:sz="0" w:space="0" w:color="auto"/>
          </w:divBdr>
        </w:div>
        <w:div w:id="124130420">
          <w:marLeft w:val="0"/>
          <w:marRight w:val="0"/>
          <w:marTop w:val="0"/>
          <w:marBottom w:val="0"/>
          <w:divBdr>
            <w:top w:val="none" w:sz="0" w:space="0" w:color="auto"/>
            <w:left w:val="none" w:sz="0" w:space="0" w:color="auto"/>
            <w:bottom w:val="none" w:sz="0" w:space="0" w:color="auto"/>
            <w:right w:val="none" w:sz="0" w:space="0" w:color="auto"/>
          </w:divBdr>
        </w:div>
        <w:div w:id="126047344">
          <w:marLeft w:val="0"/>
          <w:marRight w:val="0"/>
          <w:marTop w:val="0"/>
          <w:marBottom w:val="0"/>
          <w:divBdr>
            <w:top w:val="none" w:sz="0" w:space="0" w:color="auto"/>
            <w:left w:val="none" w:sz="0" w:space="0" w:color="auto"/>
            <w:bottom w:val="none" w:sz="0" w:space="0" w:color="auto"/>
            <w:right w:val="none" w:sz="0" w:space="0" w:color="auto"/>
          </w:divBdr>
        </w:div>
        <w:div w:id="133260545">
          <w:marLeft w:val="0"/>
          <w:marRight w:val="0"/>
          <w:marTop w:val="0"/>
          <w:marBottom w:val="0"/>
          <w:divBdr>
            <w:top w:val="none" w:sz="0" w:space="0" w:color="auto"/>
            <w:left w:val="none" w:sz="0" w:space="0" w:color="auto"/>
            <w:bottom w:val="none" w:sz="0" w:space="0" w:color="auto"/>
            <w:right w:val="none" w:sz="0" w:space="0" w:color="auto"/>
          </w:divBdr>
        </w:div>
        <w:div w:id="143813164">
          <w:marLeft w:val="0"/>
          <w:marRight w:val="0"/>
          <w:marTop w:val="0"/>
          <w:marBottom w:val="0"/>
          <w:divBdr>
            <w:top w:val="none" w:sz="0" w:space="0" w:color="auto"/>
            <w:left w:val="none" w:sz="0" w:space="0" w:color="auto"/>
            <w:bottom w:val="none" w:sz="0" w:space="0" w:color="auto"/>
            <w:right w:val="none" w:sz="0" w:space="0" w:color="auto"/>
          </w:divBdr>
        </w:div>
        <w:div w:id="150026152">
          <w:marLeft w:val="0"/>
          <w:marRight w:val="0"/>
          <w:marTop w:val="0"/>
          <w:marBottom w:val="0"/>
          <w:divBdr>
            <w:top w:val="none" w:sz="0" w:space="0" w:color="auto"/>
            <w:left w:val="none" w:sz="0" w:space="0" w:color="auto"/>
            <w:bottom w:val="none" w:sz="0" w:space="0" w:color="auto"/>
            <w:right w:val="none" w:sz="0" w:space="0" w:color="auto"/>
          </w:divBdr>
        </w:div>
        <w:div w:id="151482809">
          <w:marLeft w:val="0"/>
          <w:marRight w:val="0"/>
          <w:marTop w:val="0"/>
          <w:marBottom w:val="0"/>
          <w:divBdr>
            <w:top w:val="none" w:sz="0" w:space="0" w:color="auto"/>
            <w:left w:val="none" w:sz="0" w:space="0" w:color="auto"/>
            <w:bottom w:val="none" w:sz="0" w:space="0" w:color="auto"/>
            <w:right w:val="none" w:sz="0" w:space="0" w:color="auto"/>
          </w:divBdr>
        </w:div>
        <w:div w:id="158889312">
          <w:marLeft w:val="0"/>
          <w:marRight w:val="0"/>
          <w:marTop w:val="0"/>
          <w:marBottom w:val="0"/>
          <w:divBdr>
            <w:top w:val="none" w:sz="0" w:space="0" w:color="auto"/>
            <w:left w:val="none" w:sz="0" w:space="0" w:color="auto"/>
            <w:bottom w:val="none" w:sz="0" w:space="0" w:color="auto"/>
            <w:right w:val="none" w:sz="0" w:space="0" w:color="auto"/>
          </w:divBdr>
        </w:div>
        <w:div w:id="163787762">
          <w:marLeft w:val="0"/>
          <w:marRight w:val="0"/>
          <w:marTop w:val="0"/>
          <w:marBottom w:val="0"/>
          <w:divBdr>
            <w:top w:val="none" w:sz="0" w:space="0" w:color="auto"/>
            <w:left w:val="none" w:sz="0" w:space="0" w:color="auto"/>
            <w:bottom w:val="none" w:sz="0" w:space="0" w:color="auto"/>
            <w:right w:val="none" w:sz="0" w:space="0" w:color="auto"/>
          </w:divBdr>
        </w:div>
        <w:div w:id="164637257">
          <w:marLeft w:val="0"/>
          <w:marRight w:val="0"/>
          <w:marTop w:val="0"/>
          <w:marBottom w:val="0"/>
          <w:divBdr>
            <w:top w:val="none" w:sz="0" w:space="0" w:color="auto"/>
            <w:left w:val="none" w:sz="0" w:space="0" w:color="auto"/>
            <w:bottom w:val="none" w:sz="0" w:space="0" w:color="auto"/>
            <w:right w:val="none" w:sz="0" w:space="0" w:color="auto"/>
          </w:divBdr>
        </w:div>
        <w:div w:id="177626498">
          <w:marLeft w:val="0"/>
          <w:marRight w:val="0"/>
          <w:marTop w:val="0"/>
          <w:marBottom w:val="0"/>
          <w:divBdr>
            <w:top w:val="none" w:sz="0" w:space="0" w:color="auto"/>
            <w:left w:val="none" w:sz="0" w:space="0" w:color="auto"/>
            <w:bottom w:val="none" w:sz="0" w:space="0" w:color="auto"/>
            <w:right w:val="none" w:sz="0" w:space="0" w:color="auto"/>
          </w:divBdr>
        </w:div>
        <w:div w:id="199127492">
          <w:marLeft w:val="0"/>
          <w:marRight w:val="0"/>
          <w:marTop w:val="0"/>
          <w:marBottom w:val="0"/>
          <w:divBdr>
            <w:top w:val="none" w:sz="0" w:space="0" w:color="auto"/>
            <w:left w:val="none" w:sz="0" w:space="0" w:color="auto"/>
            <w:bottom w:val="none" w:sz="0" w:space="0" w:color="auto"/>
            <w:right w:val="none" w:sz="0" w:space="0" w:color="auto"/>
          </w:divBdr>
        </w:div>
        <w:div w:id="203179305">
          <w:marLeft w:val="0"/>
          <w:marRight w:val="0"/>
          <w:marTop w:val="0"/>
          <w:marBottom w:val="0"/>
          <w:divBdr>
            <w:top w:val="none" w:sz="0" w:space="0" w:color="auto"/>
            <w:left w:val="none" w:sz="0" w:space="0" w:color="auto"/>
            <w:bottom w:val="none" w:sz="0" w:space="0" w:color="auto"/>
            <w:right w:val="none" w:sz="0" w:space="0" w:color="auto"/>
          </w:divBdr>
        </w:div>
        <w:div w:id="209348224">
          <w:marLeft w:val="0"/>
          <w:marRight w:val="0"/>
          <w:marTop w:val="0"/>
          <w:marBottom w:val="0"/>
          <w:divBdr>
            <w:top w:val="none" w:sz="0" w:space="0" w:color="auto"/>
            <w:left w:val="none" w:sz="0" w:space="0" w:color="auto"/>
            <w:bottom w:val="none" w:sz="0" w:space="0" w:color="auto"/>
            <w:right w:val="none" w:sz="0" w:space="0" w:color="auto"/>
          </w:divBdr>
        </w:div>
        <w:div w:id="233660715">
          <w:marLeft w:val="0"/>
          <w:marRight w:val="0"/>
          <w:marTop w:val="0"/>
          <w:marBottom w:val="0"/>
          <w:divBdr>
            <w:top w:val="none" w:sz="0" w:space="0" w:color="auto"/>
            <w:left w:val="none" w:sz="0" w:space="0" w:color="auto"/>
            <w:bottom w:val="none" w:sz="0" w:space="0" w:color="auto"/>
            <w:right w:val="none" w:sz="0" w:space="0" w:color="auto"/>
          </w:divBdr>
        </w:div>
        <w:div w:id="262494151">
          <w:marLeft w:val="0"/>
          <w:marRight w:val="0"/>
          <w:marTop w:val="0"/>
          <w:marBottom w:val="0"/>
          <w:divBdr>
            <w:top w:val="none" w:sz="0" w:space="0" w:color="auto"/>
            <w:left w:val="none" w:sz="0" w:space="0" w:color="auto"/>
            <w:bottom w:val="none" w:sz="0" w:space="0" w:color="auto"/>
            <w:right w:val="none" w:sz="0" w:space="0" w:color="auto"/>
          </w:divBdr>
        </w:div>
        <w:div w:id="268591134">
          <w:marLeft w:val="0"/>
          <w:marRight w:val="0"/>
          <w:marTop w:val="0"/>
          <w:marBottom w:val="0"/>
          <w:divBdr>
            <w:top w:val="none" w:sz="0" w:space="0" w:color="auto"/>
            <w:left w:val="none" w:sz="0" w:space="0" w:color="auto"/>
            <w:bottom w:val="none" w:sz="0" w:space="0" w:color="auto"/>
            <w:right w:val="none" w:sz="0" w:space="0" w:color="auto"/>
          </w:divBdr>
        </w:div>
        <w:div w:id="288586283">
          <w:marLeft w:val="0"/>
          <w:marRight w:val="0"/>
          <w:marTop w:val="0"/>
          <w:marBottom w:val="0"/>
          <w:divBdr>
            <w:top w:val="none" w:sz="0" w:space="0" w:color="auto"/>
            <w:left w:val="none" w:sz="0" w:space="0" w:color="auto"/>
            <w:bottom w:val="none" w:sz="0" w:space="0" w:color="auto"/>
            <w:right w:val="none" w:sz="0" w:space="0" w:color="auto"/>
          </w:divBdr>
        </w:div>
        <w:div w:id="302203172">
          <w:marLeft w:val="0"/>
          <w:marRight w:val="0"/>
          <w:marTop w:val="0"/>
          <w:marBottom w:val="0"/>
          <w:divBdr>
            <w:top w:val="none" w:sz="0" w:space="0" w:color="auto"/>
            <w:left w:val="none" w:sz="0" w:space="0" w:color="auto"/>
            <w:bottom w:val="none" w:sz="0" w:space="0" w:color="auto"/>
            <w:right w:val="none" w:sz="0" w:space="0" w:color="auto"/>
          </w:divBdr>
        </w:div>
        <w:div w:id="310519645">
          <w:marLeft w:val="0"/>
          <w:marRight w:val="0"/>
          <w:marTop w:val="0"/>
          <w:marBottom w:val="0"/>
          <w:divBdr>
            <w:top w:val="none" w:sz="0" w:space="0" w:color="auto"/>
            <w:left w:val="none" w:sz="0" w:space="0" w:color="auto"/>
            <w:bottom w:val="none" w:sz="0" w:space="0" w:color="auto"/>
            <w:right w:val="none" w:sz="0" w:space="0" w:color="auto"/>
          </w:divBdr>
        </w:div>
        <w:div w:id="339432928">
          <w:marLeft w:val="0"/>
          <w:marRight w:val="0"/>
          <w:marTop w:val="0"/>
          <w:marBottom w:val="0"/>
          <w:divBdr>
            <w:top w:val="none" w:sz="0" w:space="0" w:color="auto"/>
            <w:left w:val="none" w:sz="0" w:space="0" w:color="auto"/>
            <w:bottom w:val="none" w:sz="0" w:space="0" w:color="auto"/>
            <w:right w:val="none" w:sz="0" w:space="0" w:color="auto"/>
          </w:divBdr>
        </w:div>
        <w:div w:id="341128808">
          <w:marLeft w:val="0"/>
          <w:marRight w:val="0"/>
          <w:marTop w:val="0"/>
          <w:marBottom w:val="0"/>
          <w:divBdr>
            <w:top w:val="none" w:sz="0" w:space="0" w:color="auto"/>
            <w:left w:val="none" w:sz="0" w:space="0" w:color="auto"/>
            <w:bottom w:val="none" w:sz="0" w:space="0" w:color="auto"/>
            <w:right w:val="none" w:sz="0" w:space="0" w:color="auto"/>
          </w:divBdr>
        </w:div>
        <w:div w:id="352659432">
          <w:marLeft w:val="0"/>
          <w:marRight w:val="0"/>
          <w:marTop w:val="0"/>
          <w:marBottom w:val="0"/>
          <w:divBdr>
            <w:top w:val="none" w:sz="0" w:space="0" w:color="auto"/>
            <w:left w:val="none" w:sz="0" w:space="0" w:color="auto"/>
            <w:bottom w:val="none" w:sz="0" w:space="0" w:color="auto"/>
            <w:right w:val="none" w:sz="0" w:space="0" w:color="auto"/>
          </w:divBdr>
        </w:div>
        <w:div w:id="365564346">
          <w:marLeft w:val="0"/>
          <w:marRight w:val="0"/>
          <w:marTop w:val="0"/>
          <w:marBottom w:val="0"/>
          <w:divBdr>
            <w:top w:val="none" w:sz="0" w:space="0" w:color="auto"/>
            <w:left w:val="none" w:sz="0" w:space="0" w:color="auto"/>
            <w:bottom w:val="none" w:sz="0" w:space="0" w:color="auto"/>
            <w:right w:val="none" w:sz="0" w:space="0" w:color="auto"/>
          </w:divBdr>
        </w:div>
        <w:div w:id="372387678">
          <w:marLeft w:val="0"/>
          <w:marRight w:val="0"/>
          <w:marTop w:val="0"/>
          <w:marBottom w:val="0"/>
          <w:divBdr>
            <w:top w:val="none" w:sz="0" w:space="0" w:color="auto"/>
            <w:left w:val="none" w:sz="0" w:space="0" w:color="auto"/>
            <w:bottom w:val="none" w:sz="0" w:space="0" w:color="auto"/>
            <w:right w:val="none" w:sz="0" w:space="0" w:color="auto"/>
          </w:divBdr>
        </w:div>
        <w:div w:id="379322656">
          <w:marLeft w:val="0"/>
          <w:marRight w:val="0"/>
          <w:marTop w:val="0"/>
          <w:marBottom w:val="0"/>
          <w:divBdr>
            <w:top w:val="none" w:sz="0" w:space="0" w:color="auto"/>
            <w:left w:val="none" w:sz="0" w:space="0" w:color="auto"/>
            <w:bottom w:val="none" w:sz="0" w:space="0" w:color="auto"/>
            <w:right w:val="none" w:sz="0" w:space="0" w:color="auto"/>
          </w:divBdr>
        </w:div>
        <w:div w:id="403796344">
          <w:marLeft w:val="0"/>
          <w:marRight w:val="0"/>
          <w:marTop w:val="0"/>
          <w:marBottom w:val="0"/>
          <w:divBdr>
            <w:top w:val="none" w:sz="0" w:space="0" w:color="auto"/>
            <w:left w:val="none" w:sz="0" w:space="0" w:color="auto"/>
            <w:bottom w:val="none" w:sz="0" w:space="0" w:color="auto"/>
            <w:right w:val="none" w:sz="0" w:space="0" w:color="auto"/>
          </w:divBdr>
        </w:div>
        <w:div w:id="404303481">
          <w:marLeft w:val="0"/>
          <w:marRight w:val="0"/>
          <w:marTop w:val="0"/>
          <w:marBottom w:val="0"/>
          <w:divBdr>
            <w:top w:val="none" w:sz="0" w:space="0" w:color="auto"/>
            <w:left w:val="none" w:sz="0" w:space="0" w:color="auto"/>
            <w:bottom w:val="none" w:sz="0" w:space="0" w:color="auto"/>
            <w:right w:val="none" w:sz="0" w:space="0" w:color="auto"/>
          </w:divBdr>
        </w:div>
        <w:div w:id="411583726">
          <w:marLeft w:val="0"/>
          <w:marRight w:val="0"/>
          <w:marTop w:val="0"/>
          <w:marBottom w:val="0"/>
          <w:divBdr>
            <w:top w:val="none" w:sz="0" w:space="0" w:color="auto"/>
            <w:left w:val="none" w:sz="0" w:space="0" w:color="auto"/>
            <w:bottom w:val="none" w:sz="0" w:space="0" w:color="auto"/>
            <w:right w:val="none" w:sz="0" w:space="0" w:color="auto"/>
          </w:divBdr>
        </w:div>
        <w:div w:id="417022904">
          <w:marLeft w:val="0"/>
          <w:marRight w:val="0"/>
          <w:marTop w:val="0"/>
          <w:marBottom w:val="0"/>
          <w:divBdr>
            <w:top w:val="none" w:sz="0" w:space="0" w:color="auto"/>
            <w:left w:val="none" w:sz="0" w:space="0" w:color="auto"/>
            <w:bottom w:val="none" w:sz="0" w:space="0" w:color="auto"/>
            <w:right w:val="none" w:sz="0" w:space="0" w:color="auto"/>
          </w:divBdr>
        </w:div>
        <w:div w:id="423183167">
          <w:marLeft w:val="0"/>
          <w:marRight w:val="0"/>
          <w:marTop w:val="0"/>
          <w:marBottom w:val="0"/>
          <w:divBdr>
            <w:top w:val="none" w:sz="0" w:space="0" w:color="auto"/>
            <w:left w:val="none" w:sz="0" w:space="0" w:color="auto"/>
            <w:bottom w:val="none" w:sz="0" w:space="0" w:color="auto"/>
            <w:right w:val="none" w:sz="0" w:space="0" w:color="auto"/>
          </w:divBdr>
        </w:div>
        <w:div w:id="425274108">
          <w:marLeft w:val="0"/>
          <w:marRight w:val="0"/>
          <w:marTop w:val="0"/>
          <w:marBottom w:val="0"/>
          <w:divBdr>
            <w:top w:val="none" w:sz="0" w:space="0" w:color="auto"/>
            <w:left w:val="none" w:sz="0" w:space="0" w:color="auto"/>
            <w:bottom w:val="none" w:sz="0" w:space="0" w:color="auto"/>
            <w:right w:val="none" w:sz="0" w:space="0" w:color="auto"/>
          </w:divBdr>
        </w:div>
        <w:div w:id="435946673">
          <w:marLeft w:val="0"/>
          <w:marRight w:val="0"/>
          <w:marTop w:val="0"/>
          <w:marBottom w:val="0"/>
          <w:divBdr>
            <w:top w:val="none" w:sz="0" w:space="0" w:color="auto"/>
            <w:left w:val="none" w:sz="0" w:space="0" w:color="auto"/>
            <w:bottom w:val="none" w:sz="0" w:space="0" w:color="auto"/>
            <w:right w:val="none" w:sz="0" w:space="0" w:color="auto"/>
          </w:divBdr>
        </w:div>
        <w:div w:id="466705072">
          <w:marLeft w:val="0"/>
          <w:marRight w:val="0"/>
          <w:marTop w:val="0"/>
          <w:marBottom w:val="0"/>
          <w:divBdr>
            <w:top w:val="none" w:sz="0" w:space="0" w:color="auto"/>
            <w:left w:val="none" w:sz="0" w:space="0" w:color="auto"/>
            <w:bottom w:val="none" w:sz="0" w:space="0" w:color="auto"/>
            <w:right w:val="none" w:sz="0" w:space="0" w:color="auto"/>
          </w:divBdr>
        </w:div>
        <w:div w:id="479467337">
          <w:marLeft w:val="0"/>
          <w:marRight w:val="0"/>
          <w:marTop w:val="0"/>
          <w:marBottom w:val="0"/>
          <w:divBdr>
            <w:top w:val="none" w:sz="0" w:space="0" w:color="auto"/>
            <w:left w:val="none" w:sz="0" w:space="0" w:color="auto"/>
            <w:bottom w:val="none" w:sz="0" w:space="0" w:color="auto"/>
            <w:right w:val="none" w:sz="0" w:space="0" w:color="auto"/>
          </w:divBdr>
        </w:div>
        <w:div w:id="503281067">
          <w:marLeft w:val="0"/>
          <w:marRight w:val="0"/>
          <w:marTop w:val="0"/>
          <w:marBottom w:val="0"/>
          <w:divBdr>
            <w:top w:val="none" w:sz="0" w:space="0" w:color="auto"/>
            <w:left w:val="none" w:sz="0" w:space="0" w:color="auto"/>
            <w:bottom w:val="none" w:sz="0" w:space="0" w:color="auto"/>
            <w:right w:val="none" w:sz="0" w:space="0" w:color="auto"/>
          </w:divBdr>
        </w:div>
        <w:div w:id="506138294">
          <w:marLeft w:val="0"/>
          <w:marRight w:val="0"/>
          <w:marTop w:val="0"/>
          <w:marBottom w:val="0"/>
          <w:divBdr>
            <w:top w:val="none" w:sz="0" w:space="0" w:color="auto"/>
            <w:left w:val="none" w:sz="0" w:space="0" w:color="auto"/>
            <w:bottom w:val="none" w:sz="0" w:space="0" w:color="auto"/>
            <w:right w:val="none" w:sz="0" w:space="0" w:color="auto"/>
          </w:divBdr>
        </w:div>
        <w:div w:id="510067811">
          <w:marLeft w:val="0"/>
          <w:marRight w:val="0"/>
          <w:marTop w:val="0"/>
          <w:marBottom w:val="0"/>
          <w:divBdr>
            <w:top w:val="none" w:sz="0" w:space="0" w:color="auto"/>
            <w:left w:val="none" w:sz="0" w:space="0" w:color="auto"/>
            <w:bottom w:val="none" w:sz="0" w:space="0" w:color="auto"/>
            <w:right w:val="none" w:sz="0" w:space="0" w:color="auto"/>
          </w:divBdr>
        </w:div>
        <w:div w:id="522129960">
          <w:marLeft w:val="0"/>
          <w:marRight w:val="0"/>
          <w:marTop w:val="0"/>
          <w:marBottom w:val="0"/>
          <w:divBdr>
            <w:top w:val="none" w:sz="0" w:space="0" w:color="auto"/>
            <w:left w:val="none" w:sz="0" w:space="0" w:color="auto"/>
            <w:bottom w:val="none" w:sz="0" w:space="0" w:color="auto"/>
            <w:right w:val="none" w:sz="0" w:space="0" w:color="auto"/>
          </w:divBdr>
        </w:div>
        <w:div w:id="528031930">
          <w:marLeft w:val="0"/>
          <w:marRight w:val="0"/>
          <w:marTop w:val="0"/>
          <w:marBottom w:val="0"/>
          <w:divBdr>
            <w:top w:val="none" w:sz="0" w:space="0" w:color="auto"/>
            <w:left w:val="none" w:sz="0" w:space="0" w:color="auto"/>
            <w:bottom w:val="none" w:sz="0" w:space="0" w:color="auto"/>
            <w:right w:val="none" w:sz="0" w:space="0" w:color="auto"/>
          </w:divBdr>
        </w:div>
        <w:div w:id="544682858">
          <w:marLeft w:val="0"/>
          <w:marRight w:val="0"/>
          <w:marTop w:val="0"/>
          <w:marBottom w:val="0"/>
          <w:divBdr>
            <w:top w:val="none" w:sz="0" w:space="0" w:color="auto"/>
            <w:left w:val="none" w:sz="0" w:space="0" w:color="auto"/>
            <w:bottom w:val="none" w:sz="0" w:space="0" w:color="auto"/>
            <w:right w:val="none" w:sz="0" w:space="0" w:color="auto"/>
          </w:divBdr>
        </w:div>
        <w:div w:id="555548945">
          <w:marLeft w:val="0"/>
          <w:marRight w:val="0"/>
          <w:marTop w:val="0"/>
          <w:marBottom w:val="0"/>
          <w:divBdr>
            <w:top w:val="none" w:sz="0" w:space="0" w:color="auto"/>
            <w:left w:val="none" w:sz="0" w:space="0" w:color="auto"/>
            <w:bottom w:val="none" w:sz="0" w:space="0" w:color="auto"/>
            <w:right w:val="none" w:sz="0" w:space="0" w:color="auto"/>
          </w:divBdr>
        </w:div>
        <w:div w:id="570164632">
          <w:marLeft w:val="0"/>
          <w:marRight w:val="0"/>
          <w:marTop w:val="0"/>
          <w:marBottom w:val="0"/>
          <w:divBdr>
            <w:top w:val="none" w:sz="0" w:space="0" w:color="auto"/>
            <w:left w:val="none" w:sz="0" w:space="0" w:color="auto"/>
            <w:bottom w:val="none" w:sz="0" w:space="0" w:color="auto"/>
            <w:right w:val="none" w:sz="0" w:space="0" w:color="auto"/>
          </w:divBdr>
        </w:div>
        <w:div w:id="592054663">
          <w:marLeft w:val="0"/>
          <w:marRight w:val="0"/>
          <w:marTop w:val="0"/>
          <w:marBottom w:val="0"/>
          <w:divBdr>
            <w:top w:val="none" w:sz="0" w:space="0" w:color="auto"/>
            <w:left w:val="none" w:sz="0" w:space="0" w:color="auto"/>
            <w:bottom w:val="none" w:sz="0" w:space="0" w:color="auto"/>
            <w:right w:val="none" w:sz="0" w:space="0" w:color="auto"/>
          </w:divBdr>
        </w:div>
        <w:div w:id="600990360">
          <w:marLeft w:val="0"/>
          <w:marRight w:val="0"/>
          <w:marTop w:val="0"/>
          <w:marBottom w:val="0"/>
          <w:divBdr>
            <w:top w:val="none" w:sz="0" w:space="0" w:color="auto"/>
            <w:left w:val="none" w:sz="0" w:space="0" w:color="auto"/>
            <w:bottom w:val="none" w:sz="0" w:space="0" w:color="auto"/>
            <w:right w:val="none" w:sz="0" w:space="0" w:color="auto"/>
          </w:divBdr>
        </w:div>
        <w:div w:id="612636231">
          <w:marLeft w:val="0"/>
          <w:marRight w:val="0"/>
          <w:marTop w:val="0"/>
          <w:marBottom w:val="0"/>
          <w:divBdr>
            <w:top w:val="none" w:sz="0" w:space="0" w:color="auto"/>
            <w:left w:val="none" w:sz="0" w:space="0" w:color="auto"/>
            <w:bottom w:val="none" w:sz="0" w:space="0" w:color="auto"/>
            <w:right w:val="none" w:sz="0" w:space="0" w:color="auto"/>
          </w:divBdr>
        </w:div>
        <w:div w:id="613558300">
          <w:marLeft w:val="0"/>
          <w:marRight w:val="0"/>
          <w:marTop w:val="0"/>
          <w:marBottom w:val="0"/>
          <w:divBdr>
            <w:top w:val="none" w:sz="0" w:space="0" w:color="auto"/>
            <w:left w:val="none" w:sz="0" w:space="0" w:color="auto"/>
            <w:bottom w:val="none" w:sz="0" w:space="0" w:color="auto"/>
            <w:right w:val="none" w:sz="0" w:space="0" w:color="auto"/>
          </w:divBdr>
        </w:div>
        <w:div w:id="621495982">
          <w:marLeft w:val="0"/>
          <w:marRight w:val="0"/>
          <w:marTop w:val="0"/>
          <w:marBottom w:val="0"/>
          <w:divBdr>
            <w:top w:val="none" w:sz="0" w:space="0" w:color="auto"/>
            <w:left w:val="none" w:sz="0" w:space="0" w:color="auto"/>
            <w:bottom w:val="none" w:sz="0" w:space="0" w:color="auto"/>
            <w:right w:val="none" w:sz="0" w:space="0" w:color="auto"/>
          </w:divBdr>
        </w:div>
        <w:div w:id="622735565">
          <w:marLeft w:val="0"/>
          <w:marRight w:val="0"/>
          <w:marTop w:val="0"/>
          <w:marBottom w:val="0"/>
          <w:divBdr>
            <w:top w:val="none" w:sz="0" w:space="0" w:color="auto"/>
            <w:left w:val="none" w:sz="0" w:space="0" w:color="auto"/>
            <w:bottom w:val="none" w:sz="0" w:space="0" w:color="auto"/>
            <w:right w:val="none" w:sz="0" w:space="0" w:color="auto"/>
          </w:divBdr>
        </w:div>
        <w:div w:id="623777928">
          <w:marLeft w:val="0"/>
          <w:marRight w:val="0"/>
          <w:marTop w:val="0"/>
          <w:marBottom w:val="0"/>
          <w:divBdr>
            <w:top w:val="none" w:sz="0" w:space="0" w:color="auto"/>
            <w:left w:val="none" w:sz="0" w:space="0" w:color="auto"/>
            <w:bottom w:val="none" w:sz="0" w:space="0" w:color="auto"/>
            <w:right w:val="none" w:sz="0" w:space="0" w:color="auto"/>
          </w:divBdr>
        </w:div>
        <w:div w:id="637105471">
          <w:marLeft w:val="0"/>
          <w:marRight w:val="0"/>
          <w:marTop w:val="0"/>
          <w:marBottom w:val="0"/>
          <w:divBdr>
            <w:top w:val="none" w:sz="0" w:space="0" w:color="auto"/>
            <w:left w:val="none" w:sz="0" w:space="0" w:color="auto"/>
            <w:bottom w:val="none" w:sz="0" w:space="0" w:color="auto"/>
            <w:right w:val="none" w:sz="0" w:space="0" w:color="auto"/>
          </w:divBdr>
        </w:div>
        <w:div w:id="643390815">
          <w:marLeft w:val="0"/>
          <w:marRight w:val="0"/>
          <w:marTop w:val="0"/>
          <w:marBottom w:val="0"/>
          <w:divBdr>
            <w:top w:val="none" w:sz="0" w:space="0" w:color="auto"/>
            <w:left w:val="none" w:sz="0" w:space="0" w:color="auto"/>
            <w:bottom w:val="none" w:sz="0" w:space="0" w:color="auto"/>
            <w:right w:val="none" w:sz="0" w:space="0" w:color="auto"/>
          </w:divBdr>
        </w:div>
        <w:div w:id="653949249">
          <w:marLeft w:val="0"/>
          <w:marRight w:val="0"/>
          <w:marTop w:val="0"/>
          <w:marBottom w:val="0"/>
          <w:divBdr>
            <w:top w:val="none" w:sz="0" w:space="0" w:color="auto"/>
            <w:left w:val="none" w:sz="0" w:space="0" w:color="auto"/>
            <w:bottom w:val="none" w:sz="0" w:space="0" w:color="auto"/>
            <w:right w:val="none" w:sz="0" w:space="0" w:color="auto"/>
          </w:divBdr>
        </w:div>
        <w:div w:id="664282358">
          <w:marLeft w:val="0"/>
          <w:marRight w:val="0"/>
          <w:marTop w:val="0"/>
          <w:marBottom w:val="0"/>
          <w:divBdr>
            <w:top w:val="none" w:sz="0" w:space="0" w:color="auto"/>
            <w:left w:val="none" w:sz="0" w:space="0" w:color="auto"/>
            <w:bottom w:val="none" w:sz="0" w:space="0" w:color="auto"/>
            <w:right w:val="none" w:sz="0" w:space="0" w:color="auto"/>
          </w:divBdr>
        </w:div>
        <w:div w:id="682585387">
          <w:marLeft w:val="0"/>
          <w:marRight w:val="0"/>
          <w:marTop w:val="0"/>
          <w:marBottom w:val="0"/>
          <w:divBdr>
            <w:top w:val="none" w:sz="0" w:space="0" w:color="auto"/>
            <w:left w:val="none" w:sz="0" w:space="0" w:color="auto"/>
            <w:bottom w:val="none" w:sz="0" w:space="0" w:color="auto"/>
            <w:right w:val="none" w:sz="0" w:space="0" w:color="auto"/>
          </w:divBdr>
        </w:div>
        <w:div w:id="685709908">
          <w:marLeft w:val="0"/>
          <w:marRight w:val="0"/>
          <w:marTop w:val="0"/>
          <w:marBottom w:val="0"/>
          <w:divBdr>
            <w:top w:val="none" w:sz="0" w:space="0" w:color="auto"/>
            <w:left w:val="none" w:sz="0" w:space="0" w:color="auto"/>
            <w:bottom w:val="none" w:sz="0" w:space="0" w:color="auto"/>
            <w:right w:val="none" w:sz="0" w:space="0" w:color="auto"/>
          </w:divBdr>
        </w:div>
        <w:div w:id="708453080">
          <w:marLeft w:val="0"/>
          <w:marRight w:val="0"/>
          <w:marTop w:val="0"/>
          <w:marBottom w:val="0"/>
          <w:divBdr>
            <w:top w:val="none" w:sz="0" w:space="0" w:color="auto"/>
            <w:left w:val="none" w:sz="0" w:space="0" w:color="auto"/>
            <w:bottom w:val="none" w:sz="0" w:space="0" w:color="auto"/>
            <w:right w:val="none" w:sz="0" w:space="0" w:color="auto"/>
          </w:divBdr>
        </w:div>
        <w:div w:id="714156016">
          <w:marLeft w:val="0"/>
          <w:marRight w:val="0"/>
          <w:marTop w:val="0"/>
          <w:marBottom w:val="0"/>
          <w:divBdr>
            <w:top w:val="none" w:sz="0" w:space="0" w:color="auto"/>
            <w:left w:val="none" w:sz="0" w:space="0" w:color="auto"/>
            <w:bottom w:val="none" w:sz="0" w:space="0" w:color="auto"/>
            <w:right w:val="none" w:sz="0" w:space="0" w:color="auto"/>
          </w:divBdr>
        </w:div>
        <w:div w:id="716321550">
          <w:marLeft w:val="0"/>
          <w:marRight w:val="0"/>
          <w:marTop w:val="0"/>
          <w:marBottom w:val="0"/>
          <w:divBdr>
            <w:top w:val="none" w:sz="0" w:space="0" w:color="auto"/>
            <w:left w:val="none" w:sz="0" w:space="0" w:color="auto"/>
            <w:bottom w:val="none" w:sz="0" w:space="0" w:color="auto"/>
            <w:right w:val="none" w:sz="0" w:space="0" w:color="auto"/>
          </w:divBdr>
        </w:div>
        <w:div w:id="721636366">
          <w:marLeft w:val="0"/>
          <w:marRight w:val="0"/>
          <w:marTop w:val="0"/>
          <w:marBottom w:val="0"/>
          <w:divBdr>
            <w:top w:val="none" w:sz="0" w:space="0" w:color="auto"/>
            <w:left w:val="none" w:sz="0" w:space="0" w:color="auto"/>
            <w:bottom w:val="none" w:sz="0" w:space="0" w:color="auto"/>
            <w:right w:val="none" w:sz="0" w:space="0" w:color="auto"/>
          </w:divBdr>
        </w:div>
        <w:div w:id="751313360">
          <w:marLeft w:val="0"/>
          <w:marRight w:val="0"/>
          <w:marTop w:val="0"/>
          <w:marBottom w:val="0"/>
          <w:divBdr>
            <w:top w:val="none" w:sz="0" w:space="0" w:color="auto"/>
            <w:left w:val="none" w:sz="0" w:space="0" w:color="auto"/>
            <w:bottom w:val="none" w:sz="0" w:space="0" w:color="auto"/>
            <w:right w:val="none" w:sz="0" w:space="0" w:color="auto"/>
          </w:divBdr>
        </w:div>
        <w:div w:id="767778272">
          <w:marLeft w:val="0"/>
          <w:marRight w:val="0"/>
          <w:marTop w:val="0"/>
          <w:marBottom w:val="0"/>
          <w:divBdr>
            <w:top w:val="none" w:sz="0" w:space="0" w:color="auto"/>
            <w:left w:val="none" w:sz="0" w:space="0" w:color="auto"/>
            <w:bottom w:val="none" w:sz="0" w:space="0" w:color="auto"/>
            <w:right w:val="none" w:sz="0" w:space="0" w:color="auto"/>
          </w:divBdr>
        </w:div>
        <w:div w:id="771358752">
          <w:marLeft w:val="0"/>
          <w:marRight w:val="0"/>
          <w:marTop w:val="0"/>
          <w:marBottom w:val="0"/>
          <w:divBdr>
            <w:top w:val="none" w:sz="0" w:space="0" w:color="auto"/>
            <w:left w:val="none" w:sz="0" w:space="0" w:color="auto"/>
            <w:bottom w:val="none" w:sz="0" w:space="0" w:color="auto"/>
            <w:right w:val="none" w:sz="0" w:space="0" w:color="auto"/>
          </w:divBdr>
        </w:div>
        <w:div w:id="790710360">
          <w:marLeft w:val="0"/>
          <w:marRight w:val="0"/>
          <w:marTop w:val="0"/>
          <w:marBottom w:val="0"/>
          <w:divBdr>
            <w:top w:val="none" w:sz="0" w:space="0" w:color="auto"/>
            <w:left w:val="none" w:sz="0" w:space="0" w:color="auto"/>
            <w:bottom w:val="none" w:sz="0" w:space="0" w:color="auto"/>
            <w:right w:val="none" w:sz="0" w:space="0" w:color="auto"/>
          </w:divBdr>
        </w:div>
        <w:div w:id="797722989">
          <w:marLeft w:val="0"/>
          <w:marRight w:val="0"/>
          <w:marTop w:val="0"/>
          <w:marBottom w:val="0"/>
          <w:divBdr>
            <w:top w:val="none" w:sz="0" w:space="0" w:color="auto"/>
            <w:left w:val="none" w:sz="0" w:space="0" w:color="auto"/>
            <w:bottom w:val="none" w:sz="0" w:space="0" w:color="auto"/>
            <w:right w:val="none" w:sz="0" w:space="0" w:color="auto"/>
          </w:divBdr>
        </w:div>
        <w:div w:id="801534969">
          <w:marLeft w:val="0"/>
          <w:marRight w:val="0"/>
          <w:marTop w:val="0"/>
          <w:marBottom w:val="0"/>
          <w:divBdr>
            <w:top w:val="none" w:sz="0" w:space="0" w:color="auto"/>
            <w:left w:val="none" w:sz="0" w:space="0" w:color="auto"/>
            <w:bottom w:val="none" w:sz="0" w:space="0" w:color="auto"/>
            <w:right w:val="none" w:sz="0" w:space="0" w:color="auto"/>
          </w:divBdr>
        </w:div>
        <w:div w:id="820854253">
          <w:marLeft w:val="0"/>
          <w:marRight w:val="0"/>
          <w:marTop w:val="0"/>
          <w:marBottom w:val="0"/>
          <w:divBdr>
            <w:top w:val="none" w:sz="0" w:space="0" w:color="auto"/>
            <w:left w:val="none" w:sz="0" w:space="0" w:color="auto"/>
            <w:bottom w:val="none" w:sz="0" w:space="0" w:color="auto"/>
            <w:right w:val="none" w:sz="0" w:space="0" w:color="auto"/>
          </w:divBdr>
        </w:div>
        <w:div w:id="824711879">
          <w:marLeft w:val="0"/>
          <w:marRight w:val="0"/>
          <w:marTop w:val="0"/>
          <w:marBottom w:val="0"/>
          <w:divBdr>
            <w:top w:val="none" w:sz="0" w:space="0" w:color="auto"/>
            <w:left w:val="none" w:sz="0" w:space="0" w:color="auto"/>
            <w:bottom w:val="none" w:sz="0" w:space="0" w:color="auto"/>
            <w:right w:val="none" w:sz="0" w:space="0" w:color="auto"/>
          </w:divBdr>
        </w:div>
        <w:div w:id="857545456">
          <w:marLeft w:val="0"/>
          <w:marRight w:val="0"/>
          <w:marTop w:val="0"/>
          <w:marBottom w:val="0"/>
          <w:divBdr>
            <w:top w:val="none" w:sz="0" w:space="0" w:color="auto"/>
            <w:left w:val="none" w:sz="0" w:space="0" w:color="auto"/>
            <w:bottom w:val="none" w:sz="0" w:space="0" w:color="auto"/>
            <w:right w:val="none" w:sz="0" w:space="0" w:color="auto"/>
          </w:divBdr>
        </w:div>
        <w:div w:id="897016048">
          <w:marLeft w:val="0"/>
          <w:marRight w:val="0"/>
          <w:marTop w:val="0"/>
          <w:marBottom w:val="0"/>
          <w:divBdr>
            <w:top w:val="none" w:sz="0" w:space="0" w:color="auto"/>
            <w:left w:val="none" w:sz="0" w:space="0" w:color="auto"/>
            <w:bottom w:val="none" w:sz="0" w:space="0" w:color="auto"/>
            <w:right w:val="none" w:sz="0" w:space="0" w:color="auto"/>
          </w:divBdr>
        </w:div>
        <w:div w:id="929970426">
          <w:marLeft w:val="0"/>
          <w:marRight w:val="0"/>
          <w:marTop w:val="0"/>
          <w:marBottom w:val="0"/>
          <w:divBdr>
            <w:top w:val="none" w:sz="0" w:space="0" w:color="auto"/>
            <w:left w:val="none" w:sz="0" w:space="0" w:color="auto"/>
            <w:bottom w:val="none" w:sz="0" w:space="0" w:color="auto"/>
            <w:right w:val="none" w:sz="0" w:space="0" w:color="auto"/>
          </w:divBdr>
        </w:div>
        <w:div w:id="933050073">
          <w:marLeft w:val="0"/>
          <w:marRight w:val="0"/>
          <w:marTop w:val="0"/>
          <w:marBottom w:val="0"/>
          <w:divBdr>
            <w:top w:val="none" w:sz="0" w:space="0" w:color="auto"/>
            <w:left w:val="none" w:sz="0" w:space="0" w:color="auto"/>
            <w:bottom w:val="none" w:sz="0" w:space="0" w:color="auto"/>
            <w:right w:val="none" w:sz="0" w:space="0" w:color="auto"/>
          </w:divBdr>
        </w:div>
        <w:div w:id="943269276">
          <w:marLeft w:val="0"/>
          <w:marRight w:val="0"/>
          <w:marTop w:val="0"/>
          <w:marBottom w:val="0"/>
          <w:divBdr>
            <w:top w:val="none" w:sz="0" w:space="0" w:color="auto"/>
            <w:left w:val="none" w:sz="0" w:space="0" w:color="auto"/>
            <w:bottom w:val="none" w:sz="0" w:space="0" w:color="auto"/>
            <w:right w:val="none" w:sz="0" w:space="0" w:color="auto"/>
          </w:divBdr>
        </w:div>
        <w:div w:id="988828182">
          <w:marLeft w:val="0"/>
          <w:marRight w:val="0"/>
          <w:marTop w:val="0"/>
          <w:marBottom w:val="0"/>
          <w:divBdr>
            <w:top w:val="none" w:sz="0" w:space="0" w:color="auto"/>
            <w:left w:val="none" w:sz="0" w:space="0" w:color="auto"/>
            <w:bottom w:val="none" w:sz="0" w:space="0" w:color="auto"/>
            <w:right w:val="none" w:sz="0" w:space="0" w:color="auto"/>
          </w:divBdr>
        </w:div>
        <w:div w:id="993879053">
          <w:marLeft w:val="0"/>
          <w:marRight w:val="0"/>
          <w:marTop w:val="0"/>
          <w:marBottom w:val="0"/>
          <w:divBdr>
            <w:top w:val="none" w:sz="0" w:space="0" w:color="auto"/>
            <w:left w:val="none" w:sz="0" w:space="0" w:color="auto"/>
            <w:bottom w:val="none" w:sz="0" w:space="0" w:color="auto"/>
            <w:right w:val="none" w:sz="0" w:space="0" w:color="auto"/>
          </w:divBdr>
        </w:div>
        <w:div w:id="995187660">
          <w:marLeft w:val="0"/>
          <w:marRight w:val="0"/>
          <w:marTop w:val="0"/>
          <w:marBottom w:val="0"/>
          <w:divBdr>
            <w:top w:val="none" w:sz="0" w:space="0" w:color="auto"/>
            <w:left w:val="none" w:sz="0" w:space="0" w:color="auto"/>
            <w:bottom w:val="none" w:sz="0" w:space="0" w:color="auto"/>
            <w:right w:val="none" w:sz="0" w:space="0" w:color="auto"/>
          </w:divBdr>
        </w:div>
        <w:div w:id="995568356">
          <w:marLeft w:val="0"/>
          <w:marRight w:val="0"/>
          <w:marTop w:val="0"/>
          <w:marBottom w:val="0"/>
          <w:divBdr>
            <w:top w:val="none" w:sz="0" w:space="0" w:color="auto"/>
            <w:left w:val="none" w:sz="0" w:space="0" w:color="auto"/>
            <w:bottom w:val="none" w:sz="0" w:space="0" w:color="auto"/>
            <w:right w:val="none" w:sz="0" w:space="0" w:color="auto"/>
          </w:divBdr>
        </w:div>
        <w:div w:id="1008675123">
          <w:marLeft w:val="0"/>
          <w:marRight w:val="0"/>
          <w:marTop w:val="0"/>
          <w:marBottom w:val="0"/>
          <w:divBdr>
            <w:top w:val="none" w:sz="0" w:space="0" w:color="auto"/>
            <w:left w:val="none" w:sz="0" w:space="0" w:color="auto"/>
            <w:bottom w:val="none" w:sz="0" w:space="0" w:color="auto"/>
            <w:right w:val="none" w:sz="0" w:space="0" w:color="auto"/>
          </w:divBdr>
        </w:div>
        <w:div w:id="1008798486">
          <w:marLeft w:val="0"/>
          <w:marRight w:val="0"/>
          <w:marTop w:val="0"/>
          <w:marBottom w:val="0"/>
          <w:divBdr>
            <w:top w:val="none" w:sz="0" w:space="0" w:color="auto"/>
            <w:left w:val="none" w:sz="0" w:space="0" w:color="auto"/>
            <w:bottom w:val="none" w:sz="0" w:space="0" w:color="auto"/>
            <w:right w:val="none" w:sz="0" w:space="0" w:color="auto"/>
          </w:divBdr>
        </w:div>
        <w:div w:id="1024206444">
          <w:marLeft w:val="0"/>
          <w:marRight w:val="0"/>
          <w:marTop w:val="0"/>
          <w:marBottom w:val="0"/>
          <w:divBdr>
            <w:top w:val="none" w:sz="0" w:space="0" w:color="auto"/>
            <w:left w:val="none" w:sz="0" w:space="0" w:color="auto"/>
            <w:bottom w:val="none" w:sz="0" w:space="0" w:color="auto"/>
            <w:right w:val="none" w:sz="0" w:space="0" w:color="auto"/>
          </w:divBdr>
        </w:div>
        <w:div w:id="1033844550">
          <w:marLeft w:val="0"/>
          <w:marRight w:val="0"/>
          <w:marTop w:val="0"/>
          <w:marBottom w:val="0"/>
          <w:divBdr>
            <w:top w:val="none" w:sz="0" w:space="0" w:color="auto"/>
            <w:left w:val="none" w:sz="0" w:space="0" w:color="auto"/>
            <w:bottom w:val="none" w:sz="0" w:space="0" w:color="auto"/>
            <w:right w:val="none" w:sz="0" w:space="0" w:color="auto"/>
          </w:divBdr>
        </w:div>
        <w:div w:id="1042754372">
          <w:marLeft w:val="0"/>
          <w:marRight w:val="0"/>
          <w:marTop w:val="0"/>
          <w:marBottom w:val="0"/>
          <w:divBdr>
            <w:top w:val="none" w:sz="0" w:space="0" w:color="auto"/>
            <w:left w:val="none" w:sz="0" w:space="0" w:color="auto"/>
            <w:bottom w:val="none" w:sz="0" w:space="0" w:color="auto"/>
            <w:right w:val="none" w:sz="0" w:space="0" w:color="auto"/>
          </w:divBdr>
        </w:div>
        <w:div w:id="1051998212">
          <w:marLeft w:val="0"/>
          <w:marRight w:val="0"/>
          <w:marTop w:val="0"/>
          <w:marBottom w:val="0"/>
          <w:divBdr>
            <w:top w:val="none" w:sz="0" w:space="0" w:color="auto"/>
            <w:left w:val="none" w:sz="0" w:space="0" w:color="auto"/>
            <w:bottom w:val="none" w:sz="0" w:space="0" w:color="auto"/>
            <w:right w:val="none" w:sz="0" w:space="0" w:color="auto"/>
          </w:divBdr>
        </w:div>
        <w:div w:id="1063259028">
          <w:marLeft w:val="0"/>
          <w:marRight w:val="0"/>
          <w:marTop w:val="0"/>
          <w:marBottom w:val="0"/>
          <w:divBdr>
            <w:top w:val="none" w:sz="0" w:space="0" w:color="auto"/>
            <w:left w:val="none" w:sz="0" w:space="0" w:color="auto"/>
            <w:bottom w:val="none" w:sz="0" w:space="0" w:color="auto"/>
            <w:right w:val="none" w:sz="0" w:space="0" w:color="auto"/>
          </w:divBdr>
        </w:div>
        <w:div w:id="1075973480">
          <w:marLeft w:val="0"/>
          <w:marRight w:val="0"/>
          <w:marTop w:val="0"/>
          <w:marBottom w:val="0"/>
          <w:divBdr>
            <w:top w:val="none" w:sz="0" w:space="0" w:color="auto"/>
            <w:left w:val="none" w:sz="0" w:space="0" w:color="auto"/>
            <w:bottom w:val="none" w:sz="0" w:space="0" w:color="auto"/>
            <w:right w:val="none" w:sz="0" w:space="0" w:color="auto"/>
          </w:divBdr>
        </w:div>
        <w:div w:id="1083718471">
          <w:marLeft w:val="0"/>
          <w:marRight w:val="0"/>
          <w:marTop w:val="0"/>
          <w:marBottom w:val="0"/>
          <w:divBdr>
            <w:top w:val="none" w:sz="0" w:space="0" w:color="auto"/>
            <w:left w:val="none" w:sz="0" w:space="0" w:color="auto"/>
            <w:bottom w:val="none" w:sz="0" w:space="0" w:color="auto"/>
            <w:right w:val="none" w:sz="0" w:space="0" w:color="auto"/>
          </w:divBdr>
        </w:div>
        <w:div w:id="1086461058">
          <w:marLeft w:val="0"/>
          <w:marRight w:val="0"/>
          <w:marTop w:val="0"/>
          <w:marBottom w:val="0"/>
          <w:divBdr>
            <w:top w:val="none" w:sz="0" w:space="0" w:color="auto"/>
            <w:left w:val="none" w:sz="0" w:space="0" w:color="auto"/>
            <w:bottom w:val="none" w:sz="0" w:space="0" w:color="auto"/>
            <w:right w:val="none" w:sz="0" w:space="0" w:color="auto"/>
          </w:divBdr>
        </w:div>
        <w:div w:id="1098796290">
          <w:marLeft w:val="0"/>
          <w:marRight w:val="0"/>
          <w:marTop w:val="0"/>
          <w:marBottom w:val="0"/>
          <w:divBdr>
            <w:top w:val="none" w:sz="0" w:space="0" w:color="auto"/>
            <w:left w:val="none" w:sz="0" w:space="0" w:color="auto"/>
            <w:bottom w:val="none" w:sz="0" w:space="0" w:color="auto"/>
            <w:right w:val="none" w:sz="0" w:space="0" w:color="auto"/>
          </w:divBdr>
        </w:div>
        <w:div w:id="1137527581">
          <w:marLeft w:val="0"/>
          <w:marRight w:val="0"/>
          <w:marTop w:val="0"/>
          <w:marBottom w:val="0"/>
          <w:divBdr>
            <w:top w:val="none" w:sz="0" w:space="0" w:color="auto"/>
            <w:left w:val="none" w:sz="0" w:space="0" w:color="auto"/>
            <w:bottom w:val="none" w:sz="0" w:space="0" w:color="auto"/>
            <w:right w:val="none" w:sz="0" w:space="0" w:color="auto"/>
          </w:divBdr>
        </w:div>
        <w:div w:id="1151095896">
          <w:marLeft w:val="0"/>
          <w:marRight w:val="0"/>
          <w:marTop w:val="0"/>
          <w:marBottom w:val="0"/>
          <w:divBdr>
            <w:top w:val="none" w:sz="0" w:space="0" w:color="auto"/>
            <w:left w:val="none" w:sz="0" w:space="0" w:color="auto"/>
            <w:bottom w:val="none" w:sz="0" w:space="0" w:color="auto"/>
            <w:right w:val="none" w:sz="0" w:space="0" w:color="auto"/>
          </w:divBdr>
        </w:div>
        <w:div w:id="1168398901">
          <w:marLeft w:val="0"/>
          <w:marRight w:val="0"/>
          <w:marTop w:val="0"/>
          <w:marBottom w:val="0"/>
          <w:divBdr>
            <w:top w:val="none" w:sz="0" w:space="0" w:color="auto"/>
            <w:left w:val="none" w:sz="0" w:space="0" w:color="auto"/>
            <w:bottom w:val="none" w:sz="0" w:space="0" w:color="auto"/>
            <w:right w:val="none" w:sz="0" w:space="0" w:color="auto"/>
          </w:divBdr>
        </w:div>
        <w:div w:id="1177497971">
          <w:marLeft w:val="0"/>
          <w:marRight w:val="0"/>
          <w:marTop w:val="0"/>
          <w:marBottom w:val="0"/>
          <w:divBdr>
            <w:top w:val="none" w:sz="0" w:space="0" w:color="auto"/>
            <w:left w:val="none" w:sz="0" w:space="0" w:color="auto"/>
            <w:bottom w:val="none" w:sz="0" w:space="0" w:color="auto"/>
            <w:right w:val="none" w:sz="0" w:space="0" w:color="auto"/>
          </w:divBdr>
        </w:div>
        <w:div w:id="1183589416">
          <w:marLeft w:val="0"/>
          <w:marRight w:val="0"/>
          <w:marTop w:val="0"/>
          <w:marBottom w:val="0"/>
          <w:divBdr>
            <w:top w:val="none" w:sz="0" w:space="0" w:color="auto"/>
            <w:left w:val="none" w:sz="0" w:space="0" w:color="auto"/>
            <w:bottom w:val="none" w:sz="0" w:space="0" w:color="auto"/>
            <w:right w:val="none" w:sz="0" w:space="0" w:color="auto"/>
          </w:divBdr>
        </w:div>
        <w:div w:id="1201554281">
          <w:marLeft w:val="0"/>
          <w:marRight w:val="0"/>
          <w:marTop w:val="0"/>
          <w:marBottom w:val="0"/>
          <w:divBdr>
            <w:top w:val="none" w:sz="0" w:space="0" w:color="auto"/>
            <w:left w:val="none" w:sz="0" w:space="0" w:color="auto"/>
            <w:bottom w:val="none" w:sz="0" w:space="0" w:color="auto"/>
            <w:right w:val="none" w:sz="0" w:space="0" w:color="auto"/>
          </w:divBdr>
        </w:div>
        <w:div w:id="1204321224">
          <w:marLeft w:val="0"/>
          <w:marRight w:val="0"/>
          <w:marTop w:val="0"/>
          <w:marBottom w:val="0"/>
          <w:divBdr>
            <w:top w:val="none" w:sz="0" w:space="0" w:color="auto"/>
            <w:left w:val="none" w:sz="0" w:space="0" w:color="auto"/>
            <w:bottom w:val="none" w:sz="0" w:space="0" w:color="auto"/>
            <w:right w:val="none" w:sz="0" w:space="0" w:color="auto"/>
          </w:divBdr>
        </w:div>
        <w:div w:id="1205755764">
          <w:marLeft w:val="0"/>
          <w:marRight w:val="0"/>
          <w:marTop w:val="0"/>
          <w:marBottom w:val="0"/>
          <w:divBdr>
            <w:top w:val="none" w:sz="0" w:space="0" w:color="auto"/>
            <w:left w:val="none" w:sz="0" w:space="0" w:color="auto"/>
            <w:bottom w:val="none" w:sz="0" w:space="0" w:color="auto"/>
            <w:right w:val="none" w:sz="0" w:space="0" w:color="auto"/>
          </w:divBdr>
        </w:div>
        <w:div w:id="1208955540">
          <w:marLeft w:val="0"/>
          <w:marRight w:val="0"/>
          <w:marTop w:val="0"/>
          <w:marBottom w:val="0"/>
          <w:divBdr>
            <w:top w:val="none" w:sz="0" w:space="0" w:color="auto"/>
            <w:left w:val="none" w:sz="0" w:space="0" w:color="auto"/>
            <w:bottom w:val="none" w:sz="0" w:space="0" w:color="auto"/>
            <w:right w:val="none" w:sz="0" w:space="0" w:color="auto"/>
          </w:divBdr>
        </w:div>
        <w:div w:id="1234699084">
          <w:marLeft w:val="0"/>
          <w:marRight w:val="0"/>
          <w:marTop w:val="0"/>
          <w:marBottom w:val="0"/>
          <w:divBdr>
            <w:top w:val="none" w:sz="0" w:space="0" w:color="auto"/>
            <w:left w:val="none" w:sz="0" w:space="0" w:color="auto"/>
            <w:bottom w:val="none" w:sz="0" w:space="0" w:color="auto"/>
            <w:right w:val="none" w:sz="0" w:space="0" w:color="auto"/>
          </w:divBdr>
        </w:div>
        <w:div w:id="1238638555">
          <w:marLeft w:val="0"/>
          <w:marRight w:val="0"/>
          <w:marTop w:val="0"/>
          <w:marBottom w:val="0"/>
          <w:divBdr>
            <w:top w:val="none" w:sz="0" w:space="0" w:color="auto"/>
            <w:left w:val="none" w:sz="0" w:space="0" w:color="auto"/>
            <w:bottom w:val="none" w:sz="0" w:space="0" w:color="auto"/>
            <w:right w:val="none" w:sz="0" w:space="0" w:color="auto"/>
          </w:divBdr>
        </w:div>
        <w:div w:id="1247232340">
          <w:marLeft w:val="0"/>
          <w:marRight w:val="0"/>
          <w:marTop w:val="0"/>
          <w:marBottom w:val="0"/>
          <w:divBdr>
            <w:top w:val="none" w:sz="0" w:space="0" w:color="auto"/>
            <w:left w:val="none" w:sz="0" w:space="0" w:color="auto"/>
            <w:bottom w:val="none" w:sz="0" w:space="0" w:color="auto"/>
            <w:right w:val="none" w:sz="0" w:space="0" w:color="auto"/>
          </w:divBdr>
        </w:div>
        <w:div w:id="1278175952">
          <w:marLeft w:val="0"/>
          <w:marRight w:val="0"/>
          <w:marTop w:val="0"/>
          <w:marBottom w:val="0"/>
          <w:divBdr>
            <w:top w:val="none" w:sz="0" w:space="0" w:color="auto"/>
            <w:left w:val="none" w:sz="0" w:space="0" w:color="auto"/>
            <w:bottom w:val="none" w:sz="0" w:space="0" w:color="auto"/>
            <w:right w:val="none" w:sz="0" w:space="0" w:color="auto"/>
          </w:divBdr>
        </w:div>
        <w:div w:id="1279292530">
          <w:marLeft w:val="0"/>
          <w:marRight w:val="0"/>
          <w:marTop w:val="0"/>
          <w:marBottom w:val="0"/>
          <w:divBdr>
            <w:top w:val="none" w:sz="0" w:space="0" w:color="auto"/>
            <w:left w:val="none" w:sz="0" w:space="0" w:color="auto"/>
            <w:bottom w:val="none" w:sz="0" w:space="0" w:color="auto"/>
            <w:right w:val="none" w:sz="0" w:space="0" w:color="auto"/>
          </w:divBdr>
        </w:div>
        <w:div w:id="1302660841">
          <w:marLeft w:val="0"/>
          <w:marRight w:val="0"/>
          <w:marTop w:val="0"/>
          <w:marBottom w:val="0"/>
          <w:divBdr>
            <w:top w:val="none" w:sz="0" w:space="0" w:color="auto"/>
            <w:left w:val="none" w:sz="0" w:space="0" w:color="auto"/>
            <w:bottom w:val="none" w:sz="0" w:space="0" w:color="auto"/>
            <w:right w:val="none" w:sz="0" w:space="0" w:color="auto"/>
          </w:divBdr>
        </w:div>
        <w:div w:id="1315061477">
          <w:marLeft w:val="0"/>
          <w:marRight w:val="0"/>
          <w:marTop w:val="0"/>
          <w:marBottom w:val="0"/>
          <w:divBdr>
            <w:top w:val="none" w:sz="0" w:space="0" w:color="auto"/>
            <w:left w:val="none" w:sz="0" w:space="0" w:color="auto"/>
            <w:bottom w:val="none" w:sz="0" w:space="0" w:color="auto"/>
            <w:right w:val="none" w:sz="0" w:space="0" w:color="auto"/>
          </w:divBdr>
        </w:div>
        <w:div w:id="1332566826">
          <w:marLeft w:val="0"/>
          <w:marRight w:val="0"/>
          <w:marTop w:val="0"/>
          <w:marBottom w:val="0"/>
          <w:divBdr>
            <w:top w:val="none" w:sz="0" w:space="0" w:color="auto"/>
            <w:left w:val="none" w:sz="0" w:space="0" w:color="auto"/>
            <w:bottom w:val="none" w:sz="0" w:space="0" w:color="auto"/>
            <w:right w:val="none" w:sz="0" w:space="0" w:color="auto"/>
          </w:divBdr>
        </w:div>
        <w:div w:id="1332609186">
          <w:marLeft w:val="0"/>
          <w:marRight w:val="0"/>
          <w:marTop w:val="0"/>
          <w:marBottom w:val="0"/>
          <w:divBdr>
            <w:top w:val="none" w:sz="0" w:space="0" w:color="auto"/>
            <w:left w:val="none" w:sz="0" w:space="0" w:color="auto"/>
            <w:bottom w:val="none" w:sz="0" w:space="0" w:color="auto"/>
            <w:right w:val="none" w:sz="0" w:space="0" w:color="auto"/>
          </w:divBdr>
        </w:div>
        <w:div w:id="1336616613">
          <w:marLeft w:val="0"/>
          <w:marRight w:val="0"/>
          <w:marTop w:val="0"/>
          <w:marBottom w:val="0"/>
          <w:divBdr>
            <w:top w:val="none" w:sz="0" w:space="0" w:color="auto"/>
            <w:left w:val="none" w:sz="0" w:space="0" w:color="auto"/>
            <w:bottom w:val="none" w:sz="0" w:space="0" w:color="auto"/>
            <w:right w:val="none" w:sz="0" w:space="0" w:color="auto"/>
          </w:divBdr>
        </w:div>
        <w:div w:id="1344628800">
          <w:marLeft w:val="0"/>
          <w:marRight w:val="0"/>
          <w:marTop w:val="0"/>
          <w:marBottom w:val="0"/>
          <w:divBdr>
            <w:top w:val="none" w:sz="0" w:space="0" w:color="auto"/>
            <w:left w:val="none" w:sz="0" w:space="0" w:color="auto"/>
            <w:bottom w:val="none" w:sz="0" w:space="0" w:color="auto"/>
            <w:right w:val="none" w:sz="0" w:space="0" w:color="auto"/>
          </w:divBdr>
        </w:div>
        <w:div w:id="1361516798">
          <w:marLeft w:val="0"/>
          <w:marRight w:val="0"/>
          <w:marTop w:val="0"/>
          <w:marBottom w:val="0"/>
          <w:divBdr>
            <w:top w:val="none" w:sz="0" w:space="0" w:color="auto"/>
            <w:left w:val="none" w:sz="0" w:space="0" w:color="auto"/>
            <w:bottom w:val="none" w:sz="0" w:space="0" w:color="auto"/>
            <w:right w:val="none" w:sz="0" w:space="0" w:color="auto"/>
          </w:divBdr>
        </w:div>
        <w:div w:id="1383673938">
          <w:marLeft w:val="0"/>
          <w:marRight w:val="0"/>
          <w:marTop w:val="0"/>
          <w:marBottom w:val="0"/>
          <w:divBdr>
            <w:top w:val="none" w:sz="0" w:space="0" w:color="auto"/>
            <w:left w:val="none" w:sz="0" w:space="0" w:color="auto"/>
            <w:bottom w:val="none" w:sz="0" w:space="0" w:color="auto"/>
            <w:right w:val="none" w:sz="0" w:space="0" w:color="auto"/>
          </w:divBdr>
        </w:div>
        <w:div w:id="1383822714">
          <w:marLeft w:val="0"/>
          <w:marRight w:val="0"/>
          <w:marTop w:val="0"/>
          <w:marBottom w:val="0"/>
          <w:divBdr>
            <w:top w:val="none" w:sz="0" w:space="0" w:color="auto"/>
            <w:left w:val="none" w:sz="0" w:space="0" w:color="auto"/>
            <w:bottom w:val="none" w:sz="0" w:space="0" w:color="auto"/>
            <w:right w:val="none" w:sz="0" w:space="0" w:color="auto"/>
          </w:divBdr>
        </w:div>
        <w:div w:id="1391730956">
          <w:marLeft w:val="0"/>
          <w:marRight w:val="0"/>
          <w:marTop w:val="0"/>
          <w:marBottom w:val="0"/>
          <w:divBdr>
            <w:top w:val="none" w:sz="0" w:space="0" w:color="auto"/>
            <w:left w:val="none" w:sz="0" w:space="0" w:color="auto"/>
            <w:bottom w:val="none" w:sz="0" w:space="0" w:color="auto"/>
            <w:right w:val="none" w:sz="0" w:space="0" w:color="auto"/>
          </w:divBdr>
        </w:div>
        <w:div w:id="1397898217">
          <w:marLeft w:val="0"/>
          <w:marRight w:val="0"/>
          <w:marTop w:val="0"/>
          <w:marBottom w:val="0"/>
          <w:divBdr>
            <w:top w:val="none" w:sz="0" w:space="0" w:color="auto"/>
            <w:left w:val="none" w:sz="0" w:space="0" w:color="auto"/>
            <w:bottom w:val="none" w:sz="0" w:space="0" w:color="auto"/>
            <w:right w:val="none" w:sz="0" w:space="0" w:color="auto"/>
          </w:divBdr>
        </w:div>
        <w:div w:id="1410348812">
          <w:marLeft w:val="0"/>
          <w:marRight w:val="0"/>
          <w:marTop w:val="0"/>
          <w:marBottom w:val="0"/>
          <w:divBdr>
            <w:top w:val="none" w:sz="0" w:space="0" w:color="auto"/>
            <w:left w:val="none" w:sz="0" w:space="0" w:color="auto"/>
            <w:bottom w:val="none" w:sz="0" w:space="0" w:color="auto"/>
            <w:right w:val="none" w:sz="0" w:space="0" w:color="auto"/>
          </w:divBdr>
        </w:div>
        <w:div w:id="1421636609">
          <w:marLeft w:val="0"/>
          <w:marRight w:val="0"/>
          <w:marTop w:val="0"/>
          <w:marBottom w:val="0"/>
          <w:divBdr>
            <w:top w:val="none" w:sz="0" w:space="0" w:color="auto"/>
            <w:left w:val="none" w:sz="0" w:space="0" w:color="auto"/>
            <w:bottom w:val="none" w:sz="0" w:space="0" w:color="auto"/>
            <w:right w:val="none" w:sz="0" w:space="0" w:color="auto"/>
          </w:divBdr>
        </w:div>
        <w:div w:id="1452628379">
          <w:marLeft w:val="0"/>
          <w:marRight w:val="0"/>
          <w:marTop w:val="0"/>
          <w:marBottom w:val="0"/>
          <w:divBdr>
            <w:top w:val="none" w:sz="0" w:space="0" w:color="auto"/>
            <w:left w:val="none" w:sz="0" w:space="0" w:color="auto"/>
            <w:bottom w:val="none" w:sz="0" w:space="0" w:color="auto"/>
            <w:right w:val="none" w:sz="0" w:space="0" w:color="auto"/>
          </w:divBdr>
        </w:div>
        <w:div w:id="1472750836">
          <w:marLeft w:val="0"/>
          <w:marRight w:val="0"/>
          <w:marTop w:val="0"/>
          <w:marBottom w:val="0"/>
          <w:divBdr>
            <w:top w:val="none" w:sz="0" w:space="0" w:color="auto"/>
            <w:left w:val="none" w:sz="0" w:space="0" w:color="auto"/>
            <w:bottom w:val="none" w:sz="0" w:space="0" w:color="auto"/>
            <w:right w:val="none" w:sz="0" w:space="0" w:color="auto"/>
          </w:divBdr>
        </w:div>
        <w:div w:id="1491671159">
          <w:marLeft w:val="0"/>
          <w:marRight w:val="0"/>
          <w:marTop w:val="0"/>
          <w:marBottom w:val="0"/>
          <w:divBdr>
            <w:top w:val="none" w:sz="0" w:space="0" w:color="auto"/>
            <w:left w:val="none" w:sz="0" w:space="0" w:color="auto"/>
            <w:bottom w:val="none" w:sz="0" w:space="0" w:color="auto"/>
            <w:right w:val="none" w:sz="0" w:space="0" w:color="auto"/>
          </w:divBdr>
        </w:div>
        <w:div w:id="1515267712">
          <w:marLeft w:val="0"/>
          <w:marRight w:val="0"/>
          <w:marTop w:val="0"/>
          <w:marBottom w:val="0"/>
          <w:divBdr>
            <w:top w:val="none" w:sz="0" w:space="0" w:color="auto"/>
            <w:left w:val="none" w:sz="0" w:space="0" w:color="auto"/>
            <w:bottom w:val="none" w:sz="0" w:space="0" w:color="auto"/>
            <w:right w:val="none" w:sz="0" w:space="0" w:color="auto"/>
          </w:divBdr>
        </w:div>
        <w:div w:id="1536962674">
          <w:marLeft w:val="0"/>
          <w:marRight w:val="0"/>
          <w:marTop w:val="0"/>
          <w:marBottom w:val="0"/>
          <w:divBdr>
            <w:top w:val="none" w:sz="0" w:space="0" w:color="auto"/>
            <w:left w:val="none" w:sz="0" w:space="0" w:color="auto"/>
            <w:bottom w:val="none" w:sz="0" w:space="0" w:color="auto"/>
            <w:right w:val="none" w:sz="0" w:space="0" w:color="auto"/>
          </w:divBdr>
        </w:div>
        <w:div w:id="1542204486">
          <w:marLeft w:val="0"/>
          <w:marRight w:val="0"/>
          <w:marTop w:val="0"/>
          <w:marBottom w:val="0"/>
          <w:divBdr>
            <w:top w:val="none" w:sz="0" w:space="0" w:color="auto"/>
            <w:left w:val="none" w:sz="0" w:space="0" w:color="auto"/>
            <w:bottom w:val="none" w:sz="0" w:space="0" w:color="auto"/>
            <w:right w:val="none" w:sz="0" w:space="0" w:color="auto"/>
          </w:divBdr>
        </w:div>
        <w:div w:id="1569151038">
          <w:marLeft w:val="0"/>
          <w:marRight w:val="0"/>
          <w:marTop w:val="0"/>
          <w:marBottom w:val="0"/>
          <w:divBdr>
            <w:top w:val="none" w:sz="0" w:space="0" w:color="auto"/>
            <w:left w:val="none" w:sz="0" w:space="0" w:color="auto"/>
            <w:bottom w:val="none" w:sz="0" w:space="0" w:color="auto"/>
            <w:right w:val="none" w:sz="0" w:space="0" w:color="auto"/>
          </w:divBdr>
        </w:div>
        <w:div w:id="1576940368">
          <w:marLeft w:val="0"/>
          <w:marRight w:val="0"/>
          <w:marTop w:val="0"/>
          <w:marBottom w:val="0"/>
          <w:divBdr>
            <w:top w:val="none" w:sz="0" w:space="0" w:color="auto"/>
            <w:left w:val="none" w:sz="0" w:space="0" w:color="auto"/>
            <w:bottom w:val="none" w:sz="0" w:space="0" w:color="auto"/>
            <w:right w:val="none" w:sz="0" w:space="0" w:color="auto"/>
          </w:divBdr>
        </w:div>
        <w:div w:id="1587887142">
          <w:marLeft w:val="0"/>
          <w:marRight w:val="0"/>
          <w:marTop w:val="0"/>
          <w:marBottom w:val="0"/>
          <w:divBdr>
            <w:top w:val="none" w:sz="0" w:space="0" w:color="auto"/>
            <w:left w:val="none" w:sz="0" w:space="0" w:color="auto"/>
            <w:bottom w:val="none" w:sz="0" w:space="0" w:color="auto"/>
            <w:right w:val="none" w:sz="0" w:space="0" w:color="auto"/>
          </w:divBdr>
        </w:div>
        <w:div w:id="1591498389">
          <w:marLeft w:val="0"/>
          <w:marRight w:val="0"/>
          <w:marTop w:val="0"/>
          <w:marBottom w:val="0"/>
          <w:divBdr>
            <w:top w:val="none" w:sz="0" w:space="0" w:color="auto"/>
            <w:left w:val="none" w:sz="0" w:space="0" w:color="auto"/>
            <w:bottom w:val="none" w:sz="0" w:space="0" w:color="auto"/>
            <w:right w:val="none" w:sz="0" w:space="0" w:color="auto"/>
          </w:divBdr>
        </w:div>
        <w:div w:id="1592620584">
          <w:marLeft w:val="0"/>
          <w:marRight w:val="0"/>
          <w:marTop w:val="0"/>
          <w:marBottom w:val="0"/>
          <w:divBdr>
            <w:top w:val="none" w:sz="0" w:space="0" w:color="auto"/>
            <w:left w:val="none" w:sz="0" w:space="0" w:color="auto"/>
            <w:bottom w:val="none" w:sz="0" w:space="0" w:color="auto"/>
            <w:right w:val="none" w:sz="0" w:space="0" w:color="auto"/>
          </w:divBdr>
        </w:div>
        <w:div w:id="1593274730">
          <w:marLeft w:val="0"/>
          <w:marRight w:val="0"/>
          <w:marTop w:val="0"/>
          <w:marBottom w:val="0"/>
          <w:divBdr>
            <w:top w:val="none" w:sz="0" w:space="0" w:color="auto"/>
            <w:left w:val="none" w:sz="0" w:space="0" w:color="auto"/>
            <w:bottom w:val="none" w:sz="0" w:space="0" w:color="auto"/>
            <w:right w:val="none" w:sz="0" w:space="0" w:color="auto"/>
          </w:divBdr>
        </w:div>
        <w:div w:id="1599826864">
          <w:marLeft w:val="0"/>
          <w:marRight w:val="0"/>
          <w:marTop w:val="0"/>
          <w:marBottom w:val="0"/>
          <w:divBdr>
            <w:top w:val="none" w:sz="0" w:space="0" w:color="auto"/>
            <w:left w:val="none" w:sz="0" w:space="0" w:color="auto"/>
            <w:bottom w:val="none" w:sz="0" w:space="0" w:color="auto"/>
            <w:right w:val="none" w:sz="0" w:space="0" w:color="auto"/>
          </w:divBdr>
        </w:div>
        <w:div w:id="1610551077">
          <w:marLeft w:val="0"/>
          <w:marRight w:val="0"/>
          <w:marTop w:val="0"/>
          <w:marBottom w:val="0"/>
          <w:divBdr>
            <w:top w:val="none" w:sz="0" w:space="0" w:color="auto"/>
            <w:left w:val="none" w:sz="0" w:space="0" w:color="auto"/>
            <w:bottom w:val="none" w:sz="0" w:space="0" w:color="auto"/>
            <w:right w:val="none" w:sz="0" w:space="0" w:color="auto"/>
          </w:divBdr>
        </w:div>
        <w:div w:id="1624263185">
          <w:marLeft w:val="0"/>
          <w:marRight w:val="0"/>
          <w:marTop w:val="0"/>
          <w:marBottom w:val="0"/>
          <w:divBdr>
            <w:top w:val="none" w:sz="0" w:space="0" w:color="auto"/>
            <w:left w:val="none" w:sz="0" w:space="0" w:color="auto"/>
            <w:bottom w:val="none" w:sz="0" w:space="0" w:color="auto"/>
            <w:right w:val="none" w:sz="0" w:space="0" w:color="auto"/>
          </w:divBdr>
        </w:div>
        <w:div w:id="1624383903">
          <w:marLeft w:val="0"/>
          <w:marRight w:val="0"/>
          <w:marTop w:val="0"/>
          <w:marBottom w:val="0"/>
          <w:divBdr>
            <w:top w:val="none" w:sz="0" w:space="0" w:color="auto"/>
            <w:left w:val="none" w:sz="0" w:space="0" w:color="auto"/>
            <w:bottom w:val="none" w:sz="0" w:space="0" w:color="auto"/>
            <w:right w:val="none" w:sz="0" w:space="0" w:color="auto"/>
          </w:divBdr>
        </w:div>
        <w:div w:id="1630629338">
          <w:marLeft w:val="0"/>
          <w:marRight w:val="0"/>
          <w:marTop w:val="0"/>
          <w:marBottom w:val="0"/>
          <w:divBdr>
            <w:top w:val="none" w:sz="0" w:space="0" w:color="auto"/>
            <w:left w:val="none" w:sz="0" w:space="0" w:color="auto"/>
            <w:bottom w:val="none" w:sz="0" w:space="0" w:color="auto"/>
            <w:right w:val="none" w:sz="0" w:space="0" w:color="auto"/>
          </w:divBdr>
        </w:div>
        <w:div w:id="1633173203">
          <w:marLeft w:val="0"/>
          <w:marRight w:val="0"/>
          <w:marTop w:val="0"/>
          <w:marBottom w:val="0"/>
          <w:divBdr>
            <w:top w:val="none" w:sz="0" w:space="0" w:color="auto"/>
            <w:left w:val="none" w:sz="0" w:space="0" w:color="auto"/>
            <w:bottom w:val="none" w:sz="0" w:space="0" w:color="auto"/>
            <w:right w:val="none" w:sz="0" w:space="0" w:color="auto"/>
          </w:divBdr>
        </w:div>
        <w:div w:id="1643581779">
          <w:marLeft w:val="0"/>
          <w:marRight w:val="0"/>
          <w:marTop w:val="0"/>
          <w:marBottom w:val="0"/>
          <w:divBdr>
            <w:top w:val="none" w:sz="0" w:space="0" w:color="auto"/>
            <w:left w:val="none" w:sz="0" w:space="0" w:color="auto"/>
            <w:bottom w:val="none" w:sz="0" w:space="0" w:color="auto"/>
            <w:right w:val="none" w:sz="0" w:space="0" w:color="auto"/>
          </w:divBdr>
        </w:div>
        <w:div w:id="1667632513">
          <w:marLeft w:val="0"/>
          <w:marRight w:val="0"/>
          <w:marTop w:val="0"/>
          <w:marBottom w:val="0"/>
          <w:divBdr>
            <w:top w:val="none" w:sz="0" w:space="0" w:color="auto"/>
            <w:left w:val="none" w:sz="0" w:space="0" w:color="auto"/>
            <w:bottom w:val="none" w:sz="0" w:space="0" w:color="auto"/>
            <w:right w:val="none" w:sz="0" w:space="0" w:color="auto"/>
          </w:divBdr>
        </w:div>
        <w:div w:id="1683314104">
          <w:marLeft w:val="0"/>
          <w:marRight w:val="0"/>
          <w:marTop w:val="0"/>
          <w:marBottom w:val="0"/>
          <w:divBdr>
            <w:top w:val="none" w:sz="0" w:space="0" w:color="auto"/>
            <w:left w:val="none" w:sz="0" w:space="0" w:color="auto"/>
            <w:bottom w:val="none" w:sz="0" w:space="0" w:color="auto"/>
            <w:right w:val="none" w:sz="0" w:space="0" w:color="auto"/>
          </w:divBdr>
        </w:div>
        <w:div w:id="1697998241">
          <w:marLeft w:val="0"/>
          <w:marRight w:val="0"/>
          <w:marTop w:val="0"/>
          <w:marBottom w:val="0"/>
          <w:divBdr>
            <w:top w:val="none" w:sz="0" w:space="0" w:color="auto"/>
            <w:left w:val="none" w:sz="0" w:space="0" w:color="auto"/>
            <w:bottom w:val="none" w:sz="0" w:space="0" w:color="auto"/>
            <w:right w:val="none" w:sz="0" w:space="0" w:color="auto"/>
          </w:divBdr>
        </w:div>
        <w:div w:id="1710371834">
          <w:marLeft w:val="0"/>
          <w:marRight w:val="0"/>
          <w:marTop w:val="0"/>
          <w:marBottom w:val="0"/>
          <w:divBdr>
            <w:top w:val="none" w:sz="0" w:space="0" w:color="auto"/>
            <w:left w:val="none" w:sz="0" w:space="0" w:color="auto"/>
            <w:bottom w:val="none" w:sz="0" w:space="0" w:color="auto"/>
            <w:right w:val="none" w:sz="0" w:space="0" w:color="auto"/>
          </w:divBdr>
        </w:div>
        <w:div w:id="1734114511">
          <w:marLeft w:val="0"/>
          <w:marRight w:val="0"/>
          <w:marTop w:val="0"/>
          <w:marBottom w:val="0"/>
          <w:divBdr>
            <w:top w:val="none" w:sz="0" w:space="0" w:color="auto"/>
            <w:left w:val="none" w:sz="0" w:space="0" w:color="auto"/>
            <w:bottom w:val="none" w:sz="0" w:space="0" w:color="auto"/>
            <w:right w:val="none" w:sz="0" w:space="0" w:color="auto"/>
          </w:divBdr>
        </w:div>
        <w:div w:id="1750617426">
          <w:marLeft w:val="0"/>
          <w:marRight w:val="0"/>
          <w:marTop w:val="0"/>
          <w:marBottom w:val="0"/>
          <w:divBdr>
            <w:top w:val="none" w:sz="0" w:space="0" w:color="auto"/>
            <w:left w:val="none" w:sz="0" w:space="0" w:color="auto"/>
            <w:bottom w:val="none" w:sz="0" w:space="0" w:color="auto"/>
            <w:right w:val="none" w:sz="0" w:space="0" w:color="auto"/>
          </w:divBdr>
        </w:div>
        <w:div w:id="1757050128">
          <w:marLeft w:val="0"/>
          <w:marRight w:val="0"/>
          <w:marTop w:val="0"/>
          <w:marBottom w:val="0"/>
          <w:divBdr>
            <w:top w:val="none" w:sz="0" w:space="0" w:color="auto"/>
            <w:left w:val="none" w:sz="0" w:space="0" w:color="auto"/>
            <w:bottom w:val="none" w:sz="0" w:space="0" w:color="auto"/>
            <w:right w:val="none" w:sz="0" w:space="0" w:color="auto"/>
          </w:divBdr>
        </w:div>
        <w:div w:id="1763648362">
          <w:marLeft w:val="0"/>
          <w:marRight w:val="0"/>
          <w:marTop w:val="0"/>
          <w:marBottom w:val="0"/>
          <w:divBdr>
            <w:top w:val="none" w:sz="0" w:space="0" w:color="auto"/>
            <w:left w:val="none" w:sz="0" w:space="0" w:color="auto"/>
            <w:bottom w:val="none" w:sz="0" w:space="0" w:color="auto"/>
            <w:right w:val="none" w:sz="0" w:space="0" w:color="auto"/>
          </w:divBdr>
        </w:div>
        <w:div w:id="1778989348">
          <w:marLeft w:val="0"/>
          <w:marRight w:val="0"/>
          <w:marTop w:val="0"/>
          <w:marBottom w:val="0"/>
          <w:divBdr>
            <w:top w:val="none" w:sz="0" w:space="0" w:color="auto"/>
            <w:left w:val="none" w:sz="0" w:space="0" w:color="auto"/>
            <w:bottom w:val="none" w:sz="0" w:space="0" w:color="auto"/>
            <w:right w:val="none" w:sz="0" w:space="0" w:color="auto"/>
          </w:divBdr>
        </w:div>
        <w:div w:id="1782724301">
          <w:marLeft w:val="0"/>
          <w:marRight w:val="0"/>
          <w:marTop w:val="0"/>
          <w:marBottom w:val="0"/>
          <w:divBdr>
            <w:top w:val="none" w:sz="0" w:space="0" w:color="auto"/>
            <w:left w:val="none" w:sz="0" w:space="0" w:color="auto"/>
            <w:bottom w:val="none" w:sz="0" w:space="0" w:color="auto"/>
            <w:right w:val="none" w:sz="0" w:space="0" w:color="auto"/>
          </w:divBdr>
        </w:div>
        <w:div w:id="1801261259">
          <w:marLeft w:val="0"/>
          <w:marRight w:val="0"/>
          <w:marTop w:val="0"/>
          <w:marBottom w:val="0"/>
          <w:divBdr>
            <w:top w:val="none" w:sz="0" w:space="0" w:color="auto"/>
            <w:left w:val="none" w:sz="0" w:space="0" w:color="auto"/>
            <w:bottom w:val="none" w:sz="0" w:space="0" w:color="auto"/>
            <w:right w:val="none" w:sz="0" w:space="0" w:color="auto"/>
          </w:divBdr>
        </w:div>
        <w:div w:id="1807165236">
          <w:marLeft w:val="0"/>
          <w:marRight w:val="0"/>
          <w:marTop w:val="0"/>
          <w:marBottom w:val="0"/>
          <w:divBdr>
            <w:top w:val="none" w:sz="0" w:space="0" w:color="auto"/>
            <w:left w:val="none" w:sz="0" w:space="0" w:color="auto"/>
            <w:bottom w:val="none" w:sz="0" w:space="0" w:color="auto"/>
            <w:right w:val="none" w:sz="0" w:space="0" w:color="auto"/>
          </w:divBdr>
        </w:div>
        <w:div w:id="1808280986">
          <w:marLeft w:val="0"/>
          <w:marRight w:val="0"/>
          <w:marTop w:val="0"/>
          <w:marBottom w:val="0"/>
          <w:divBdr>
            <w:top w:val="none" w:sz="0" w:space="0" w:color="auto"/>
            <w:left w:val="none" w:sz="0" w:space="0" w:color="auto"/>
            <w:bottom w:val="none" w:sz="0" w:space="0" w:color="auto"/>
            <w:right w:val="none" w:sz="0" w:space="0" w:color="auto"/>
          </w:divBdr>
        </w:div>
        <w:div w:id="1814520556">
          <w:marLeft w:val="0"/>
          <w:marRight w:val="0"/>
          <w:marTop w:val="0"/>
          <w:marBottom w:val="0"/>
          <w:divBdr>
            <w:top w:val="none" w:sz="0" w:space="0" w:color="auto"/>
            <w:left w:val="none" w:sz="0" w:space="0" w:color="auto"/>
            <w:bottom w:val="none" w:sz="0" w:space="0" w:color="auto"/>
            <w:right w:val="none" w:sz="0" w:space="0" w:color="auto"/>
          </w:divBdr>
        </w:div>
        <w:div w:id="1817794097">
          <w:marLeft w:val="0"/>
          <w:marRight w:val="0"/>
          <w:marTop w:val="0"/>
          <w:marBottom w:val="0"/>
          <w:divBdr>
            <w:top w:val="none" w:sz="0" w:space="0" w:color="auto"/>
            <w:left w:val="none" w:sz="0" w:space="0" w:color="auto"/>
            <w:bottom w:val="none" w:sz="0" w:space="0" w:color="auto"/>
            <w:right w:val="none" w:sz="0" w:space="0" w:color="auto"/>
          </w:divBdr>
        </w:div>
        <w:div w:id="1820804297">
          <w:marLeft w:val="0"/>
          <w:marRight w:val="0"/>
          <w:marTop w:val="0"/>
          <w:marBottom w:val="0"/>
          <w:divBdr>
            <w:top w:val="none" w:sz="0" w:space="0" w:color="auto"/>
            <w:left w:val="none" w:sz="0" w:space="0" w:color="auto"/>
            <w:bottom w:val="none" w:sz="0" w:space="0" w:color="auto"/>
            <w:right w:val="none" w:sz="0" w:space="0" w:color="auto"/>
          </w:divBdr>
        </w:div>
        <w:div w:id="1832911400">
          <w:marLeft w:val="0"/>
          <w:marRight w:val="0"/>
          <w:marTop w:val="0"/>
          <w:marBottom w:val="0"/>
          <w:divBdr>
            <w:top w:val="none" w:sz="0" w:space="0" w:color="auto"/>
            <w:left w:val="none" w:sz="0" w:space="0" w:color="auto"/>
            <w:bottom w:val="none" w:sz="0" w:space="0" w:color="auto"/>
            <w:right w:val="none" w:sz="0" w:space="0" w:color="auto"/>
          </w:divBdr>
        </w:div>
        <w:div w:id="1838837783">
          <w:marLeft w:val="0"/>
          <w:marRight w:val="0"/>
          <w:marTop w:val="0"/>
          <w:marBottom w:val="0"/>
          <w:divBdr>
            <w:top w:val="none" w:sz="0" w:space="0" w:color="auto"/>
            <w:left w:val="none" w:sz="0" w:space="0" w:color="auto"/>
            <w:bottom w:val="none" w:sz="0" w:space="0" w:color="auto"/>
            <w:right w:val="none" w:sz="0" w:space="0" w:color="auto"/>
          </w:divBdr>
        </w:div>
        <w:div w:id="1851022882">
          <w:marLeft w:val="0"/>
          <w:marRight w:val="0"/>
          <w:marTop w:val="0"/>
          <w:marBottom w:val="0"/>
          <w:divBdr>
            <w:top w:val="none" w:sz="0" w:space="0" w:color="auto"/>
            <w:left w:val="none" w:sz="0" w:space="0" w:color="auto"/>
            <w:bottom w:val="none" w:sz="0" w:space="0" w:color="auto"/>
            <w:right w:val="none" w:sz="0" w:space="0" w:color="auto"/>
          </w:divBdr>
        </w:div>
        <w:div w:id="1874267652">
          <w:marLeft w:val="0"/>
          <w:marRight w:val="0"/>
          <w:marTop w:val="0"/>
          <w:marBottom w:val="0"/>
          <w:divBdr>
            <w:top w:val="none" w:sz="0" w:space="0" w:color="auto"/>
            <w:left w:val="none" w:sz="0" w:space="0" w:color="auto"/>
            <w:bottom w:val="none" w:sz="0" w:space="0" w:color="auto"/>
            <w:right w:val="none" w:sz="0" w:space="0" w:color="auto"/>
          </w:divBdr>
        </w:div>
        <w:div w:id="1875801028">
          <w:marLeft w:val="0"/>
          <w:marRight w:val="0"/>
          <w:marTop w:val="0"/>
          <w:marBottom w:val="0"/>
          <w:divBdr>
            <w:top w:val="none" w:sz="0" w:space="0" w:color="auto"/>
            <w:left w:val="none" w:sz="0" w:space="0" w:color="auto"/>
            <w:bottom w:val="none" w:sz="0" w:space="0" w:color="auto"/>
            <w:right w:val="none" w:sz="0" w:space="0" w:color="auto"/>
          </w:divBdr>
        </w:div>
        <w:div w:id="1894081048">
          <w:marLeft w:val="0"/>
          <w:marRight w:val="0"/>
          <w:marTop w:val="0"/>
          <w:marBottom w:val="0"/>
          <w:divBdr>
            <w:top w:val="none" w:sz="0" w:space="0" w:color="auto"/>
            <w:left w:val="none" w:sz="0" w:space="0" w:color="auto"/>
            <w:bottom w:val="none" w:sz="0" w:space="0" w:color="auto"/>
            <w:right w:val="none" w:sz="0" w:space="0" w:color="auto"/>
          </w:divBdr>
        </w:div>
        <w:div w:id="1903249855">
          <w:marLeft w:val="0"/>
          <w:marRight w:val="0"/>
          <w:marTop w:val="0"/>
          <w:marBottom w:val="0"/>
          <w:divBdr>
            <w:top w:val="none" w:sz="0" w:space="0" w:color="auto"/>
            <w:left w:val="none" w:sz="0" w:space="0" w:color="auto"/>
            <w:bottom w:val="none" w:sz="0" w:space="0" w:color="auto"/>
            <w:right w:val="none" w:sz="0" w:space="0" w:color="auto"/>
          </w:divBdr>
        </w:div>
        <w:div w:id="1906405403">
          <w:marLeft w:val="0"/>
          <w:marRight w:val="0"/>
          <w:marTop w:val="0"/>
          <w:marBottom w:val="0"/>
          <w:divBdr>
            <w:top w:val="none" w:sz="0" w:space="0" w:color="auto"/>
            <w:left w:val="none" w:sz="0" w:space="0" w:color="auto"/>
            <w:bottom w:val="none" w:sz="0" w:space="0" w:color="auto"/>
            <w:right w:val="none" w:sz="0" w:space="0" w:color="auto"/>
          </w:divBdr>
        </w:div>
        <w:div w:id="1908764611">
          <w:marLeft w:val="0"/>
          <w:marRight w:val="0"/>
          <w:marTop w:val="0"/>
          <w:marBottom w:val="0"/>
          <w:divBdr>
            <w:top w:val="none" w:sz="0" w:space="0" w:color="auto"/>
            <w:left w:val="none" w:sz="0" w:space="0" w:color="auto"/>
            <w:bottom w:val="none" w:sz="0" w:space="0" w:color="auto"/>
            <w:right w:val="none" w:sz="0" w:space="0" w:color="auto"/>
          </w:divBdr>
        </w:div>
        <w:div w:id="1913810903">
          <w:marLeft w:val="0"/>
          <w:marRight w:val="0"/>
          <w:marTop w:val="0"/>
          <w:marBottom w:val="0"/>
          <w:divBdr>
            <w:top w:val="none" w:sz="0" w:space="0" w:color="auto"/>
            <w:left w:val="none" w:sz="0" w:space="0" w:color="auto"/>
            <w:bottom w:val="none" w:sz="0" w:space="0" w:color="auto"/>
            <w:right w:val="none" w:sz="0" w:space="0" w:color="auto"/>
          </w:divBdr>
        </w:div>
        <w:div w:id="1935935377">
          <w:marLeft w:val="0"/>
          <w:marRight w:val="0"/>
          <w:marTop w:val="0"/>
          <w:marBottom w:val="0"/>
          <w:divBdr>
            <w:top w:val="none" w:sz="0" w:space="0" w:color="auto"/>
            <w:left w:val="none" w:sz="0" w:space="0" w:color="auto"/>
            <w:bottom w:val="none" w:sz="0" w:space="0" w:color="auto"/>
            <w:right w:val="none" w:sz="0" w:space="0" w:color="auto"/>
          </w:divBdr>
        </w:div>
        <w:div w:id="1948274317">
          <w:marLeft w:val="0"/>
          <w:marRight w:val="0"/>
          <w:marTop w:val="0"/>
          <w:marBottom w:val="0"/>
          <w:divBdr>
            <w:top w:val="none" w:sz="0" w:space="0" w:color="auto"/>
            <w:left w:val="none" w:sz="0" w:space="0" w:color="auto"/>
            <w:bottom w:val="none" w:sz="0" w:space="0" w:color="auto"/>
            <w:right w:val="none" w:sz="0" w:space="0" w:color="auto"/>
          </w:divBdr>
        </w:div>
        <w:div w:id="1954434628">
          <w:marLeft w:val="0"/>
          <w:marRight w:val="0"/>
          <w:marTop w:val="0"/>
          <w:marBottom w:val="0"/>
          <w:divBdr>
            <w:top w:val="none" w:sz="0" w:space="0" w:color="auto"/>
            <w:left w:val="none" w:sz="0" w:space="0" w:color="auto"/>
            <w:bottom w:val="none" w:sz="0" w:space="0" w:color="auto"/>
            <w:right w:val="none" w:sz="0" w:space="0" w:color="auto"/>
          </w:divBdr>
        </w:div>
        <w:div w:id="1963419668">
          <w:marLeft w:val="0"/>
          <w:marRight w:val="0"/>
          <w:marTop w:val="0"/>
          <w:marBottom w:val="0"/>
          <w:divBdr>
            <w:top w:val="none" w:sz="0" w:space="0" w:color="auto"/>
            <w:left w:val="none" w:sz="0" w:space="0" w:color="auto"/>
            <w:bottom w:val="none" w:sz="0" w:space="0" w:color="auto"/>
            <w:right w:val="none" w:sz="0" w:space="0" w:color="auto"/>
          </w:divBdr>
        </w:div>
        <w:div w:id="1964579757">
          <w:marLeft w:val="0"/>
          <w:marRight w:val="0"/>
          <w:marTop w:val="0"/>
          <w:marBottom w:val="0"/>
          <w:divBdr>
            <w:top w:val="none" w:sz="0" w:space="0" w:color="auto"/>
            <w:left w:val="none" w:sz="0" w:space="0" w:color="auto"/>
            <w:bottom w:val="none" w:sz="0" w:space="0" w:color="auto"/>
            <w:right w:val="none" w:sz="0" w:space="0" w:color="auto"/>
          </w:divBdr>
        </w:div>
        <w:div w:id="1964993530">
          <w:marLeft w:val="0"/>
          <w:marRight w:val="0"/>
          <w:marTop w:val="0"/>
          <w:marBottom w:val="0"/>
          <w:divBdr>
            <w:top w:val="none" w:sz="0" w:space="0" w:color="auto"/>
            <w:left w:val="none" w:sz="0" w:space="0" w:color="auto"/>
            <w:bottom w:val="none" w:sz="0" w:space="0" w:color="auto"/>
            <w:right w:val="none" w:sz="0" w:space="0" w:color="auto"/>
          </w:divBdr>
        </w:div>
        <w:div w:id="1967348502">
          <w:marLeft w:val="0"/>
          <w:marRight w:val="0"/>
          <w:marTop w:val="0"/>
          <w:marBottom w:val="0"/>
          <w:divBdr>
            <w:top w:val="none" w:sz="0" w:space="0" w:color="auto"/>
            <w:left w:val="none" w:sz="0" w:space="0" w:color="auto"/>
            <w:bottom w:val="none" w:sz="0" w:space="0" w:color="auto"/>
            <w:right w:val="none" w:sz="0" w:space="0" w:color="auto"/>
          </w:divBdr>
        </w:div>
        <w:div w:id="1971087828">
          <w:marLeft w:val="0"/>
          <w:marRight w:val="0"/>
          <w:marTop w:val="0"/>
          <w:marBottom w:val="0"/>
          <w:divBdr>
            <w:top w:val="none" w:sz="0" w:space="0" w:color="auto"/>
            <w:left w:val="none" w:sz="0" w:space="0" w:color="auto"/>
            <w:bottom w:val="none" w:sz="0" w:space="0" w:color="auto"/>
            <w:right w:val="none" w:sz="0" w:space="0" w:color="auto"/>
          </w:divBdr>
        </w:div>
        <w:div w:id="1971395308">
          <w:marLeft w:val="0"/>
          <w:marRight w:val="0"/>
          <w:marTop w:val="0"/>
          <w:marBottom w:val="0"/>
          <w:divBdr>
            <w:top w:val="none" w:sz="0" w:space="0" w:color="auto"/>
            <w:left w:val="none" w:sz="0" w:space="0" w:color="auto"/>
            <w:bottom w:val="none" w:sz="0" w:space="0" w:color="auto"/>
            <w:right w:val="none" w:sz="0" w:space="0" w:color="auto"/>
          </w:divBdr>
        </w:div>
        <w:div w:id="1974869668">
          <w:marLeft w:val="0"/>
          <w:marRight w:val="0"/>
          <w:marTop w:val="0"/>
          <w:marBottom w:val="0"/>
          <w:divBdr>
            <w:top w:val="none" w:sz="0" w:space="0" w:color="auto"/>
            <w:left w:val="none" w:sz="0" w:space="0" w:color="auto"/>
            <w:bottom w:val="none" w:sz="0" w:space="0" w:color="auto"/>
            <w:right w:val="none" w:sz="0" w:space="0" w:color="auto"/>
          </w:divBdr>
        </w:div>
        <w:div w:id="1978804462">
          <w:marLeft w:val="0"/>
          <w:marRight w:val="0"/>
          <w:marTop w:val="0"/>
          <w:marBottom w:val="0"/>
          <w:divBdr>
            <w:top w:val="none" w:sz="0" w:space="0" w:color="auto"/>
            <w:left w:val="none" w:sz="0" w:space="0" w:color="auto"/>
            <w:bottom w:val="none" w:sz="0" w:space="0" w:color="auto"/>
            <w:right w:val="none" w:sz="0" w:space="0" w:color="auto"/>
          </w:divBdr>
        </w:div>
        <w:div w:id="1996495265">
          <w:marLeft w:val="0"/>
          <w:marRight w:val="0"/>
          <w:marTop w:val="0"/>
          <w:marBottom w:val="0"/>
          <w:divBdr>
            <w:top w:val="none" w:sz="0" w:space="0" w:color="auto"/>
            <w:left w:val="none" w:sz="0" w:space="0" w:color="auto"/>
            <w:bottom w:val="none" w:sz="0" w:space="0" w:color="auto"/>
            <w:right w:val="none" w:sz="0" w:space="0" w:color="auto"/>
          </w:divBdr>
        </w:div>
        <w:div w:id="2006322416">
          <w:marLeft w:val="0"/>
          <w:marRight w:val="0"/>
          <w:marTop w:val="0"/>
          <w:marBottom w:val="0"/>
          <w:divBdr>
            <w:top w:val="none" w:sz="0" w:space="0" w:color="auto"/>
            <w:left w:val="none" w:sz="0" w:space="0" w:color="auto"/>
            <w:bottom w:val="none" w:sz="0" w:space="0" w:color="auto"/>
            <w:right w:val="none" w:sz="0" w:space="0" w:color="auto"/>
          </w:divBdr>
        </w:div>
        <w:div w:id="2023627377">
          <w:marLeft w:val="0"/>
          <w:marRight w:val="0"/>
          <w:marTop w:val="0"/>
          <w:marBottom w:val="0"/>
          <w:divBdr>
            <w:top w:val="none" w:sz="0" w:space="0" w:color="auto"/>
            <w:left w:val="none" w:sz="0" w:space="0" w:color="auto"/>
            <w:bottom w:val="none" w:sz="0" w:space="0" w:color="auto"/>
            <w:right w:val="none" w:sz="0" w:space="0" w:color="auto"/>
          </w:divBdr>
        </w:div>
        <w:div w:id="2033913812">
          <w:marLeft w:val="0"/>
          <w:marRight w:val="0"/>
          <w:marTop w:val="0"/>
          <w:marBottom w:val="0"/>
          <w:divBdr>
            <w:top w:val="none" w:sz="0" w:space="0" w:color="auto"/>
            <w:left w:val="none" w:sz="0" w:space="0" w:color="auto"/>
            <w:bottom w:val="none" w:sz="0" w:space="0" w:color="auto"/>
            <w:right w:val="none" w:sz="0" w:space="0" w:color="auto"/>
          </w:divBdr>
        </w:div>
        <w:div w:id="2039507221">
          <w:marLeft w:val="0"/>
          <w:marRight w:val="0"/>
          <w:marTop w:val="0"/>
          <w:marBottom w:val="0"/>
          <w:divBdr>
            <w:top w:val="none" w:sz="0" w:space="0" w:color="auto"/>
            <w:left w:val="none" w:sz="0" w:space="0" w:color="auto"/>
            <w:bottom w:val="none" w:sz="0" w:space="0" w:color="auto"/>
            <w:right w:val="none" w:sz="0" w:space="0" w:color="auto"/>
          </w:divBdr>
        </w:div>
        <w:div w:id="2055423387">
          <w:marLeft w:val="0"/>
          <w:marRight w:val="0"/>
          <w:marTop w:val="0"/>
          <w:marBottom w:val="0"/>
          <w:divBdr>
            <w:top w:val="none" w:sz="0" w:space="0" w:color="auto"/>
            <w:left w:val="none" w:sz="0" w:space="0" w:color="auto"/>
            <w:bottom w:val="none" w:sz="0" w:space="0" w:color="auto"/>
            <w:right w:val="none" w:sz="0" w:space="0" w:color="auto"/>
          </w:divBdr>
        </w:div>
        <w:div w:id="2057273119">
          <w:marLeft w:val="0"/>
          <w:marRight w:val="0"/>
          <w:marTop w:val="0"/>
          <w:marBottom w:val="0"/>
          <w:divBdr>
            <w:top w:val="none" w:sz="0" w:space="0" w:color="auto"/>
            <w:left w:val="none" w:sz="0" w:space="0" w:color="auto"/>
            <w:bottom w:val="none" w:sz="0" w:space="0" w:color="auto"/>
            <w:right w:val="none" w:sz="0" w:space="0" w:color="auto"/>
          </w:divBdr>
        </w:div>
        <w:div w:id="2057924515">
          <w:marLeft w:val="0"/>
          <w:marRight w:val="0"/>
          <w:marTop w:val="0"/>
          <w:marBottom w:val="0"/>
          <w:divBdr>
            <w:top w:val="none" w:sz="0" w:space="0" w:color="auto"/>
            <w:left w:val="none" w:sz="0" w:space="0" w:color="auto"/>
            <w:bottom w:val="none" w:sz="0" w:space="0" w:color="auto"/>
            <w:right w:val="none" w:sz="0" w:space="0" w:color="auto"/>
          </w:divBdr>
        </w:div>
        <w:div w:id="2072314399">
          <w:marLeft w:val="0"/>
          <w:marRight w:val="0"/>
          <w:marTop w:val="0"/>
          <w:marBottom w:val="0"/>
          <w:divBdr>
            <w:top w:val="none" w:sz="0" w:space="0" w:color="auto"/>
            <w:left w:val="none" w:sz="0" w:space="0" w:color="auto"/>
            <w:bottom w:val="none" w:sz="0" w:space="0" w:color="auto"/>
            <w:right w:val="none" w:sz="0" w:space="0" w:color="auto"/>
          </w:divBdr>
        </w:div>
        <w:div w:id="2098474090">
          <w:marLeft w:val="0"/>
          <w:marRight w:val="0"/>
          <w:marTop w:val="0"/>
          <w:marBottom w:val="0"/>
          <w:divBdr>
            <w:top w:val="none" w:sz="0" w:space="0" w:color="auto"/>
            <w:left w:val="none" w:sz="0" w:space="0" w:color="auto"/>
            <w:bottom w:val="none" w:sz="0" w:space="0" w:color="auto"/>
            <w:right w:val="none" w:sz="0" w:space="0" w:color="auto"/>
          </w:divBdr>
        </w:div>
        <w:div w:id="2102751170">
          <w:marLeft w:val="0"/>
          <w:marRight w:val="0"/>
          <w:marTop w:val="0"/>
          <w:marBottom w:val="0"/>
          <w:divBdr>
            <w:top w:val="none" w:sz="0" w:space="0" w:color="auto"/>
            <w:left w:val="none" w:sz="0" w:space="0" w:color="auto"/>
            <w:bottom w:val="none" w:sz="0" w:space="0" w:color="auto"/>
            <w:right w:val="none" w:sz="0" w:space="0" w:color="auto"/>
          </w:divBdr>
        </w:div>
        <w:div w:id="2108230880">
          <w:marLeft w:val="0"/>
          <w:marRight w:val="0"/>
          <w:marTop w:val="0"/>
          <w:marBottom w:val="0"/>
          <w:divBdr>
            <w:top w:val="none" w:sz="0" w:space="0" w:color="auto"/>
            <w:left w:val="none" w:sz="0" w:space="0" w:color="auto"/>
            <w:bottom w:val="none" w:sz="0" w:space="0" w:color="auto"/>
            <w:right w:val="none" w:sz="0" w:space="0" w:color="auto"/>
          </w:divBdr>
        </w:div>
        <w:div w:id="2119912305">
          <w:marLeft w:val="0"/>
          <w:marRight w:val="0"/>
          <w:marTop w:val="0"/>
          <w:marBottom w:val="0"/>
          <w:divBdr>
            <w:top w:val="none" w:sz="0" w:space="0" w:color="auto"/>
            <w:left w:val="none" w:sz="0" w:space="0" w:color="auto"/>
            <w:bottom w:val="none" w:sz="0" w:space="0" w:color="auto"/>
            <w:right w:val="none" w:sz="0" w:space="0" w:color="auto"/>
          </w:divBdr>
        </w:div>
        <w:div w:id="2142112475">
          <w:marLeft w:val="0"/>
          <w:marRight w:val="0"/>
          <w:marTop w:val="0"/>
          <w:marBottom w:val="0"/>
          <w:divBdr>
            <w:top w:val="none" w:sz="0" w:space="0" w:color="auto"/>
            <w:left w:val="none" w:sz="0" w:space="0" w:color="auto"/>
            <w:bottom w:val="none" w:sz="0" w:space="0" w:color="auto"/>
            <w:right w:val="none" w:sz="0" w:space="0" w:color="auto"/>
          </w:divBdr>
        </w:div>
        <w:div w:id="2145923032">
          <w:marLeft w:val="0"/>
          <w:marRight w:val="0"/>
          <w:marTop w:val="0"/>
          <w:marBottom w:val="0"/>
          <w:divBdr>
            <w:top w:val="none" w:sz="0" w:space="0" w:color="auto"/>
            <w:left w:val="none" w:sz="0" w:space="0" w:color="auto"/>
            <w:bottom w:val="none" w:sz="0" w:space="0" w:color="auto"/>
            <w:right w:val="none" w:sz="0" w:space="0" w:color="auto"/>
          </w:divBdr>
        </w:div>
      </w:divsChild>
    </w:div>
    <w:div w:id="693002980">
      <w:bodyDiv w:val="1"/>
      <w:marLeft w:val="0"/>
      <w:marRight w:val="0"/>
      <w:marTop w:val="0"/>
      <w:marBottom w:val="0"/>
      <w:divBdr>
        <w:top w:val="none" w:sz="0" w:space="0" w:color="auto"/>
        <w:left w:val="none" w:sz="0" w:space="0" w:color="auto"/>
        <w:bottom w:val="none" w:sz="0" w:space="0" w:color="auto"/>
        <w:right w:val="none" w:sz="0" w:space="0" w:color="auto"/>
      </w:divBdr>
      <w:divsChild>
        <w:div w:id="180241959">
          <w:marLeft w:val="0"/>
          <w:marRight w:val="0"/>
          <w:marTop w:val="0"/>
          <w:marBottom w:val="0"/>
          <w:divBdr>
            <w:top w:val="none" w:sz="0" w:space="0" w:color="auto"/>
            <w:left w:val="none" w:sz="0" w:space="0" w:color="auto"/>
            <w:bottom w:val="none" w:sz="0" w:space="0" w:color="auto"/>
            <w:right w:val="none" w:sz="0" w:space="0" w:color="auto"/>
          </w:divBdr>
        </w:div>
        <w:div w:id="203055512">
          <w:marLeft w:val="0"/>
          <w:marRight w:val="0"/>
          <w:marTop w:val="0"/>
          <w:marBottom w:val="0"/>
          <w:divBdr>
            <w:top w:val="none" w:sz="0" w:space="0" w:color="auto"/>
            <w:left w:val="none" w:sz="0" w:space="0" w:color="auto"/>
            <w:bottom w:val="none" w:sz="0" w:space="0" w:color="auto"/>
            <w:right w:val="none" w:sz="0" w:space="0" w:color="auto"/>
          </w:divBdr>
          <w:divsChild>
            <w:div w:id="67534611">
              <w:marLeft w:val="0"/>
              <w:marRight w:val="0"/>
              <w:marTop w:val="0"/>
              <w:marBottom w:val="0"/>
              <w:divBdr>
                <w:top w:val="none" w:sz="0" w:space="0" w:color="auto"/>
                <w:left w:val="none" w:sz="0" w:space="0" w:color="auto"/>
                <w:bottom w:val="none" w:sz="0" w:space="0" w:color="auto"/>
                <w:right w:val="none" w:sz="0" w:space="0" w:color="auto"/>
              </w:divBdr>
            </w:div>
            <w:div w:id="120150955">
              <w:marLeft w:val="0"/>
              <w:marRight w:val="0"/>
              <w:marTop w:val="0"/>
              <w:marBottom w:val="0"/>
              <w:divBdr>
                <w:top w:val="none" w:sz="0" w:space="0" w:color="auto"/>
                <w:left w:val="none" w:sz="0" w:space="0" w:color="auto"/>
                <w:bottom w:val="none" w:sz="0" w:space="0" w:color="auto"/>
                <w:right w:val="none" w:sz="0" w:space="0" w:color="auto"/>
              </w:divBdr>
            </w:div>
            <w:div w:id="133761140">
              <w:marLeft w:val="0"/>
              <w:marRight w:val="0"/>
              <w:marTop w:val="0"/>
              <w:marBottom w:val="0"/>
              <w:divBdr>
                <w:top w:val="none" w:sz="0" w:space="0" w:color="auto"/>
                <w:left w:val="none" w:sz="0" w:space="0" w:color="auto"/>
                <w:bottom w:val="none" w:sz="0" w:space="0" w:color="auto"/>
                <w:right w:val="none" w:sz="0" w:space="0" w:color="auto"/>
              </w:divBdr>
            </w:div>
            <w:div w:id="161167907">
              <w:marLeft w:val="0"/>
              <w:marRight w:val="0"/>
              <w:marTop w:val="0"/>
              <w:marBottom w:val="0"/>
              <w:divBdr>
                <w:top w:val="none" w:sz="0" w:space="0" w:color="auto"/>
                <w:left w:val="none" w:sz="0" w:space="0" w:color="auto"/>
                <w:bottom w:val="none" w:sz="0" w:space="0" w:color="auto"/>
                <w:right w:val="none" w:sz="0" w:space="0" w:color="auto"/>
              </w:divBdr>
            </w:div>
            <w:div w:id="497117004">
              <w:marLeft w:val="0"/>
              <w:marRight w:val="0"/>
              <w:marTop w:val="0"/>
              <w:marBottom w:val="0"/>
              <w:divBdr>
                <w:top w:val="none" w:sz="0" w:space="0" w:color="auto"/>
                <w:left w:val="none" w:sz="0" w:space="0" w:color="auto"/>
                <w:bottom w:val="none" w:sz="0" w:space="0" w:color="auto"/>
                <w:right w:val="none" w:sz="0" w:space="0" w:color="auto"/>
              </w:divBdr>
            </w:div>
            <w:div w:id="500506508">
              <w:marLeft w:val="0"/>
              <w:marRight w:val="0"/>
              <w:marTop w:val="0"/>
              <w:marBottom w:val="0"/>
              <w:divBdr>
                <w:top w:val="none" w:sz="0" w:space="0" w:color="auto"/>
                <w:left w:val="none" w:sz="0" w:space="0" w:color="auto"/>
                <w:bottom w:val="none" w:sz="0" w:space="0" w:color="auto"/>
                <w:right w:val="none" w:sz="0" w:space="0" w:color="auto"/>
              </w:divBdr>
            </w:div>
            <w:div w:id="532576942">
              <w:marLeft w:val="0"/>
              <w:marRight w:val="0"/>
              <w:marTop w:val="0"/>
              <w:marBottom w:val="0"/>
              <w:divBdr>
                <w:top w:val="none" w:sz="0" w:space="0" w:color="auto"/>
                <w:left w:val="none" w:sz="0" w:space="0" w:color="auto"/>
                <w:bottom w:val="none" w:sz="0" w:space="0" w:color="auto"/>
                <w:right w:val="none" w:sz="0" w:space="0" w:color="auto"/>
              </w:divBdr>
            </w:div>
            <w:div w:id="915632803">
              <w:marLeft w:val="0"/>
              <w:marRight w:val="0"/>
              <w:marTop w:val="0"/>
              <w:marBottom w:val="0"/>
              <w:divBdr>
                <w:top w:val="none" w:sz="0" w:space="0" w:color="auto"/>
                <w:left w:val="none" w:sz="0" w:space="0" w:color="auto"/>
                <w:bottom w:val="none" w:sz="0" w:space="0" w:color="auto"/>
                <w:right w:val="none" w:sz="0" w:space="0" w:color="auto"/>
              </w:divBdr>
            </w:div>
            <w:div w:id="1015307237">
              <w:marLeft w:val="0"/>
              <w:marRight w:val="0"/>
              <w:marTop w:val="0"/>
              <w:marBottom w:val="0"/>
              <w:divBdr>
                <w:top w:val="none" w:sz="0" w:space="0" w:color="auto"/>
                <w:left w:val="none" w:sz="0" w:space="0" w:color="auto"/>
                <w:bottom w:val="none" w:sz="0" w:space="0" w:color="auto"/>
                <w:right w:val="none" w:sz="0" w:space="0" w:color="auto"/>
              </w:divBdr>
            </w:div>
            <w:div w:id="1031538504">
              <w:marLeft w:val="0"/>
              <w:marRight w:val="0"/>
              <w:marTop w:val="0"/>
              <w:marBottom w:val="0"/>
              <w:divBdr>
                <w:top w:val="none" w:sz="0" w:space="0" w:color="auto"/>
                <w:left w:val="none" w:sz="0" w:space="0" w:color="auto"/>
                <w:bottom w:val="none" w:sz="0" w:space="0" w:color="auto"/>
                <w:right w:val="none" w:sz="0" w:space="0" w:color="auto"/>
              </w:divBdr>
            </w:div>
            <w:div w:id="1112438484">
              <w:marLeft w:val="0"/>
              <w:marRight w:val="0"/>
              <w:marTop w:val="0"/>
              <w:marBottom w:val="0"/>
              <w:divBdr>
                <w:top w:val="none" w:sz="0" w:space="0" w:color="auto"/>
                <w:left w:val="none" w:sz="0" w:space="0" w:color="auto"/>
                <w:bottom w:val="none" w:sz="0" w:space="0" w:color="auto"/>
                <w:right w:val="none" w:sz="0" w:space="0" w:color="auto"/>
              </w:divBdr>
            </w:div>
            <w:div w:id="1227374593">
              <w:marLeft w:val="0"/>
              <w:marRight w:val="0"/>
              <w:marTop w:val="0"/>
              <w:marBottom w:val="0"/>
              <w:divBdr>
                <w:top w:val="none" w:sz="0" w:space="0" w:color="auto"/>
                <w:left w:val="none" w:sz="0" w:space="0" w:color="auto"/>
                <w:bottom w:val="none" w:sz="0" w:space="0" w:color="auto"/>
                <w:right w:val="none" w:sz="0" w:space="0" w:color="auto"/>
              </w:divBdr>
            </w:div>
            <w:div w:id="1267695210">
              <w:marLeft w:val="0"/>
              <w:marRight w:val="0"/>
              <w:marTop w:val="0"/>
              <w:marBottom w:val="0"/>
              <w:divBdr>
                <w:top w:val="none" w:sz="0" w:space="0" w:color="auto"/>
                <w:left w:val="none" w:sz="0" w:space="0" w:color="auto"/>
                <w:bottom w:val="none" w:sz="0" w:space="0" w:color="auto"/>
                <w:right w:val="none" w:sz="0" w:space="0" w:color="auto"/>
              </w:divBdr>
            </w:div>
            <w:div w:id="1412853078">
              <w:marLeft w:val="0"/>
              <w:marRight w:val="0"/>
              <w:marTop w:val="0"/>
              <w:marBottom w:val="0"/>
              <w:divBdr>
                <w:top w:val="none" w:sz="0" w:space="0" w:color="auto"/>
                <w:left w:val="none" w:sz="0" w:space="0" w:color="auto"/>
                <w:bottom w:val="none" w:sz="0" w:space="0" w:color="auto"/>
                <w:right w:val="none" w:sz="0" w:space="0" w:color="auto"/>
              </w:divBdr>
            </w:div>
            <w:div w:id="1452675481">
              <w:marLeft w:val="0"/>
              <w:marRight w:val="0"/>
              <w:marTop w:val="0"/>
              <w:marBottom w:val="0"/>
              <w:divBdr>
                <w:top w:val="none" w:sz="0" w:space="0" w:color="auto"/>
                <w:left w:val="none" w:sz="0" w:space="0" w:color="auto"/>
                <w:bottom w:val="none" w:sz="0" w:space="0" w:color="auto"/>
                <w:right w:val="none" w:sz="0" w:space="0" w:color="auto"/>
              </w:divBdr>
            </w:div>
            <w:div w:id="1527447663">
              <w:marLeft w:val="0"/>
              <w:marRight w:val="0"/>
              <w:marTop w:val="0"/>
              <w:marBottom w:val="0"/>
              <w:divBdr>
                <w:top w:val="none" w:sz="0" w:space="0" w:color="auto"/>
                <w:left w:val="none" w:sz="0" w:space="0" w:color="auto"/>
                <w:bottom w:val="none" w:sz="0" w:space="0" w:color="auto"/>
                <w:right w:val="none" w:sz="0" w:space="0" w:color="auto"/>
              </w:divBdr>
            </w:div>
            <w:div w:id="1594778232">
              <w:marLeft w:val="0"/>
              <w:marRight w:val="0"/>
              <w:marTop w:val="0"/>
              <w:marBottom w:val="0"/>
              <w:divBdr>
                <w:top w:val="none" w:sz="0" w:space="0" w:color="auto"/>
                <w:left w:val="none" w:sz="0" w:space="0" w:color="auto"/>
                <w:bottom w:val="none" w:sz="0" w:space="0" w:color="auto"/>
                <w:right w:val="none" w:sz="0" w:space="0" w:color="auto"/>
              </w:divBdr>
            </w:div>
            <w:div w:id="1854682609">
              <w:marLeft w:val="0"/>
              <w:marRight w:val="0"/>
              <w:marTop w:val="0"/>
              <w:marBottom w:val="0"/>
              <w:divBdr>
                <w:top w:val="none" w:sz="0" w:space="0" w:color="auto"/>
                <w:left w:val="none" w:sz="0" w:space="0" w:color="auto"/>
                <w:bottom w:val="none" w:sz="0" w:space="0" w:color="auto"/>
                <w:right w:val="none" w:sz="0" w:space="0" w:color="auto"/>
              </w:divBdr>
            </w:div>
            <w:div w:id="2016035999">
              <w:marLeft w:val="0"/>
              <w:marRight w:val="0"/>
              <w:marTop w:val="0"/>
              <w:marBottom w:val="0"/>
              <w:divBdr>
                <w:top w:val="none" w:sz="0" w:space="0" w:color="auto"/>
                <w:left w:val="none" w:sz="0" w:space="0" w:color="auto"/>
                <w:bottom w:val="none" w:sz="0" w:space="0" w:color="auto"/>
                <w:right w:val="none" w:sz="0" w:space="0" w:color="auto"/>
              </w:divBdr>
            </w:div>
            <w:div w:id="2139299445">
              <w:marLeft w:val="0"/>
              <w:marRight w:val="0"/>
              <w:marTop w:val="0"/>
              <w:marBottom w:val="0"/>
              <w:divBdr>
                <w:top w:val="none" w:sz="0" w:space="0" w:color="auto"/>
                <w:left w:val="none" w:sz="0" w:space="0" w:color="auto"/>
                <w:bottom w:val="none" w:sz="0" w:space="0" w:color="auto"/>
                <w:right w:val="none" w:sz="0" w:space="0" w:color="auto"/>
              </w:divBdr>
            </w:div>
          </w:divsChild>
        </w:div>
        <w:div w:id="224343662">
          <w:marLeft w:val="0"/>
          <w:marRight w:val="0"/>
          <w:marTop w:val="0"/>
          <w:marBottom w:val="0"/>
          <w:divBdr>
            <w:top w:val="none" w:sz="0" w:space="0" w:color="auto"/>
            <w:left w:val="none" w:sz="0" w:space="0" w:color="auto"/>
            <w:bottom w:val="none" w:sz="0" w:space="0" w:color="auto"/>
            <w:right w:val="none" w:sz="0" w:space="0" w:color="auto"/>
          </w:divBdr>
        </w:div>
        <w:div w:id="535704827">
          <w:marLeft w:val="0"/>
          <w:marRight w:val="0"/>
          <w:marTop w:val="0"/>
          <w:marBottom w:val="0"/>
          <w:divBdr>
            <w:top w:val="none" w:sz="0" w:space="0" w:color="auto"/>
            <w:left w:val="none" w:sz="0" w:space="0" w:color="auto"/>
            <w:bottom w:val="none" w:sz="0" w:space="0" w:color="auto"/>
            <w:right w:val="none" w:sz="0" w:space="0" w:color="auto"/>
          </w:divBdr>
        </w:div>
        <w:div w:id="588850733">
          <w:marLeft w:val="0"/>
          <w:marRight w:val="0"/>
          <w:marTop w:val="0"/>
          <w:marBottom w:val="0"/>
          <w:divBdr>
            <w:top w:val="none" w:sz="0" w:space="0" w:color="auto"/>
            <w:left w:val="none" w:sz="0" w:space="0" w:color="auto"/>
            <w:bottom w:val="none" w:sz="0" w:space="0" w:color="auto"/>
            <w:right w:val="none" w:sz="0" w:space="0" w:color="auto"/>
          </w:divBdr>
        </w:div>
        <w:div w:id="707222146">
          <w:marLeft w:val="0"/>
          <w:marRight w:val="0"/>
          <w:marTop w:val="0"/>
          <w:marBottom w:val="0"/>
          <w:divBdr>
            <w:top w:val="none" w:sz="0" w:space="0" w:color="auto"/>
            <w:left w:val="none" w:sz="0" w:space="0" w:color="auto"/>
            <w:bottom w:val="none" w:sz="0" w:space="0" w:color="auto"/>
            <w:right w:val="none" w:sz="0" w:space="0" w:color="auto"/>
          </w:divBdr>
        </w:div>
        <w:div w:id="799811219">
          <w:marLeft w:val="0"/>
          <w:marRight w:val="0"/>
          <w:marTop w:val="0"/>
          <w:marBottom w:val="0"/>
          <w:divBdr>
            <w:top w:val="none" w:sz="0" w:space="0" w:color="auto"/>
            <w:left w:val="none" w:sz="0" w:space="0" w:color="auto"/>
            <w:bottom w:val="none" w:sz="0" w:space="0" w:color="auto"/>
            <w:right w:val="none" w:sz="0" w:space="0" w:color="auto"/>
          </w:divBdr>
        </w:div>
        <w:div w:id="851799050">
          <w:marLeft w:val="0"/>
          <w:marRight w:val="0"/>
          <w:marTop w:val="0"/>
          <w:marBottom w:val="0"/>
          <w:divBdr>
            <w:top w:val="none" w:sz="0" w:space="0" w:color="auto"/>
            <w:left w:val="none" w:sz="0" w:space="0" w:color="auto"/>
            <w:bottom w:val="none" w:sz="0" w:space="0" w:color="auto"/>
            <w:right w:val="none" w:sz="0" w:space="0" w:color="auto"/>
          </w:divBdr>
        </w:div>
        <w:div w:id="991835163">
          <w:marLeft w:val="0"/>
          <w:marRight w:val="0"/>
          <w:marTop w:val="0"/>
          <w:marBottom w:val="0"/>
          <w:divBdr>
            <w:top w:val="none" w:sz="0" w:space="0" w:color="auto"/>
            <w:left w:val="none" w:sz="0" w:space="0" w:color="auto"/>
            <w:bottom w:val="none" w:sz="0" w:space="0" w:color="auto"/>
            <w:right w:val="none" w:sz="0" w:space="0" w:color="auto"/>
          </w:divBdr>
        </w:div>
        <w:div w:id="1123958999">
          <w:marLeft w:val="0"/>
          <w:marRight w:val="0"/>
          <w:marTop w:val="0"/>
          <w:marBottom w:val="0"/>
          <w:divBdr>
            <w:top w:val="none" w:sz="0" w:space="0" w:color="auto"/>
            <w:left w:val="none" w:sz="0" w:space="0" w:color="auto"/>
            <w:bottom w:val="none" w:sz="0" w:space="0" w:color="auto"/>
            <w:right w:val="none" w:sz="0" w:space="0" w:color="auto"/>
          </w:divBdr>
          <w:divsChild>
            <w:div w:id="71968907">
              <w:marLeft w:val="0"/>
              <w:marRight w:val="0"/>
              <w:marTop w:val="0"/>
              <w:marBottom w:val="0"/>
              <w:divBdr>
                <w:top w:val="none" w:sz="0" w:space="0" w:color="auto"/>
                <w:left w:val="none" w:sz="0" w:space="0" w:color="auto"/>
                <w:bottom w:val="none" w:sz="0" w:space="0" w:color="auto"/>
                <w:right w:val="none" w:sz="0" w:space="0" w:color="auto"/>
              </w:divBdr>
            </w:div>
            <w:div w:id="658310740">
              <w:marLeft w:val="0"/>
              <w:marRight w:val="0"/>
              <w:marTop w:val="0"/>
              <w:marBottom w:val="0"/>
              <w:divBdr>
                <w:top w:val="none" w:sz="0" w:space="0" w:color="auto"/>
                <w:left w:val="none" w:sz="0" w:space="0" w:color="auto"/>
                <w:bottom w:val="none" w:sz="0" w:space="0" w:color="auto"/>
                <w:right w:val="none" w:sz="0" w:space="0" w:color="auto"/>
              </w:divBdr>
            </w:div>
            <w:div w:id="693924250">
              <w:marLeft w:val="0"/>
              <w:marRight w:val="0"/>
              <w:marTop w:val="0"/>
              <w:marBottom w:val="0"/>
              <w:divBdr>
                <w:top w:val="none" w:sz="0" w:space="0" w:color="auto"/>
                <w:left w:val="none" w:sz="0" w:space="0" w:color="auto"/>
                <w:bottom w:val="none" w:sz="0" w:space="0" w:color="auto"/>
                <w:right w:val="none" w:sz="0" w:space="0" w:color="auto"/>
              </w:divBdr>
            </w:div>
            <w:div w:id="738403552">
              <w:marLeft w:val="0"/>
              <w:marRight w:val="0"/>
              <w:marTop w:val="0"/>
              <w:marBottom w:val="0"/>
              <w:divBdr>
                <w:top w:val="none" w:sz="0" w:space="0" w:color="auto"/>
                <w:left w:val="none" w:sz="0" w:space="0" w:color="auto"/>
                <w:bottom w:val="none" w:sz="0" w:space="0" w:color="auto"/>
                <w:right w:val="none" w:sz="0" w:space="0" w:color="auto"/>
              </w:divBdr>
            </w:div>
            <w:div w:id="768501785">
              <w:marLeft w:val="0"/>
              <w:marRight w:val="0"/>
              <w:marTop w:val="0"/>
              <w:marBottom w:val="0"/>
              <w:divBdr>
                <w:top w:val="none" w:sz="0" w:space="0" w:color="auto"/>
                <w:left w:val="none" w:sz="0" w:space="0" w:color="auto"/>
                <w:bottom w:val="none" w:sz="0" w:space="0" w:color="auto"/>
                <w:right w:val="none" w:sz="0" w:space="0" w:color="auto"/>
              </w:divBdr>
            </w:div>
            <w:div w:id="805390342">
              <w:marLeft w:val="0"/>
              <w:marRight w:val="0"/>
              <w:marTop w:val="0"/>
              <w:marBottom w:val="0"/>
              <w:divBdr>
                <w:top w:val="none" w:sz="0" w:space="0" w:color="auto"/>
                <w:left w:val="none" w:sz="0" w:space="0" w:color="auto"/>
                <w:bottom w:val="none" w:sz="0" w:space="0" w:color="auto"/>
                <w:right w:val="none" w:sz="0" w:space="0" w:color="auto"/>
              </w:divBdr>
            </w:div>
            <w:div w:id="969894721">
              <w:marLeft w:val="0"/>
              <w:marRight w:val="0"/>
              <w:marTop w:val="0"/>
              <w:marBottom w:val="0"/>
              <w:divBdr>
                <w:top w:val="none" w:sz="0" w:space="0" w:color="auto"/>
                <w:left w:val="none" w:sz="0" w:space="0" w:color="auto"/>
                <w:bottom w:val="none" w:sz="0" w:space="0" w:color="auto"/>
                <w:right w:val="none" w:sz="0" w:space="0" w:color="auto"/>
              </w:divBdr>
            </w:div>
            <w:div w:id="984968467">
              <w:marLeft w:val="0"/>
              <w:marRight w:val="0"/>
              <w:marTop w:val="0"/>
              <w:marBottom w:val="0"/>
              <w:divBdr>
                <w:top w:val="none" w:sz="0" w:space="0" w:color="auto"/>
                <w:left w:val="none" w:sz="0" w:space="0" w:color="auto"/>
                <w:bottom w:val="none" w:sz="0" w:space="0" w:color="auto"/>
                <w:right w:val="none" w:sz="0" w:space="0" w:color="auto"/>
              </w:divBdr>
            </w:div>
            <w:div w:id="990209766">
              <w:marLeft w:val="0"/>
              <w:marRight w:val="0"/>
              <w:marTop w:val="0"/>
              <w:marBottom w:val="0"/>
              <w:divBdr>
                <w:top w:val="none" w:sz="0" w:space="0" w:color="auto"/>
                <w:left w:val="none" w:sz="0" w:space="0" w:color="auto"/>
                <w:bottom w:val="none" w:sz="0" w:space="0" w:color="auto"/>
                <w:right w:val="none" w:sz="0" w:space="0" w:color="auto"/>
              </w:divBdr>
            </w:div>
            <w:div w:id="1238057253">
              <w:marLeft w:val="0"/>
              <w:marRight w:val="0"/>
              <w:marTop w:val="0"/>
              <w:marBottom w:val="0"/>
              <w:divBdr>
                <w:top w:val="none" w:sz="0" w:space="0" w:color="auto"/>
                <w:left w:val="none" w:sz="0" w:space="0" w:color="auto"/>
                <w:bottom w:val="none" w:sz="0" w:space="0" w:color="auto"/>
                <w:right w:val="none" w:sz="0" w:space="0" w:color="auto"/>
              </w:divBdr>
            </w:div>
            <w:div w:id="1251282171">
              <w:marLeft w:val="0"/>
              <w:marRight w:val="0"/>
              <w:marTop w:val="0"/>
              <w:marBottom w:val="0"/>
              <w:divBdr>
                <w:top w:val="none" w:sz="0" w:space="0" w:color="auto"/>
                <w:left w:val="none" w:sz="0" w:space="0" w:color="auto"/>
                <w:bottom w:val="none" w:sz="0" w:space="0" w:color="auto"/>
                <w:right w:val="none" w:sz="0" w:space="0" w:color="auto"/>
              </w:divBdr>
            </w:div>
            <w:div w:id="1281765497">
              <w:marLeft w:val="0"/>
              <w:marRight w:val="0"/>
              <w:marTop w:val="0"/>
              <w:marBottom w:val="0"/>
              <w:divBdr>
                <w:top w:val="none" w:sz="0" w:space="0" w:color="auto"/>
                <w:left w:val="none" w:sz="0" w:space="0" w:color="auto"/>
                <w:bottom w:val="none" w:sz="0" w:space="0" w:color="auto"/>
                <w:right w:val="none" w:sz="0" w:space="0" w:color="auto"/>
              </w:divBdr>
            </w:div>
            <w:div w:id="1290553080">
              <w:marLeft w:val="0"/>
              <w:marRight w:val="0"/>
              <w:marTop w:val="0"/>
              <w:marBottom w:val="0"/>
              <w:divBdr>
                <w:top w:val="none" w:sz="0" w:space="0" w:color="auto"/>
                <w:left w:val="none" w:sz="0" w:space="0" w:color="auto"/>
                <w:bottom w:val="none" w:sz="0" w:space="0" w:color="auto"/>
                <w:right w:val="none" w:sz="0" w:space="0" w:color="auto"/>
              </w:divBdr>
            </w:div>
            <w:div w:id="1457749919">
              <w:marLeft w:val="0"/>
              <w:marRight w:val="0"/>
              <w:marTop w:val="0"/>
              <w:marBottom w:val="0"/>
              <w:divBdr>
                <w:top w:val="none" w:sz="0" w:space="0" w:color="auto"/>
                <w:left w:val="none" w:sz="0" w:space="0" w:color="auto"/>
                <w:bottom w:val="none" w:sz="0" w:space="0" w:color="auto"/>
                <w:right w:val="none" w:sz="0" w:space="0" w:color="auto"/>
              </w:divBdr>
            </w:div>
            <w:div w:id="1654140416">
              <w:marLeft w:val="0"/>
              <w:marRight w:val="0"/>
              <w:marTop w:val="0"/>
              <w:marBottom w:val="0"/>
              <w:divBdr>
                <w:top w:val="none" w:sz="0" w:space="0" w:color="auto"/>
                <w:left w:val="none" w:sz="0" w:space="0" w:color="auto"/>
                <w:bottom w:val="none" w:sz="0" w:space="0" w:color="auto"/>
                <w:right w:val="none" w:sz="0" w:space="0" w:color="auto"/>
              </w:divBdr>
            </w:div>
            <w:div w:id="1769690694">
              <w:marLeft w:val="0"/>
              <w:marRight w:val="0"/>
              <w:marTop w:val="0"/>
              <w:marBottom w:val="0"/>
              <w:divBdr>
                <w:top w:val="none" w:sz="0" w:space="0" w:color="auto"/>
                <w:left w:val="none" w:sz="0" w:space="0" w:color="auto"/>
                <w:bottom w:val="none" w:sz="0" w:space="0" w:color="auto"/>
                <w:right w:val="none" w:sz="0" w:space="0" w:color="auto"/>
              </w:divBdr>
            </w:div>
            <w:div w:id="1784231008">
              <w:marLeft w:val="0"/>
              <w:marRight w:val="0"/>
              <w:marTop w:val="0"/>
              <w:marBottom w:val="0"/>
              <w:divBdr>
                <w:top w:val="none" w:sz="0" w:space="0" w:color="auto"/>
                <w:left w:val="none" w:sz="0" w:space="0" w:color="auto"/>
                <w:bottom w:val="none" w:sz="0" w:space="0" w:color="auto"/>
                <w:right w:val="none" w:sz="0" w:space="0" w:color="auto"/>
              </w:divBdr>
            </w:div>
            <w:div w:id="1823154306">
              <w:marLeft w:val="0"/>
              <w:marRight w:val="0"/>
              <w:marTop w:val="0"/>
              <w:marBottom w:val="0"/>
              <w:divBdr>
                <w:top w:val="none" w:sz="0" w:space="0" w:color="auto"/>
                <w:left w:val="none" w:sz="0" w:space="0" w:color="auto"/>
                <w:bottom w:val="none" w:sz="0" w:space="0" w:color="auto"/>
                <w:right w:val="none" w:sz="0" w:space="0" w:color="auto"/>
              </w:divBdr>
            </w:div>
            <w:div w:id="1824662496">
              <w:marLeft w:val="0"/>
              <w:marRight w:val="0"/>
              <w:marTop w:val="0"/>
              <w:marBottom w:val="0"/>
              <w:divBdr>
                <w:top w:val="none" w:sz="0" w:space="0" w:color="auto"/>
                <w:left w:val="none" w:sz="0" w:space="0" w:color="auto"/>
                <w:bottom w:val="none" w:sz="0" w:space="0" w:color="auto"/>
                <w:right w:val="none" w:sz="0" w:space="0" w:color="auto"/>
              </w:divBdr>
            </w:div>
            <w:div w:id="1901356856">
              <w:marLeft w:val="0"/>
              <w:marRight w:val="0"/>
              <w:marTop w:val="0"/>
              <w:marBottom w:val="0"/>
              <w:divBdr>
                <w:top w:val="none" w:sz="0" w:space="0" w:color="auto"/>
                <w:left w:val="none" w:sz="0" w:space="0" w:color="auto"/>
                <w:bottom w:val="none" w:sz="0" w:space="0" w:color="auto"/>
                <w:right w:val="none" w:sz="0" w:space="0" w:color="auto"/>
              </w:divBdr>
            </w:div>
          </w:divsChild>
        </w:div>
        <w:div w:id="1161769829">
          <w:marLeft w:val="0"/>
          <w:marRight w:val="0"/>
          <w:marTop w:val="0"/>
          <w:marBottom w:val="0"/>
          <w:divBdr>
            <w:top w:val="none" w:sz="0" w:space="0" w:color="auto"/>
            <w:left w:val="none" w:sz="0" w:space="0" w:color="auto"/>
            <w:bottom w:val="none" w:sz="0" w:space="0" w:color="auto"/>
            <w:right w:val="none" w:sz="0" w:space="0" w:color="auto"/>
          </w:divBdr>
        </w:div>
        <w:div w:id="1177421747">
          <w:marLeft w:val="0"/>
          <w:marRight w:val="0"/>
          <w:marTop w:val="0"/>
          <w:marBottom w:val="0"/>
          <w:divBdr>
            <w:top w:val="none" w:sz="0" w:space="0" w:color="auto"/>
            <w:left w:val="none" w:sz="0" w:space="0" w:color="auto"/>
            <w:bottom w:val="none" w:sz="0" w:space="0" w:color="auto"/>
            <w:right w:val="none" w:sz="0" w:space="0" w:color="auto"/>
          </w:divBdr>
        </w:div>
        <w:div w:id="1215265674">
          <w:marLeft w:val="0"/>
          <w:marRight w:val="0"/>
          <w:marTop w:val="0"/>
          <w:marBottom w:val="0"/>
          <w:divBdr>
            <w:top w:val="none" w:sz="0" w:space="0" w:color="auto"/>
            <w:left w:val="none" w:sz="0" w:space="0" w:color="auto"/>
            <w:bottom w:val="none" w:sz="0" w:space="0" w:color="auto"/>
            <w:right w:val="none" w:sz="0" w:space="0" w:color="auto"/>
          </w:divBdr>
        </w:div>
        <w:div w:id="1234044352">
          <w:marLeft w:val="0"/>
          <w:marRight w:val="0"/>
          <w:marTop w:val="0"/>
          <w:marBottom w:val="0"/>
          <w:divBdr>
            <w:top w:val="none" w:sz="0" w:space="0" w:color="auto"/>
            <w:left w:val="none" w:sz="0" w:space="0" w:color="auto"/>
            <w:bottom w:val="none" w:sz="0" w:space="0" w:color="auto"/>
            <w:right w:val="none" w:sz="0" w:space="0" w:color="auto"/>
          </w:divBdr>
        </w:div>
        <w:div w:id="1358233921">
          <w:marLeft w:val="0"/>
          <w:marRight w:val="0"/>
          <w:marTop w:val="0"/>
          <w:marBottom w:val="0"/>
          <w:divBdr>
            <w:top w:val="none" w:sz="0" w:space="0" w:color="auto"/>
            <w:left w:val="none" w:sz="0" w:space="0" w:color="auto"/>
            <w:bottom w:val="none" w:sz="0" w:space="0" w:color="auto"/>
            <w:right w:val="none" w:sz="0" w:space="0" w:color="auto"/>
          </w:divBdr>
        </w:div>
        <w:div w:id="1412242273">
          <w:marLeft w:val="0"/>
          <w:marRight w:val="0"/>
          <w:marTop w:val="0"/>
          <w:marBottom w:val="0"/>
          <w:divBdr>
            <w:top w:val="none" w:sz="0" w:space="0" w:color="auto"/>
            <w:left w:val="none" w:sz="0" w:space="0" w:color="auto"/>
            <w:bottom w:val="none" w:sz="0" w:space="0" w:color="auto"/>
            <w:right w:val="none" w:sz="0" w:space="0" w:color="auto"/>
          </w:divBdr>
        </w:div>
        <w:div w:id="1485972094">
          <w:marLeft w:val="0"/>
          <w:marRight w:val="0"/>
          <w:marTop w:val="0"/>
          <w:marBottom w:val="0"/>
          <w:divBdr>
            <w:top w:val="none" w:sz="0" w:space="0" w:color="auto"/>
            <w:left w:val="none" w:sz="0" w:space="0" w:color="auto"/>
            <w:bottom w:val="none" w:sz="0" w:space="0" w:color="auto"/>
            <w:right w:val="none" w:sz="0" w:space="0" w:color="auto"/>
          </w:divBdr>
          <w:divsChild>
            <w:div w:id="13311252">
              <w:marLeft w:val="0"/>
              <w:marRight w:val="0"/>
              <w:marTop w:val="0"/>
              <w:marBottom w:val="0"/>
              <w:divBdr>
                <w:top w:val="none" w:sz="0" w:space="0" w:color="auto"/>
                <w:left w:val="none" w:sz="0" w:space="0" w:color="auto"/>
                <w:bottom w:val="none" w:sz="0" w:space="0" w:color="auto"/>
                <w:right w:val="none" w:sz="0" w:space="0" w:color="auto"/>
              </w:divBdr>
            </w:div>
            <w:div w:id="128861570">
              <w:marLeft w:val="0"/>
              <w:marRight w:val="0"/>
              <w:marTop w:val="0"/>
              <w:marBottom w:val="0"/>
              <w:divBdr>
                <w:top w:val="none" w:sz="0" w:space="0" w:color="auto"/>
                <w:left w:val="none" w:sz="0" w:space="0" w:color="auto"/>
                <w:bottom w:val="none" w:sz="0" w:space="0" w:color="auto"/>
                <w:right w:val="none" w:sz="0" w:space="0" w:color="auto"/>
              </w:divBdr>
            </w:div>
            <w:div w:id="247815849">
              <w:marLeft w:val="0"/>
              <w:marRight w:val="0"/>
              <w:marTop w:val="0"/>
              <w:marBottom w:val="0"/>
              <w:divBdr>
                <w:top w:val="none" w:sz="0" w:space="0" w:color="auto"/>
                <w:left w:val="none" w:sz="0" w:space="0" w:color="auto"/>
                <w:bottom w:val="none" w:sz="0" w:space="0" w:color="auto"/>
                <w:right w:val="none" w:sz="0" w:space="0" w:color="auto"/>
              </w:divBdr>
            </w:div>
            <w:div w:id="361246350">
              <w:marLeft w:val="0"/>
              <w:marRight w:val="0"/>
              <w:marTop w:val="0"/>
              <w:marBottom w:val="0"/>
              <w:divBdr>
                <w:top w:val="none" w:sz="0" w:space="0" w:color="auto"/>
                <w:left w:val="none" w:sz="0" w:space="0" w:color="auto"/>
                <w:bottom w:val="none" w:sz="0" w:space="0" w:color="auto"/>
                <w:right w:val="none" w:sz="0" w:space="0" w:color="auto"/>
              </w:divBdr>
            </w:div>
            <w:div w:id="382289079">
              <w:marLeft w:val="0"/>
              <w:marRight w:val="0"/>
              <w:marTop w:val="0"/>
              <w:marBottom w:val="0"/>
              <w:divBdr>
                <w:top w:val="none" w:sz="0" w:space="0" w:color="auto"/>
                <w:left w:val="none" w:sz="0" w:space="0" w:color="auto"/>
                <w:bottom w:val="none" w:sz="0" w:space="0" w:color="auto"/>
                <w:right w:val="none" w:sz="0" w:space="0" w:color="auto"/>
              </w:divBdr>
            </w:div>
            <w:div w:id="496698333">
              <w:marLeft w:val="0"/>
              <w:marRight w:val="0"/>
              <w:marTop w:val="0"/>
              <w:marBottom w:val="0"/>
              <w:divBdr>
                <w:top w:val="none" w:sz="0" w:space="0" w:color="auto"/>
                <w:left w:val="none" w:sz="0" w:space="0" w:color="auto"/>
                <w:bottom w:val="none" w:sz="0" w:space="0" w:color="auto"/>
                <w:right w:val="none" w:sz="0" w:space="0" w:color="auto"/>
              </w:divBdr>
            </w:div>
            <w:div w:id="511726402">
              <w:marLeft w:val="0"/>
              <w:marRight w:val="0"/>
              <w:marTop w:val="0"/>
              <w:marBottom w:val="0"/>
              <w:divBdr>
                <w:top w:val="none" w:sz="0" w:space="0" w:color="auto"/>
                <w:left w:val="none" w:sz="0" w:space="0" w:color="auto"/>
                <w:bottom w:val="none" w:sz="0" w:space="0" w:color="auto"/>
                <w:right w:val="none" w:sz="0" w:space="0" w:color="auto"/>
              </w:divBdr>
            </w:div>
            <w:div w:id="520362052">
              <w:marLeft w:val="0"/>
              <w:marRight w:val="0"/>
              <w:marTop w:val="0"/>
              <w:marBottom w:val="0"/>
              <w:divBdr>
                <w:top w:val="none" w:sz="0" w:space="0" w:color="auto"/>
                <w:left w:val="none" w:sz="0" w:space="0" w:color="auto"/>
                <w:bottom w:val="none" w:sz="0" w:space="0" w:color="auto"/>
                <w:right w:val="none" w:sz="0" w:space="0" w:color="auto"/>
              </w:divBdr>
            </w:div>
            <w:div w:id="558984060">
              <w:marLeft w:val="0"/>
              <w:marRight w:val="0"/>
              <w:marTop w:val="0"/>
              <w:marBottom w:val="0"/>
              <w:divBdr>
                <w:top w:val="none" w:sz="0" w:space="0" w:color="auto"/>
                <w:left w:val="none" w:sz="0" w:space="0" w:color="auto"/>
                <w:bottom w:val="none" w:sz="0" w:space="0" w:color="auto"/>
                <w:right w:val="none" w:sz="0" w:space="0" w:color="auto"/>
              </w:divBdr>
            </w:div>
            <w:div w:id="672536214">
              <w:marLeft w:val="0"/>
              <w:marRight w:val="0"/>
              <w:marTop w:val="0"/>
              <w:marBottom w:val="0"/>
              <w:divBdr>
                <w:top w:val="none" w:sz="0" w:space="0" w:color="auto"/>
                <w:left w:val="none" w:sz="0" w:space="0" w:color="auto"/>
                <w:bottom w:val="none" w:sz="0" w:space="0" w:color="auto"/>
                <w:right w:val="none" w:sz="0" w:space="0" w:color="auto"/>
              </w:divBdr>
            </w:div>
            <w:div w:id="821582799">
              <w:marLeft w:val="0"/>
              <w:marRight w:val="0"/>
              <w:marTop w:val="0"/>
              <w:marBottom w:val="0"/>
              <w:divBdr>
                <w:top w:val="none" w:sz="0" w:space="0" w:color="auto"/>
                <w:left w:val="none" w:sz="0" w:space="0" w:color="auto"/>
                <w:bottom w:val="none" w:sz="0" w:space="0" w:color="auto"/>
                <w:right w:val="none" w:sz="0" w:space="0" w:color="auto"/>
              </w:divBdr>
            </w:div>
            <w:div w:id="868640637">
              <w:marLeft w:val="0"/>
              <w:marRight w:val="0"/>
              <w:marTop w:val="0"/>
              <w:marBottom w:val="0"/>
              <w:divBdr>
                <w:top w:val="none" w:sz="0" w:space="0" w:color="auto"/>
                <w:left w:val="none" w:sz="0" w:space="0" w:color="auto"/>
                <w:bottom w:val="none" w:sz="0" w:space="0" w:color="auto"/>
                <w:right w:val="none" w:sz="0" w:space="0" w:color="auto"/>
              </w:divBdr>
            </w:div>
            <w:div w:id="877930518">
              <w:marLeft w:val="0"/>
              <w:marRight w:val="0"/>
              <w:marTop w:val="0"/>
              <w:marBottom w:val="0"/>
              <w:divBdr>
                <w:top w:val="none" w:sz="0" w:space="0" w:color="auto"/>
                <w:left w:val="none" w:sz="0" w:space="0" w:color="auto"/>
                <w:bottom w:val="none" w:sz="0" w:space="0" w:color="auto"/>
                <w:right w:val="none" w:sz="0" w:space="0" w:color="auto"/>
              </w:divBdr>
            </w:div>
            <w:div w:id="889003451">
              <w:marLeft w:val="0"/>
              <w:marRight w:val="0"/>
              <w:marTop w:val="0"/>
              <w:marBottom w:val="0"/>
              <w:divBdr>
                <w:top w:val="none" w:sz="0" w:space="0" w:color="auto"/>
                <w:left w:val="none" w:sz="0" w:space="0" w:color="auto"/>
                <w:bottom w:val="none" w:sz="0" w:space="0" w:color="auto"/>
                <w:right w:val="none" w:sz="0" w:space="0" w:color="auto"/>
              </w:divBdr>
            </w:div>
            <w:div w:id="1007245008">
              <w:marLeft w:val="0"/>
              <w:marRight w:val="0"/>
              <w:marTop w:val="0"/>
              <w:marBottom w:val="0"/>
              <w:divBdr>
                <w:top w:val="none" w:sz="0" w:space="0" w:color="auto"/>
                <w:left w:val="none" w:sz="0" w:space="0" w:color="auto"/>
                <w:bottom w:val="none" w:sz="0" w:space="0" w:color="auto"/>
                <w:right w:val="none" w:sz="0" w:space="0" w:color="auto"/>
              </w:divBdr>
            </w:div>
            <w:div w:id="1157647448">
              <w:marLeft w:val="0"/>
              <w:marRight w:val="0"/>
              <w:marTop w:val="0"/>
              <w:marBottom w:val="0"/>
              <w:divBdr>
                <w:top w:val="none" w:sz="0" w:space="0" w:color="auto"/>
                <w:left w:val="none" w:sz="0" w:space="0" w:color="auto"/>
                <w:bottom w:val="none" w:sz="0" w:space="0" w:color="auto"/>
                <w:right w:val="none" w:sz="0" w:space="0" w:color="auto"/>
              </w:divBdr>
            </w:div>
            <w:div w:id="1318730013">
              <w:marLeft w:val="0"/>
              <w:marRight w:val="0"/>
              <w:marTop w:val="0"/>
              <w:marBottom w:val="0"/>
              <w:divBdr>
                <w:top w:val="none" w:sz="0" w:space="0" w:color="auto"/>
                <w:left w:val="none" w:sz="0" w:space="0" w:color="auto"/>
                <w:bottom w:val="none" w:sz="0" w:space="0" w:color="auto"/>
                <w:right w:val="none" w:sz="0" w:space="0" w:color="auto"/>
              </w:divBdr>
            </w:div>
            <w:div w:id="1487744896">
              <w:marLeft w:val="0"/>
              <w:marRight w:val="0"/>
              <w:marTop w:val="0"/>
              <w:marBottom w:val="0"/>
              <w:divBdr>
                <w:top w:val="none" w:sz="0" w:space="0" w:color="auto"/>
                <w:left w:val="none" w:sz="0" w:space="0" w:color="auto"/>
                <w:bottom w:val="none" w:sz="0" w:space="0" w:color="auto"/>
                <w:right w:val="none" w:sz="0" w:space="0" w:color="auto"/>
              </w:divBdr>
            </w:div>
            <w:div w:id="1527404595">
              <w:marLeft w:val="0"/>
              <w:marRight w:val="0"/>
              <w:marTop w:val="0"/>
              <w:marBottom w:val="0"/>
              <w:divBdr>
                <w:top w:val="none" w:sz="0" w:space="0" w:color="auto"/>
                <w:left w:val="none" w:sz="0" w:space="0" w:color="auto"/>
                <w:bottom w:val="none" w:sz="0" w:space="0" w:color="auto"/>
                <w:right w:val="none" w:sz="0" w:space="0" w:color="auto"/>
              </w:divBdr>
            </w:div>
            <w:div w:id="1612470033">
              <w:marLeft w:val="0"/>
              <w:marRight w:val="0"/>
              <w:marTop w:val="0"/>
              <w:marBottom w:val="0"/>
              <w:divBdr>
                <w:top w:val="none" w:sz="0" w:space="0" w:color="auto"/>
                <w:left w:val="none" w:sz="0" w:space="0" w:color="auto"/>
                <w:bottom w:val="none" w:sz="0" w:space="0" w:color="auto"/>
                <w:right w:val="none" w:sz="0" w:space="0" w:color="auto"/>
              </w:divBdr>
            </w:div>
          </w:divsChild>
        </w:div>
        <w:div w:id="1500929269">
          <w:marLeft w:val="0"/>
          <w:marRight w:val="0"/>
          <w:marTop w:val="0"/>
          <w:marBottom w:val="0"/>
          <w:divBdr>
            <w:top w:val="none" w:sz="0" w:space="0" w:color="auto"/>
            <w:left w:val="none" w:sz="0" w:space="0" w:color="auto"/>
            <w:bottom w:val="none" w:sz="0" w:space="0" w:color="auto"/>
            <w:right w:val="none" w:sz="0" w:space="0" w:color="auto"/>
          </w:divBdr>
        </w:div>
        <w:div w:id="1520502972">
          <w:marLeft w:val="0"/>
          <w:marRight w:val="0"/>
          <w:marTop w:val="0"/>
          <w:marBottom w:val="0"/>
          <w:divBdr>
            <w:top w:val="none" w:sz="0" w:space="0" w:color="auto"/>
            <w:left w:val="none" w:sz="0" w:space="0" w:color="auto"/>
            <w:bottom w:val="none" w:sz="0" w:space="0" w:color="auto"/>
            <w:right w:val="none" w:sz="0" w:space="0" w:color="auto"/>
          </w:divBdr>
          <w:divsChild>
            <w:div w:id="171266169">
              <w:marLeft w:val="0"/>
              <w:marRight w:val="0"/>
              <w:marTop w:val="0"/>
              <w:marBottom w:val="0"/>
              <w:divBdr>
                <w:top w:val="none" w:sz="0" w:space="0" w:color="auto"/>
                <w:left w:val="none" w:sz="0" w:space="0" w:color="auto"/>
                <w:bottom w:val="none" w:sz="0" w:space="0" w:color="auto"/>
                <w:right w:val="none" w:sz="0" w:space="0" w:color="auto"/>
              </w:divBdr>
            </w:div>
            <w:div w:id="217134159">
              <w:marLeft w:val="0"/>
              <w:marRight w:val="0"/>
              <w:marTop w:val="0"/>
              <w:marBottom w:val="0"/>
              <w:divBdr>
                <w:top w:val="none" w:sz="0" w:space="0" w:color="auto"/>
                <w:left w:val="none" w:sz="0" w:space="0" w:color="auto"/>
                <w:bottom w:val="none" w:sz="0" w:space="0" w:color="auto"/>
                <w:right w:val="none" w:sz="0" w:space="0" w:color="auto"/>
              </w:divBdr>
            </w:div>
            <w:div w:id="274601817">
              <w:marLeft w:val="0"/>
              <w:marRight w:val="0"/>
              <w:marTop w:val="0"/>
              <w:marBottom w:val="0"/>
              <w:divBdr>
                <w:top w:val="none" w:sz="0" w:space="0" w:color="auto"/>
                <w:left w:val="none" w:sz="0" w:space="0" w:color="auto"/>
                <w:bottom w:val="none" w:sz="0" w:space="0" w:color="auto"/>
                <w:right w:val="none" w:sz="0" w:space="0" w:color="auto"/>
              </w:divBdr>
            </w:div>
            <w:div w:id="374240603">
              <w:marLeft w:val="0"/>
              <w:marRight w:val="0"/>
              <w:marTop w:val="0"/>
              <w:marBottom w:val="0"/>
              <w:divBdr>
                <w:top w:val="none" w:sz="0" w:space="0" w:color="auto"/>
                <w:left w:val="none" w:sz="0" w:space="0" w:color="auto"/>
                <w:bottom w:val="none" w:sz="0" w:space="0" w:color="auto"/>
                <w:right w:val="none" w:sz="0" w:space="0" w:color="auto"/>
              </w:divBdr>
            </w:div>
            <w:div w:id="490022035">
              <w:marLeft w:val="0"/>
              <w:marRight w:val="0"/>
              <w:marTop w:val="0"/>
              <w:marBottom w:val="0"/>
              <w:divBdr>
                <w:top w:val="none" w:sz="0" w:space="0" w:color="auto"/>
                <w:left w:val="none" w:sz="0" w:space="0" w:color="auto"/>
                <w:bottom w:val="none" w:sz="0" w:space="0" w:color="auto"/>
                <w:right w:val="none" w:sz="0" w:space="0" w:color="auto"/>
              </w:divBdr>
            </w:div>
            <w:div w:id="520977823">
              <w:marLeft w:val="0"/>
              <w:marRight w:val="0"/>
              <w:marTop w:val="0"/>
              <w:marBottom w:val="0"/>
              <w:divBdr>
                <w:top w:val="none" w:sz="0" w:space="0" w:color="auto"/>
                <w:left w:val="none" w:sz="0" w:space="0" w:color="auto"/>
                <w:bottom w:val="none" w:sz="0" w:space="0" w:color="auto"/>
                <w:right w:val="none" w:sz="0" w:space="0" w:color="auto"/>
              </w:divBdr>
            </w:div>
            <w:div w:id="614874724">
              <w:marLeft w:val="0"/>
              <w:marRight w:val="0"/>
              <w:marTop w:val="0"/>
              <w:marBottom w:val="0"/>
              <w:divBdr>
                <w:top w:val="none" w:sz="0" w:space="0" w:color="auto"/>
                <w:left w:val="none" w:sz="0" w:space="0" w:color="auto"/>
                <w:bottom w:val="none" w:sz="0" w:space="0" w:color="auto"/>
                <w:right w:val="none" w:sz="0" w:space="0" w:color="auto"/>
              </w:divBdr>
            </w:div>
            <w:div w:id="645086754">
              <w:marLeft w:val="0"/>
              <w:marRight w:val="0"/>
              <w:marTop w:val="0"/>
              <w:marBottom w:val="0"/>
              <w:divBdr>
                <w:top w:val="none" w:sz="0" w:space="0" w:color="auto"/>
                <w:left w:val="none" w:sz="0" w:space="0" w:color="auto"/>
                <w:bottom w:val="none" w:sz="0" w:space="0" w:color="auto"/>
                <w:right w:val="none" w:sz="0" w:space="0" w:color="auto"/>
              </w:divBdr>
            </w:div>
            <w:div w:id="722294374">
              <w:marLeft w:val="0"/>
              <w:marRight w:val="0"/>
              <w:marTop w:val="0"/>
              <w:marBottom w:val="0"/>
              <w:divBdr>
                <w:top w:val="none" w:sz="0" w:space="0" w:color="auto"/>
                <w:left w:val="none" w:sz="0" w:space="0" w:color="auto"/>
                <w:bottom w:val="none" w:sz="0" w:space="0" w:color="auto"/>
                <w:right w:val="none" w:sz="0" w:space="0" w:color="auto"/>
              </w:divBdr>
            </w:div>
            <w:div w:id="726957245">
              <w:marLeft w:val="0"/>
              <w:marRight w:val="0"/>
              <w:marTop w:val="0"/>
              <w:marBottom w:val="0"/>
              <w:divBdr>
                <w:top w:val="none" w:sz="0" w:space="0" w:color="auto"/>
                <w:left w:val="none" w:sz="0" w:space="0" w:color="auto"/>
                <w:bottom w:val="none" w:sz="0" w:space="0" w:color="auto"/>
                <w:right w:val="none" w:sz="0" w:space="0" w:color="auto"/>
              </w:divBdr>
            </w:div>
            <w:div w:id="762728396">
              <w:marLeft w:val="0"/>
              <w:marRight w:val="0"/>
              <w:marTop w:val="0"/>
              <w:marBottom w:val="0"/>
              <w:divBdr>
                <w:top w:val="none" w:sz="0" w:space="0" w:color="auto"/>
                <w:left w:val="none" w:sz="0" w:space="0" w:color="auto"/>
                <w:bottom w:val="none" w:sz="0" w:space="0" w:color="auto"/>
                <w:right w:val="none" w:sz="0" w:space="0" w:color="auto"/>
              </w:divBdr>
            </w:div>
            <w:div w:id="851190486">
              <w:marLeft w:val="0"/>
              <w:marRight w:val="0"/>
              <w:marTop w:val="0"/>
              <w:marBottom w:val="0"/>
              <w:divBdr>
                <w:top w:val="none" w:sz="0" w:space="0" w:color="auto"/>
                <w:left w:val="none" w:sz="0" w:space="0" w:color="auto"/>
                <w:bottom w:val="none" w:sz="0" w:space="0" w:color="auto"/>
                <w:right w:val="none" w:sz="0" w:space="0" w:color="auto"/>
              </w:divBdr>
            </w:div>
            <w:div w:id="864517433">
              <w:marLeft w:val="0"/>
              <w:marRight w:val="0"/>
              <w:marTop w:val="0"/>
              <w:marBottom w:val="0"/>
              <w:divBdr>
                <w:top w:val="none" w:sz="0" w:space="0" w:color="auto"/>
                <w:left w:val="none" w:sz="0" w:space="0" w:color="auto"/>
                <w:bottom w:val="none" w:sz="0" w:space="0" w:color="auto"/>
                <w:right w:val="none" w:sz="0" w:space="0" w:color="auto"/>
              </w:divBdr>
            </w:div>
            <w:div w:id="1049767993">
              <w:marLeft w:val="0"/>
              <w:marRight w:val="0"/>
              <w:marTop w:val="0"/>
              <w:marBottom w:val="0"/>
              <w:divBdr>
                <w:top w:val="none" w:sz="0" w:space="0" w:color="auto"/>
                <w:left w:val="none" w:sz="0" w:space="0" w:color="auto"/>
                <w:bottom w:val="none" w:sz="0" w:space="0" w:color="auto"/>
                <w:right w:val="none" w:sz="0" w:space="0" w:color="auto"/>
              </w:divBdr>
            </w:div>
            <w:div w:id="1258249380">
              <w:marLeft w:val="0"/>
              <w:marRight w:val="0"/>
              <w:marTop w:val="0"/>
              <w:marBottom w:val="0"/>
              <w:divBdr>
                <w:top w:val="none" w:sz="0" w:space="0" w:color="auto"/>
                <w:left w:val="none" w:sz="0" w:space="0" w:color="auto"/>
                <w:bottom w:val="none" w:sz="0" w:space="0" w:color="auto"/>
                <w:right w:val="none" w:sz="0" w:space="0" w:color="auto"/>
              </w:divBdr>
            </w:div>
            <w:div w:id="1620528835">
              <w:marLeft w:val="0"/>
              <w:marRight w:val="0"/>
              <w:marTop w:val="0"/>
              <w:marBottom w:val="0"/>
              <w:divBdr>
                <w:top w:val="none" w:sz="0" w:space="0" w:color="auto"/>
                <w:left w:val="none" w:sz="0" w:space="0" w:color="auto"/>
                <w:bottom w:val="none" w:sz="0" w:space="0" w:color="auto"/>
                <w:right w:val="none" w:sz="0" w:space="0" w:color="auto"/>
              </w:divBdr>
            </w:div>
            <w:div w:id="1706906746">
              <w:marLeft w:val="0"/>
              <w:marRight w:val="0"/>
              <w:marTop w:val="0"/>
              <w:marBottom w:val="0"/>
              <w:divBdr>
                <w:top w:val="none" w:sz="0" w:space="0" w:color="auto"/>
                <w:left w:val="none" w:sz="0" w:space="0" w:color="auto"/>
                <w:bottom w:val="none" w:sz="0" w:space="0" w:color="auto"/>
                <w:right w:val="none" w:sz="0" w:space="0" w:color="auto"/>
              </w:divBdr>
            </w:div>
            <w:div w:id="1734499909">
              <w:marLeft w:val="0"/>
              <w:marRight w:val="0"/>
              <w:marTop w:val="0"/>
              <w:marBottom w:val="0"/>
              <w:divBdr>
                <w:top w:val="none" w:sz="0" w:space="0" w:color="auto"/>
                <w:left w:val="none" w:sz="0" w:space="0" w:color="auto"/>
                <w:bottom w:val="none" w:sz="0" w:space="0" w:color="auto"/>
                <w:right w:val="none" w:sz="0" w:space="0" w:color="auto"/>
              </w:divBdr>
            </w:div>
            <w:div w:id="1797024104">
              <w:marLeft w:val="0"/>
              <w:marRight w:val="0"/>
              <w:marTop w:val="0"/>
              <w:marBottom w:val="0"/>
              <w:divBdr>
                <w:top w:val="none" w:sz="0" w:space="0" w:color="auto"/>
                <w:left w:val="none" w:sz="0" w:space="0" w:color="auto"/>
                <w:bottom w:val="none" w:sz="0" w:space="0" w:color="auto"/>
                <w:right w:val="none" w:sz="0" w:space="0" w:color="auto"/>
              </w:divBdr>
            </w:div>
            <w:div w:id="1912158286">
              <w:marLeft w:val="0"/>
              <w:marRight w:val="0"/>
              <w:marTop w:val="0"/>
              <w:marBottom w:val="0"/>
              <w:divBdr>
                <w:top w:val="none" w:sz="0" w:space="0" w:color="auto"/>
                <w:left w:val="none" w:sz="0" w:space="0" w:color="auto"/>
                <w:bottom w:val="none" w:sz="0" w:space="0" w:color="auto"/>
                <w:right w:val="none" w:sz="0" w:space="0" w:color="auto"/>
              </w:divBdr>
            </w:div>
          </w:divsChild>
        </w:div>
        <w:div w:id="1567759084">
          <w:marLeft w:val="0"/>
          <w:marRight w:val="0"/>
          <w:marTop w:val="0"/>
          <w:marBottom w:val="0"/>
          <w:divBdr>
            <w:top w:val="none" w:sz="0" w:space="0" w:color="auto"/>
            <w:left w:val="none" w:sz="0" w:space="0" w:color="auto"/>
            <w:bottom w:val="none" w:sz="0" w:space="0" w:color="auto"/>
            <w:right w:val="none" w:sz="0" w:space="0" w:color="auto"/>
          </w:divBdr>
        </w:div>
        <w:div w:id="1572304276">
          <w:marLeft w:val="0"/>
          <w:marRight w:val="0"/>
          <w:marTop w:val="0"/>
          <w:marBottom w:val="0"/>
          <w:divBdr>
            <w:top w:val="none" w:sz="0" w:space="0" w:color="auto"/>
            <w:left w:val="none" w:sz="0" w:space="0" w:color="auto"/>
            <w:bottom w:val="none" w:sz="0" w:space="0" w:color="auto"/>
            <w:right w:val="none" w:sz="0" w:space="0" w:color="auto"/>
          </w:divBdr>
        </w:div>
        <w:div w:id="1614630947">
          <w:marLeft w:val="0"/>
          <w:marRight w:val="0"/>
          <w:marTop w:val="0"/>
          <w:marBottom w:val="0"/>
          <w:divBdr>
            <w:top w:val="none" w:sz="0" w:space="0" w:color="auto"/>
            <w:left w:val="none" w:sz="0" w:space="0" w:color="auto"/>
            <w:bottom w:val="none" w:sz="0" w:space="0" w:color="auto"/>
            <w:right w:val="none" w:sz="0" w:space="0" w:color="auto"/>
          </w:divBdr>
        </w:div>
        <w:div w:id="1675645092">
          <w:marLeft w:val="0"/>
          <w:marRight w:val="0"/>
          <w:marTop w:val="0"/>
          <w:marBottom w:val="0"/>
          <w:divBdr>
            <w:top w:val="none" w:sz="0" w:space="0" w:color="auto"/>
            <w:left w:val="none" w:sz="0" w:space="0" w:color="auto"/>
            <w:bottom w:val="none" w:sz="0" w:space="0" w:color="auto"/>
            <w:right w:val="none" w:sz="0" w:space="0" w:color="auto"/>
          </w:divBdr>
        </w:div>
        <w:div w:id="1771075538">
          <w:marLeft w:val="0"/>
          <w:marRight w:val="0"/>
          <w:marTop w:val="0"/>
          <w:marBottom w:val="0"/>
          <w:divBdr>
            <w:top w:val="none" w:sz="0" w:space="0" w:color="auto"/>
            <w:left w:val="none" w:sz="0" w:space="0" w:color="auto"/>
            <w:bottom w:val="none" w:sz="0" w:space="0" w:color="auto"/>
            <w:right w:val="none" w:sz="0" w:space="0" w:color="auto"/>
          </w:divBdr>
          <w:divsChild>
            <w:div w:id="142504151">
              <w:marLeft w:val="0"/>
              <w:marRight w:val="0"/>
              <w:marTop w:val="0"/>
              <w:marBottom w:val="0"/>
              <w:divBdr>
                <w:top w:val="none" w:sz="0" w:space="0" w:color="auto"/>
                <w:left w:val="none" w:sz="0" w:space="0" w:color="auto"/>
                <w:bottom w:val="none" w:sz="0" w:space="0" w:color="auto"/>
                <w:right w:val="none" w:sz="0" w:space="0" w:color="auto"/>
              </w:divBdr>
            </w:div>
            <w:div w:id="474642082">
              <w:marLeft w:val="0"/>
              <w:marRight w:val="0"/>
              <w:marTop w:val="0"/>
              <w:marBottom w:val="0"/>
              <w:divBdr>
                <w:top w:val="none" w:sz="0" w:space="0" w:color="auto"/>
                <w:left w:val="none" w:sz="0" w:space="0" w:color="auto"/>
                <w:bottom w:val="none" w:sz="0" w:space="0" w:color="auto"/>
                <w:right w:val="none" w:sz="0" w:space="0" w:color="auto"/>
              </w:divBdr>
            </w:div>
            <w:div w:id="498813892">
              <w:marLeft w:val="0"/>
              <w:marRight w:val="0"/>
              <w:marTop w:val="0"/>
              <w:marBottom w:val="0"/>
              <w:divBdr>
                <w:top w:val="none" w:sz="0" w:space="0" w:color="auto"/>
                <w:left w:val="none" w:sz="0" w:space="0" w:color="auto"/>
                <w:bottom w:val="none" w:sz="0" w:space="0" w:color="auto"/>
                <w:right w:val="none" w:sz="0" w:space="0" w:color="auto"/>
              </w:divBdr>
            </w:div>
            <w:div w:id="512427123">
              <w:marLeft w:val="0"/>
              <w:marRight w:val="0"/>
              <w:marTop w:val="0"/>
              <w:marBottom w:val="0"/>
              <w:divBdr>
                <w:top w:val="none" w:sz="0" w:space="0" w:color="auto"/>
                <w:left w:val="none" w:sz="0" w:space="0" w:color="auto"/>
                <w:bottom w:val="none" w:sz="0" w:space="0" w:color="auto"/>
                <w:right w:val="none" w:sz="0" w:space="0" w:color="auto"/>
              </w:divBdr>
            </w:div>
            <w:div w:id="847794636">
              <w:marLeft w:val="0"/>
              <w:marRight w:val="0"/>
              <w:marTop w:val="0"/>
              <w:marBottom w:val="0"/>
              <w:divBdr>
                <w:top w:val="none" w:sz="0" w:space="0" w:color="auto"/>
                <w:left w:val="none" w:sz="0" w:space="0" w:color="auto"/>
                <w:bottom w:val="none" w:sz="0" w:space="0" w:color="auto"/>
                <w:right w:val="none" w:sz="0" w:space="0" w:color="auto"/>
              </w:divBdr>
            </w:div>
            <w:div w:id="852112601">
              <w:marLeft w:val="0"/>
              <w:marRight w:val="0"/>
              <w:marTop w:val="0"/>
              <w:marBottom w:val="0"/>
              <w:divBdr>
                <w:top w:val="none" w:sz="0" w:space="0" w:color="auto"/>
                <w:left w:val="none" w:sz="0" w:space="0" w:color="auto"/>
                <w:bottom w:val="none" w:sz="0" w:space="0" w:color="auto"/>
                <w:right w:val="none" w:sz="0" w:space="0" w:color="auto"/>
              </w:divBdr>
            </w:div>
            <w:div w:id="894388999">
              <w:marLeft w:val="0"/>
              <w:marRight w:val="0"/>
              <w:marTop w:val="0"/>
              <w:marBottom w:val="0"/>
              <w:divBdr>
                <w:top w:val="none" w:sz="0" w:space="0" w:color="auto"/>
                <w:left w:val="none" w:sz="0" w:space="0" w:color="auto"/>
                <w:bottom w:val="none" w:sz="0" w:space="0" w:color="auto"/>
                <w:right w:val="none" w:sz="0" w:space="0" w:color="auto"/>
              </w:divBdr>
            </w:div>
            <w:div w:id="975336622">
              <w:marLeft w:val="0"/>
              <w:marRight w:val="0"/>
              <w:marTop w:val="0"/>
              <w:marBottom w:val="0"/>
              <w:divBdr>
                <w:top w:val="none" w:sz="0" w:space="0" w:color="auto"/>
                <w:left w:val="none" w:sz="0" w:space="0" w:color="auto"/>
                <w:bottom w:val="none" w:sz="0" w:space="0" w:color="auto"/>
                <w:right w:val="none" w:sz="0" w:space="0" w:color="auto"/>
              </w:divBdr>
            </w:div>
            <w:div w:id="1012995073">
              <w:marLeft w:val="0"/>
              <w:marRight w:val="0"/>
              <w:marTop w:val="0"/>
              <w:marBottom w:val="0"/>
              <w:divBdr>
                <w:top w:val="none" w:sz="0" w:space="0" w:color="auto"/>
                <w:left w:val="none" w:sz="0" w:space="0" w:color="auto"/>
                <w:bottom w:val="none" w:sz="0" w:space="0" w:color="auto"/>
                <w:right w:val="none" w:sz="0" w:space="0" w:color="auto"/>
              </w:divBdr>
            </w:div>
            <w:div w:id="1042752602">
              <w:marLeft w:val="0"/>
              <w:marRight w:val="0"/>
              <w:marTop w:val="0"/>
              <w:marBottom w:val="0"/>
              <w:divBdr>
                <w:top w:val="none" w:sz="0" w:space="0" w:color="auto"/>
                <w:left w:val="none" w:sz="0" w:space="0" w:color="auto"/>
                <w:bottom w:val="none" w:sz="0" w:space="0" w:color="auto"/>
                <w:right w:val="none" w:sz="0" w:space="0" w:color="auto"/>
              </w:divBdr>
            </w:div>
            <w:div w:id="1094934170">
              <w:marLeft w:val="0"/>
              <w:marRight w:val="0"/>
              <w:marTop w:val="0"/>
              <w:marBottom w:val="0"/>
              <w:divBdr>
                <w:top w:val="none" w:sz="0" w:space="0" w:color="auto"/>
                <w:left w:val="none" w:sz="0" w:space="0" w:color="auto"/>
                <w:bottom w:val="none" w:sz="0" w:space="0" w:color="auto"/>
                <w:right w:val="none" w:sz="0" w:space="0" w:color="auto"/>
              </w:divBdr>
            </w:div>
            <w:div w:id="1140271083">
              <w:marLeft w:val="0"/>
              <w:marRight w:val="0"/>
              <w:marTop w:val="0"/>
              <w:marBottom w:val="0"/>
              <w:divBdr>
                <w:top w:val="none" w:sz="0" w:space="0" w:color="auto"/>
                <w:left w:val="none" w:sz="0" w:space="0" w:color="auto"/>
                <w:bottom w:val="none" w:sz="0" w:space="0" w:color="auto"/>
                <w:right w:val="none" w:sz="0" w:space="0" w:color="auto"/>
              </w:divBdr>
            </w:div>
            <w:div w:id="1219978871">
              <w:marLeft w:val="0"/>
              <w:marRight w:val="0"/>
              <w:marTop w:val="0"/>
              <w:marBottom w:val="0"/>
              <w:divBdr>
                <w:top w:val="none" w:sz="0" w:space="0" w:color="auto"/>
                <w:left w:val="none" w:sz="0" w:space="0" w:color="auto"/>
                <w:bottom w:val="none" w:sz="0" w:space="0" w:color="auto"/>
                <w:right w:val="none" w:sz="0" w:space="0" w:color="auto"/>
              </w:divBdr>
            </w:div>
            <w:div w:id="1257519941">
              <w:marLeft w:val="0"/>
              <w:marRight w:val="0"/>
              <w:marTop w:val="0"/>
              <w:marBottom w:val="0"/>
              <w:divBdr>
                <w:top w:val="none" w:sz="0" w:space="0" w:color="auto"/>
                <w:left w:val="none" w:sz="0" w:space="0" w:color="auto"/>
                <w:bottom w:val="none" w:sz="0" w:space="0" w:color="auto"/>
                <w:right w:val="none" w:sz="0" w:space="0" w:color="auto"/>
              </w:divBdr>
            </w:div>
            <w:div w:id="1496531166">
              <w:marLeft w:val="0"/>
              <w:marRight w:val="0"/>
              <w:marTop w:val="0"/>
              <w:marBottom w:val="0"/>
              <w:divBdr>
                <w:top w:val="none" w:sz="0" w:space="0" w:color="auto"/>
                <w:left w:val="none" w:sz="0" w:space="0" w:color="auto"/>
                <w:bottom w:val="none" w:sz="0" w:space="0" w:color="auto"/>
                <w:right w:val="none" w:sz="0" w:space="0" w:color="auto"/>
              </w:divBdr>
            </w:div>
            <w:div w:id="1568568166">
              <w:marLeft w:val="0"/>
              <w:marRight w:val="0"/>
              <w:marTop w:val="0"/>
              <w:marBottom w:val="0"/>
              <w:divBdr>
                <w:top w:val="none" w:sz="0" w:space="0" w:color="auto"/>
                <w:left w:val="none" w:sz="0" w:space="0" w:color="auto"/>
                <w:bottom w:val="none" w:sz="0" w:space="0" w:color="auto"/>
                <w:right w:val="none" w:sz="0" w:space="0" w:color="auto"/>
              </w:divBdr>
            </w:div>
            <w:div w:id="1576862047">
              <w:marLeft w:val="0"/>
              <w:marRight w:val="0"/>
              <w:marTop w:val="0"/>
              <w:marBottom w:val="0"/>
              <w:divBdr>
                <w:top w:val="none" w:sz="0" w:space="0" w:color="auto"/>
                <w:left w:val="none" w:sz="0" w:space="0" w:color="auto"/>
                <w:bottom w:val="none" w:sz="0" w:space="0" w:color="auto"/>
                <w:right w:val="none" w:sz="0" w:space="0" w:color="auto"/>
              </w:divBdr>
            </w:div>
            <w:div w:id="1869172413">
              <w:marLeft w:val="0"/>
              <w:marRight w:val="0"/>
              <w:marTop w:val="0"/>
              <w:marBottom w:val="0"/>
              <w:divBdr>
                <w:top w:val="none" w:sz="0" w:space="0" w:color="auto"/>
                <w:left w:val="none" w:sz="0" w:space="0" w:color="auto"/>
                <w:bottom w:val="none" w:sz="0" w:space="0" w:color="auto"/>
                <w:right w:val="none" w:sz="0" w:space="0" w:color="auto"/>
              </w:divBdr>
            </w:div>
            <w:div w:id="1942373266">
              <w:marLeft w:val="0"/>
              <w:marRight w:val="0"/>
              <w:marTop w:val="0"/>
              <w:marBottom w:val="0"/>
              <w:divBdr>
                <w:top w:val="none" w:sz="0" w:space="0" w:color="auto"/>
                <w:left w:val="none" w:sz="0" w:space="0" w:color="auto"/>
                <w:bottom w:val="none" w:sz="0" w:space="0" w:color="auto"/>
                <w:right w:val="none" w:sz="0" w:space="0" w:color="auto"/>
              </w:divBdr>
            </w:div>
            <w:div w:id="1958559466">
              <w:marLeft w:val="0"/>
              <w:marRight w:val="0"/>
              <w:marTop w:val="0"/>
              <w:marBottom w:val="0"/>
              <w:divBdr>
                <w:top w:val="none" w:sz="0" w:space="0" w:color="auto"/>
                <w:left w:val="none" w:sz="0" w:space="0" w:color="auto"/>
                <w:bottom w:val="none" w:sz="0" w:space="0" w:color="auto"/>
                <w:right w:val="none" w:sz="0" w:space="0" w:color="auto"/>
              </w:divBdr>
            </w:div>
          </w:divsChild>
        </w:div>
        <w:div w:id="1805734418">
          <w:marLeft w:val="0"/>
          <w:marRight w:val="0"/>
          <w:marTop w:val="0"/>
          <w:marBottom w:val="0"/>
          <w:divBdr>
            <w:top w:val="none" w:sz="0" w:space="0" w:color="auto"/>
            <w:left w:val="none" w:sz="0" w:space="0" w:color="auto"/>
            <w:bottom w:val="none" w:sz="0" w:space="0" w:color="auto"/>
            <w:right w:val="none" w:sz="0" w:space="0" w:color="auto"/>
          </w:divBdr>
        </w:div>
        <w:div w:id="1870072332">
          <w:marLeft w:val="0"/>
          <w:marRight w:val="0"/>
          <w:marTop w:val="0"/>
          <w:marBottom w:val="0"/>
          <w:divBdr>
            <w:top w:val="none" w:sz="0" w:space="0" w:color="auto"/>
            <w:left w:val="none" w:sz="0" w:space="0" w:color="auto"/>
            <w:bottom w:val="none" w:sz="0" w:space="0" w:color="auto"/>
            <w:right w:val="none" w:sz="0" w:space="0" w:color="auto"/>
          </w:divBdr>
          <w:divsChild>
            <w:div w:id="50616873">
              <w:marLeft w:val="0"/>
              <w:marRight w:val="0"/>
              <w:marTop w:val="0"/>
              <w:marBottom w:val="0"/>
              <w:divBdr>
                <w:top w:val="none" w:sz="0" w:space="0" w:color="auto"/>
                <w:left w:val="none" w:sz="0" w:space="0" w:color="auto"/>
                <w:bottom w:val="none" w:sz="0" w:space="0" w:color="auto"/>
                <w:right w:val="none" w:sz="0" w:space="0" w:color="auto"/>
              </w:divBdr>
            </w:div>
            <w:div w:id="73088319">
              <w:marLeft w:val="0"/>
              <w:marRight w:val="0"/>
              <w:marTop w:val="0"/>
              <w:marBottom w:val="0"/>
              <w:divBdr>
                <w:top w:val="none" w:sz="0" w:space="0" w:color="auto"/>
                <w:left w:val="none" w:sz="0" w:space="0" w:color="auto"/>
                <w:bottom w:val="none" w:sz="0" w:space="0" w:color="auto"/>
                <w:right w:val="none" w:sz="0" w:space="0" w:color="auto"/>
              </w:divBdr>
            </w:div>
            <w:div w:id="97801670">
              <w:marLeft w:val="0"/>
              <w:marRight w:val="0"/>
              <w:marTop w:val="0"/>
              <w:marBottom w:val="0"/>
              <w:divBdr>
                <w:top w:val="none" w:sz="0" w:space="0" w:color="auto"/>
                <w:left w:val="none" w:sz="0" w:space="0" w:color="auto"/>
                <w:bottom w:val="none" w:sz="0" w:space="0" w:color="auto"/>
                <w:right w:val="none" w:sz="0" w:space="0" w:color="auto"/>
              </w:divBdr>
            </w:div>
            <w:div w:id="134295074">
              <w:marLeft w:val="0"/>
              <w:marRight w:val="0"/>
              <w:marTop w:val="0"/>
              <w:marBottom w:val="0"/>
              <w:divBdr>
                <w:top w:val="none" w:sz="0" w:space="0" w:color="auto"/>
                <w:left w:val="none" w:sz="0" w:space="0" w:color="auto"/>
                <w:bottom w:val="none" w:sz="0" w:space="0" w:color="auto"/>
                <w:right w:val="none" w:sz="0" w:space="0" w:color="auto"/>
              </w:divBdr>
            </w:div>
            <w:div w:id="361126445">
              <w:marLeft w:val="0"/>
              <w:marRight w:val="0"/>
              <w:marTop w:val="0"/>
              <w:marBottom w:val="0"/>
              <w:divBdr>
                <w:top w:val="none" w:sz="0" w:space="0" w:color="auto"/>
                <w:left w:val="none" w:sz="0" w:space="0" w:color="auto"/>
                <w:bottom w:val="none" w:sz="0" w:space="0" w:color="auto"/>
                <w:right w:val="none" w:sz="0" w:space="0" w:color="auto"/>
              </w:divBdr>
            </w:div>
            <w:div w:id="378476588">
              <w:marLeft w:val="0"/>
              <w:marRight w:val="0"/>
              <w:marTop w:val="0"/>
              <w:marBottom w:val="0"/>
              <w:divBdr>
                <w:top w:val="none" w:sz="0" w:space="0" w:color="auto"/>
                <w:left w:val="none" w:sz="0" w:space="0" w:color="auto"/>
                <w:bottom w:val="none" w:sz="0" w:space="0" w:color="auto"/>
                <w:right w:val="none" w:sz="0" w:space="0" w:color="auto"/>
              </w:divBdr>
            </w:div>
            <w:div w:id="380714242">
              <w:marLeft w:val="0"/>
              <w:marRight w:val="0"/>
              <w:marTop w:val="0"/>
              <w:marBottom w:val="0"/>
              <w:divBdr>
                <w:top w:val="none" w:sz="0" w:space="0" w:color="auto"/>
                <w:left w:val="none" w:sz="0" w:space="0" w:color="auto"/>
                <w:bottom w:val="none" w:sz="0" w:space="0" w:color="auto"/>
                <w:right w:val="none" w:sz="0" w:space="0" w:color="auto"/>
              </w:divBdr>
            </w:div>
            <w:div w:id="551229627">
              <w:marLeft w:val="0"/>
              <w:marRight w:val="0"/>
              <w:marTop w:val="0"/>
              <w:marBottom w:val="0"/>
              <w:divBdr>
                <w:top w:val="none" w:sz="0" w:space="0" w:color="auto"/>
                <w:left w:val="none" w:sz="0" w:space="0" w:color="auto"/>
                <w:bottom w:val="none" w:sz="0" w:space="0" w:color="auto"/>
                <w:right w:val="none" w:sz="0" w:space="0" w:color="auto"/>
              </w:divBdr>
            </w:div>
            <w:div w:id="700859217">
              <w:marLeft w:val="0"/>
              <w:marRight w:val="0"/>
              <w:marTop w:val="0"/>
              <w:marBottom w:val="0"/>
              <w:divBdr>
                <w:top w:val="none" w:sz="0" w:space="0" w:color="auto"/>
                <w:left w:val="none" w:sz="0" w:space="0" w:color="auto"/>
                <w:bottom w:val="none" w:sz="0" w:space="0" w:color="auto"/>
                <w:right w:val="none" w:sz="0" w:space="0" w:color="auto"/>
              </w:divBdr>
            </w:div>
            <w:div w:id="738094283">
              <w:marLeft w:val="0"/>
              <w:marRight w:val="0"/>
              <w:marTop w:val="0"/>
              <w:marBottom w:val="0"/>
              <w:divBdr>
                <w:top w:val="none" w:sz="0" w:space="0" w:color="auto"/>
                <w:left w:val="none" w:sz="0" w:space="0" w:color="auto"/>
                <w:bottom w:val="none" w:sz="0" w:space="0" w:color="auto"/>
                <w:right w:val="none" w:sz="0" w:space="0" w:color="auto"/>
              </w:divBdr>
            </w:div>
            <w:div w:id="744570719">
              <w:marLeft w:val="0"/>
              <w:marRight w:val="0"/>
              <w:marTop w:val="0"/>
              <w:marBottom w:val="0"/>
              <w:divBdr>
                <w:top w:val="none" w:sz="0" w:space="0" w:color="auto"/>
                <w:left w:val="none" w:sz="0" w:space="0" w:color="auto"/>
                <w:bottom w:val="none" w:sz="0" w:space="0" w:color="auto"/>
                <w:right w:val="none" w:sz="0" w:space="0" w:color="auto"/>
              </w:divBdr>
            </w:div>
            <w:div w:id="911698561">
              <w:marLeft w:val="0"/>
              <w:marRight w:val="0"/>
              <w:marTop w:val="0"/>
              <w:marBottom w:val="0"/>
              <w:divBdr>
                <w:top w:val="none" w:sz="0" w:space="0" w:color="auto"/>
                <w:left w:val="none" w:sz="0" w:space="0" w:color="auto"/>
                <w:bottom w:val="none" w:sz="0" w:space="0" w:color="auto"/>
                <w:right w:val="none" w:sz="0" w:space="0" w:color="auto"/>
              </w:divBdr>
            </w:div>
            <w:div w:id="1018963557">
              <w:marLeft w:val="0"/>
              <w:marRight w:val="0"/>
              <w:marTop w:val="0"/>
              <w:marBottom w:val="0"/>
              <w:divBdr>
                <w:top w:val="none" w:sz="0" w:space="0" w:color="auto"/>
                <w:left w:val="none" w:sz="0" w:space="0" w:color="auto"/>
                <w:bottom w:val="none" w:sz="0" w:space="0" w:color="auto"/>
                <w:right w:val="none" w:sz="0" w:space="0" w:color="auto"/>
              </w:divBdr>
            </w:div>
            <w:div w:id="1079251024">
              <w:marLeft w:val="0"/>
              <w:marRight w:val="0"/>
              <w:marTop w:val="0"/>
              <w:marBottom w:val="0"/>
              <w:divBdr>
                <w:top w:val="none" w:sz="0" w:space="0" w:color="auto"/>
                <w:left w:val="none" w:sz="0" w:space="0" w:color="auto"/>
                <w:bottom w:val="none" w:sz="0" w:space="0" w:color="auto"/>
                <w:right w:val="none" w:sz="0" w:space="0" w:color="auto"/>
              </w:divBdr>
            </w:div>
            <w:div w:id="1364164243">
              <w:marLeft w:val="0"/>
              <w:marRight w:val="0"/>
              <w:marTop w:val="0"/>
              <w:marBottom w:val="0"/>
              <w:divBdr>
                <w:top w:val="none" w:sz="0" w:space="0" w:color="auto"/>
                <w:left w:val="none" w:sz="0" w:space="0" w:color="auto"/>
                <w:bottom w:val="none" w:sz="0" w:space="0" w:color="auto"/>
                <w:right w:val="none" w:sz="0" w:space="0" w:color="auto"/>
              </w:divBdr>
            </w:div>
            <w:div w:id="1619489087">
              <w:marLeft w:val="0"/>
              <w:marRight w:val="0"/>
              <w:marTop w:val="0"/>
              <w:marBottom w:val="0"/>
              <w:divBdr>
                <w:top w:val="none" w:sz="0" w:space="0" w:color="auto"/>
                <w:left w:val="none" w:sz="0" w:space="0" w:color="auto"/>
                <w:bottom w:val="none" w:sz="0" w:space="0" w:color="auto"/>
                <w:right w:val="none" w:sz="0" w:space="0" w:color="auto"/>
              </w:divBdr>
            </w:div>
            <w:div w:id="1663585236">
              <w:marLeft w:val="0"/>
              <w:marRight w:val="0"/>
              <w:marTop w:val="0"/>
              <w:marBottom w:val="0"/>
              <w:divBdr>
                <w:top w:val="none" w:sz="0" w:space="0" w:color="auto"/>
                <w:left w:val="none" w:sz="0" w:space="0" w:color="auto"/>
                <w:bottom w:val="none" w:sz="0" w:space="0" w:color="auto"/>
                <w:right w:val="none" w:sz="0" w:space="0" w:color="auto"/>
              </w:divBdr>
            </w:div>
            <w:div w:id="1687708198">
              <w:marLeft w:val="0"/>
              <w:marRight w:val="0"/>
              <w:marTop w:val="0"/>
              <w:marBottom w:val="0"/>
              <w:divBdr>
                <w:top w:val="none" w:sz="0" w:space="0" w:color="auto"/>
                <w:left w:val="none" w:sz="0" w:space="0" w:color="auto"/>
                <w:bottom w:val="none" w:sz="0" w:space="0" w:color="auto"/>
                <w:right w:val="none" w:sz="0" w:space="0" w:color="auto"/>
              </w:divBdr>
            </w:div>
            <w:div w:id="1744529005">
              <w:marLeft w:val="0"/>
              <w:marRight w:val="0"/>
              <w:marTop w:val="0"/>
              <w:marBottom w:val="0"/>
              <w:divBdr>
                <w:top w:val="none" w:sz="0" w:space="0" w:color="auto"/>
                <w:left w:val="none" w:sz="0" w:space="0" w:color="auto"/>
                <w:bottom w:val="none" w:sz="0" w:space="0" w:color="auto"/>
                <w:right w:val="none" w:sz="0" w:space="0" w:color="auto"/>
              </w:divBdr>
            </w:div>
            <w:div w:id="1757630767">
              <w:marLeft w:val="0"/>
              <w:marRight w:val="0"/>
              <w:marTop w:val="0"/>
              <w:marBottom w:val="0"/>
              <w:divBdr>
                <w:top w:val="none" w:sz="0" w:space="0" w:color="auto"/>
                <w:left w:val="none" w:sz="0" w:space="0" w:color="auto"/>
                <w:bottom w:val="none" w:sz="0" w:space="0" w:color="auto"/>
                <w:right w:val="none" w:sz="0" w:space="0" w:color="auto"/>
              </w:divBdr>
            </w:div>
          </w:divsChild>
        </w:div>
        <w:div w:id="1890458388">
          <w:marLeft w:val="0"/>
          <w:marRight w:val="0"/>
          <w:marTop w:val="0"/>
          <w:marBottom w:val="0"/>
          <w:divBdr>
            <w:top w:val="none" w:sz="0" w:space="0" w:color="auto"/>
            <w:left w:val="none" w:sz="0" w:space="0" w:color="auto"/>
            <w:bottom w:val="none" w:sz="0" w:space="0" w:color="auto"/>
            <w:right w:val="none" w:sz="0" w:space="0" w:color="auto"/>
          </w:divBdr>
        </w:div>
        <w:div w:id="1896548845">
          <w:marLeft w:val="0"/>
          <w:marRight w:val="0"/>
          <w:marTop w:val="0"/>
          <w:marBottom w:val="0"/>
          <w:divBdr>
            <w:top w:val="none" w:sz="0" w:space="0" w:color="auto"/>
            <w:left w:val="none" w:sz="0" w:space="0" w:color="auto"/>
            <w:bottom w:val="none" w:sz="0" w:space="0" w:color="auto"/>
            <w:right w:val="none" w:sz="0" w:space="0" w:color="auto"/>
          </w:divBdr>
        </w:div>
        <w:div w:id="2122452230">
          <w:marLeft w:val="0"/>
          <w:marRight w:val="0"/>
          <w:marTop w:val="0"/>
          <w:marBottom w:val="0"/>
          <w:divBdr>
            <w:top w:val="none" w:sz="0" w:space="0" w:color="auto"/>
            <w:left w:val="none" w:sz="0" w:space="0" w:color="auto"/>
            <w:bottom w:val="none" w:sz="0" w:space="0" w:color="auto"/>
            <w:right w:val="none" w:sz="0" w:space="0" w:color="auto"/>
          </w:divBdr>
          <w:divsChild>
            <w:div w:id="49040972">
              <w:marLeft w:val="0"/>
              <w:marRight w:val="0"/>
              <w:marTop w:val="0"/>
              <w:marBottom w:val="0"/>
              <w:divBdr>
                <w:top w:val="none" w:sz="0" w:space="0" w:color="auto"/>
                <w:left w:val="none" w:sz="0" w:space="0" w:color="auto"/>
                <w:bottom w:val="none" w:sz="0" w:space="0" w:color="auto"/>
                <w:right w:val="none" w:sz="0" w:space="0" w:color="auto"/>
              </w:divBdr>
            </w:div>
            <w:div w:id="298072781">
              <w:marLeft w:val="0"/>
              <w:marRight w:val="0"/>
              <w:marTop w:val="0"/>
              <w:marBottom w:val="0"/>
              <w:divBdr>
                <w:top w:val="none" w:sz="0" w:space="0" w:color="auto"/>
                <w:left w:val="none" w:sz="0" w:space="0" w:color="auto"/>
                <w:bottom w:val="none" w:sz="0" w:space="0" w:color="auto"/>
                <w:right w:val="none" w:sz="0" w:space="0" w:color="auto"/>
              </w:divBdr>
            </w:div>
            <w:div w:id="329018999">
              <w:marLeft w:val="0"/>
              <w:marRight w:val="0"/>
              <w:marTop w:val="0"/>
              <w:marBottom w:val="0"/>
              <w:divBdr>
                <w:top w:val="none" w:sz="0" w:space="0" w:color="auto"/>
                <w:left w:val="none" w:sz="0" w:space="0" w:color="auto"/>
                <w:bottom w:val="none" w:sz="0" w:space="0" w:color="auto"/>
                <w:right w:val="none" w:sz="0" w:space="0" w:color="auto"/>
              </w:divBdr>
            </w:div>
            <w:div w:id="338772618">
              <w:marLeft w:val="0"/>
              <w:marRight w:val="0"/>
              <w:marTop w:val="0"/>
              <w:marBottom w:val="0"/>
              <w:divBdr>
                <w:top w:val="none" w:sz="0" w:space="0" w:color="auto"/>
                <w:left w:val="none" w:sz="0" w:space="0" w:color="auto"/>
                <w:bottom w:val="none" w:sz="0" w:space="0" w:color="auto"/>
                <w:right w:val="none" w:sz="0" w:space="0" w:color="auto"/>
              </w:divBdr>
            </w:div>
            <w:div w:id="382339632">
              <w:marLeft w:val="0"/>
              <w:marRight w:val="0"/>
              <w:marTop w:val="0"/>
              <w:marBottom w:val="0"/>
              <w:divBdr>
                <w:top w:val="none" w:sz="0" w:space="0" w:color="auto"/>
                <w:left w:val="none" w:sz="0" w:space="0" w:color="auto"/>
                <w:bottom w:val="none" w:sz="0" w:space="0" w:color="auto"/>
                <w:right w:val="none" w:sz="0" w:space="0" w:color="auto"/>
              </w:divBdr>
            </w:div>
            <w:div w:id="401484801">
              <w:marLeft w:val="0"/>
              <w:marRight w:val="0"/>
              <w:marTop w:val="0"/>
              <w:marBottom w:val="0"/>
              <w:divBdr>
                <w:top w:val="none" w:sz="0" w:space="0" w:color="auto"/>
                <w:left w:val="none" w:sz="0" w:space="0" w:color="auto"/>
                <w:bottom w:val="none" w:sz="0" w:space="0" w:color="auto"/>
                <w:right w:val="none" w:sz="0" w:space="0" w:color="auto"/>
              </w:divBdr>
            </w:div>
            <w:div w:id="438457080">
              <w:marLeft w:val="0"/>
              <w:marRight w:val="0"/>
              <w:marTop w:val="0"/>
              <w:marBottom w:val="0"/>
              <w:divBdr>
                <w:top w:val="none" w:sz="0" w:space="0" w:color="auto"/>
                <w:left w:val="none" w:sz="0" w:space="0" w:color="auto"/>
                <w:bottom w:val="none" w:sz="0" w:space="0" w:color="auto"/>
                <w:right w:val="none" w:sz="0" w:space="0" w:color="auto"/>
              </w:divBdr>
            </w:div>
            <w:div w:id="689448978">
              <w:marLeft w:val="0"/>
              <w:marRight w:val="0"/>
              <w:marTop w:val="0"/>
              <w:marBottom w:val="0"/>
              <w:divBdr>
                <w:top w:val="none" w:sz="0" w:space="0" w:color="auto"/>
                <w:left w:val="none" w:sz="0" w:space="0" w:color="auto"/>
                <w:bottom w:val="none" w:sz="0" w:space="0" w:color="auto"/>
                <w:right w:val="none" w:sz="0" w:space="0" w:color="auto"/>
              </w:divBdr>
            </w:div>
            <w:div w:id="838272386">
              <w:marLeft w:val="0"/>
              <w:marRight w:val="0"/>
              <w:marTop w:val="0"/>
              <w:marBottom w:val="0"/>
              <w:divBdr>
                <w:top w:val="none" w:sz="0" w:space="0" w:color="auto"/>
                <w:left w:val="none" w:sz="0" w:space="0" w:color="auto"/>
                <w:bottom w:val="none" w:sz="0" w:space="0" w:color="auto"/>
                <w:right w:val="none" w:sz="0" w:space="0" w:color="auto"/>
              </w:divBdr>
            </w:div>
            <w:div w:id="903561818">
              <w:marLeft w:val="0"/>
              <w:marRight w:val="0"/>
              <w:marTop w:val="0"/>
              <w:marBottom w:val="0"/>
              <w:divBdr>
                <w:top w:val="none" w:sz="0" w:space="0" w:color="auto"/>
                <w:left w:val="none" w:sz="0" w:space="0" w:color="auto"/>
                <w:bottom w:val="none" w:sz="0" w:space="0" w:color="auto"/>
                <w:right w:val="none" w:sz="0" w:space="0" w:color="auto"/>
              </w:divBdr>
            </w:div>
            <w:div w:id="1063674200">
              <w:marLeft w:val="0"/>
              <w:marRight w:val="0"/>
              <w:marTop w:val="0"/>
              <w:marBottom w:val="0"/>
              <w:divBdr>
                <w:top w:val="none" w:sz="0" w:space="0" w:color="auto"/>
                <w:left w:val="none" w:sz="0" w:space="0" w:color="auto"/>
                <w:bottom w:val="none" w:sz="0" w:space="0" w:color="auto"/>
                <w:right w:val="none" w:sz="0" w:space="0" w:color="auto"/>
              </w:divBdr>
            </w:div>
            <w:div w:id="1225026661">
              <w:marLeft w:val="0"/>
              <w:marRight w:val="0"/>
              <w:marTop w:val="0"/>
              <w:marBottom w:val="0"/>
              <w:divBdr>
                <w:top w:val="none" w:sz="0" w:space="0" w:color="auto"/>
                <w:left w:val="none" w:sz="0" w:space="0" w:color="auto"/>
                <w:bottom w:val="none" w:sz="0" w:space="0" w:color="auto"/>
                <w:right w:val="none" w:sz="0" w:space="0" w:color="auto"/>
              </w:divBdr>
            </w:div>
            <w:div w:id="1294797663">
              <w:marLeft w:val="0"/>
              <w:marRight w:val="0"/>
              <w:marTop w:val="0"/>
              <w:marBottom w:val="0"/>
              <w:divBdr>
                <w:top w:val="none" w:sz="0" w:space="0" w:color="auto"/>
                <w:left w:val="none" w:sz="0" w:space="0" w:color="auto"/>
                <w:bottom w:val="none" w:sz="0" w:space="0" w:color="auto"/>
                <w:right w:val="none" w:sz="0" w:space="0" w:color="auto"/>
              </w:divBdr>
            </w:div>
            <w:div w:id="1309625856">
              <w:marLeft w:val="0"/>
              <w:marRight w:val="0"/>
              <w:marTop w:val="0"/>
              <w:marBottom w:val="0"/>
              <w:divBdr>
                <w:top w:val="none" w:sz="0" w:space="0" w:color="auto"/>
                <w:left w:val="none" w:sz="0" w:space="0" w:color="auto"/>
                <w:bottom w:val="none" w:sz="0" w:space="0" w:color="auto"/>
                <w:right w:val="none" w:sz="0" w:space="0" w:color="auto"/>
              </w:divBdr>
            </w:div>
            <w:div w:id="1379354960">
              <w:marLeft w:val="0"/>
              <w:marRight w:val="0"/>
              <w:marTop w:val="0"/>
              <w:marBottom w:val="0"/>
              <w:divBdr>
                <w:top w:val="none" w:sz="0" w:space="0" w:color="auto"/>
                <w:left w:val="none" w:sz="0" w:space="0" w:color="auto"/>
                <w:bottom w:val="none" w:sz="0" w:space="0" w:color="auto"/>
                <w:right w:val="none" w:sz="0" w:space="0" w:color="auto"/>
              </w:divBdr>
            </w:div>
            <w:div w:id="1389887982">
              <w:marLeft w:val="0"/>
              <w:marRight w:val="0"/>
              <w:marTop w:val="0"/>
              <w:marBottom w:val="0"/>
              <w:divBdr>
                <w:top w:val="none" w:sz="0" w:space="0" w:color="auto"/>
                <w:left w:val="none" w:sz="0" w:space="0" w:color="auto"/>
                <w:bottom w:val="none" w:sz="0" w:space="0" w:color="auto"/>
                <w:right w:val="none" w:sz="0" w:space="0" w:color="auto"/>
              </w:divBdr>
            </w:div>
            <w:div w:id="1403987118">
              <w:marLeft w:val="0"/>
              <w:marRight w:val="0"/>
              <w:marTop w:val="0"/>
              <w:marBottom w:val="0"/>
              <w:divBdr>
                <w:top w:val="none" w:sz="0" w:space="0" w:color="auto"/>
                <w:left w:val="none" w:sz="0" w:space="0" w:color="auto"/>
                <w:bottom w:val="none" w:sz="0" w:space="0" w:color="auto"/>
                <w:right w:val="none" w:sz="0" w:space="0" w:color="auto"/>
              </w:divBdr>
            </w:div>
            <w:div w:id="1502814489">
              <w:marLeft w:val="0"/>
              <w:marRight w:val="0"/>
              <w:marTop w:val="0"/>
              <w:marBottom w:val="0"/>
              <w:divBdr>
                <w:top w:val="none" w:sz="0" w:space="0" w:color="auto"/>
                <w:left w:val="none" w:sz="0" w:space="0" w:color="auto"/>
                <w:bottom w:val="none" w:sz="0" w:space="0" w:color="auto"/>
                <w:right w:val="none" w:sz="0" w:space="0" w:color="auto"/>
              </w:divBdr>
            </w:div>
            <w:div w:id="1681081634">
              <w:marLeft w:val="0"/>
              <w:marRight w:val="0"/>
              <w:marTop w:val="0"/>
              <w:marBottom w:val="0"/>
              <w:divBdr>
                <w:top w:val="none" w:sz="0" w:space="0" w:color="auto"/>
                <w:left w:val="none" w:sz="0" w:space="0" w:color="auto"/>
                <w:bottom w:val="none" w:sz="0" w:space="0" w:color="auto"/>
                <w:right w:val="none" w:sz="0" w:space="0" w:color="auto"/>
              </w:divBdr>
            </w:div>
            <w:div w:id="1970476836">
              <w:marLeft w:val="0"/>
              <w:marRight w:val="0"/>
              <w:marTop w:val="0"/>
              <w:marBottom w:val="0"/>
              <w:divBdr>
                <w:top w:val="none" w:sz="0" w:space="0" w:color="auto"/>
                <w:left w:val="none" w:sz="0" w:space="0" w:color="auto"/>
                <w:bottom w:val="none" w:sz="0" w:space="0" w:color="auto"/>
                <w:right w:val="none" w:sz="0" w:space="0" w:color="auto"/>
              </w:divBdr>
            </w:div>
          </w:divsChild>
        </w:div>
        <w:div w:id="2146853050">
          <w:marLeft w:val="0"/>
          <w:marRight w:val="0"/>
          <w:marTop w:val="0"/>
          <w:marBottom w:val="0"/>
          <w:divBdr>
            <w:top w:val="none" w:sz="0" w:space="0" w:color="auto"/>
            <w:left w:val="none" w:sz="0" w:space="0" w:color="auto"/>
            <w:bottom w:val="none" w:sz="0" w:space="0" w:color="auto"/>
            <w:right w:val="none" w:sz="0" w:space="0" w:color="auto"/>
          </w:divBdr>
        </w:div>
      </w:divsChild>
    </w:div>
    <w:div w:id="763501695">
      <w:bodyDiv w:val="1"/>
      <w:marLeft w:val="0"/>
      <w:marRight w:val="0"/>
      <w:marTop w:val="0"/>
      <w:marBottom w:val="0"/>
      <w:divBdr>
        <w:top w:val="none" w:sz="0" w:space="0" w:color="auto"/>
        <w:left w:val="none" w:sz="0" w:space="0" w:color="auto"/>
        <w:bottom w:val="none" w:sz="0" w:space="0" w:color="auto"/>
        <w:right w:val="none" w:sz="0" w:space="0" w:color="auto"/>
      </w:divBdr>
      <w:divsChild>
        <w:div w:id="15281180">
          <w:marLeft w:val="0"/>
          <w:marRight w:val="0"/>
          <w:marTop w:val="0"/>
          <w:marBottom w:val="0"/>
          <w:divBdr>
            <w:top w:val="none" w:sz="0" w:space="0" w:color="auto"/>
            <w:left w:val="none" w:sz="0" w:space="0" w:color="auto"/>
            <w:bottom w:val="none" w:sz="0" w:space="0" w:color="auto"/>
            <w:right w:val="none" w:sz="0" w:space="0" w:color="auto"/>
          </w:divBdr>
        </w:div>
        <w:div w:id="24137202">
          <w:marLeft w:val="0"/>
          <w:marRight w:val="0"/>
          <w:marTop w:val="0"/>
          <w:marBottom w:val="0"/>
          <w:divBdr>
            <w:top w:val="none" w:sz="0" w:space="0" w:color="auto"/>
            <w:left w:val="none" w:sz="0" w:space="0" w:color="auto"/>
            <w:bottom w:val="none" w:sz="0" w:space="0" w:color="auto"/>
            <w:right w:val="none" w:sz="0" w:space="0" w:color="auto"/>
          </w:divBdr>
        </w:div>
        <w:div w:id="74792127">
          <w:marLeft w:val="0"/>
          <w:marRight w:val="0"/>
          <w:marTop w:val="0"/>
          <w:marBottom w:val="0"/>
          <w:divBdr>
            <w:top w:val="none" w:sz="0" w:space="0" w:color="auto"/>
            <w:left w:val="none" w:sz="0" w:space="0" w:color="auto"/>
            <w:bottom w:val="none" w:sz="0" w:space="0" w:color="auto"/>
            <w:right w:val="none" w:sz="0" w:space="0" w:color="auto"/>
          </w:divBdr>
        </w:div>
        <w:div w:id="82075050">
          <w:marLeft w:val="0"/>
          <w:marRight w:val="0"/>
          <w:marTop w:val="0"/>
          <w:marBottom w:val="0"/>
          <w:divBdr>
            <w:top w:val="none" w:sz="0" w:space="0" w:color="auto"/>
            <w:left w:val="none" w:sz="0" w:space="0" w:color="auto"/>
            <w:bottom w:val="none" w:sz="0" w:space="0" w:color="auto"/>
            <w:right w:val="none" w:sz="0" w:space="0" w:color="auto"/>
          </w:divBdr>
        </w:div>
        <w:div w:id="85418069">
          <w:marLeft w:val="0"/>
          <w:marRight w:val="0"/>
          <w:marTop w:val="0"/>
          <w:marBottom w:val="0"/>
          <w:divBdr>
            <w:top w:val="none" w:sz="0" w:space="0" w:color="auto"/>
            <w:left w:val="none" w:sz="0" w:space="0" w:color="auto"/>
            <w:bottom w:val="none" w:sz="0" w:space="0" w:color="auto"/>
            <w:right w:val="none" w:sz="0" w:space="0" w:color="auto"/>
          </w:divBdr>
        </w:div>
        <w:div w:id="88282234">
          <w:marLeft w:val="0"/>
          <w:marRight w:val="0"/>
          <w:marTop w:val="0"/>
          <w:marBottom w:val="0"/>
          <w:divBdr>
            <w:top w:val="none" w:sz="0" w:space="0" w:color="auto"/>
            <w:left w:val="none" w:sz="0" w:space="0" w:color="auto"/>
            <w:bottom w:val="none" w:sz="0" w:space="0" w:color="auto"/>
            <w:right w:val="none" w:sz="0" w:space="0" w:color="auto"/>
          </w:divBdr>
        </w:div>
        <w:div w:id="100995642">
          <w:marLeft w:val="0"/>
          <w:marRight w:val="0"/>
          <w:marTop w:val="0"/>
          <w:marBottom w:val="0"/>
          <w:divBdr>
            <w:top w:val="none" w:sz="0" w:space="0" w:color="auto"/>
            <w:left w:val="none" w:sz="0" w:space="0" w:color="auto"/>
            <w:bottom w:val="none" w:sz="0" w:space="0" w:color="auto"/>
            <w:right w:val="none" w:sz="0" w:space="0" w:color="auto"/>
          </w:divBdr>
        </w:div>
        <w:div w:id="104539386">
          <w:marLeft w:val="0"/>
          <w:marRight w:val="0"/>
          <w:marTop w:val="0"/>
          <w:marBottom w:val="0"/>
          <w:divBdr>
            <w:top w:val="none" w:sz="0" w:space="0" w:color="auto"/>
            <w:left w:val="none" w:sz="0" w:space="0" w:color="auto"/>
            <w:bottom w:val="none" w:sz="0" w:space="0" w:color="auto"/>
            <w:right w:val="none" w:sz="0" w:space="0" w:color="auto"/>
          </w:divBdr>
        </w:div>
        <w:div w:id="106118092">
          <w:marLeft w:val="0"/>
          <w:marRight w:val="0"/>
          <w:marTop w:val="0"/>
          <w:marBottom w:val="0"/>
          <w:divBdr>
            <w:top w:val="none" w:sz="0" w:space="0" w:color="auto"/>
            <w:left w:val="none" w:sz="0" w:space="0" w:color="auto"/>
            <w:bottom w:val="none" w:sz="0" w:space="0" w:color="auto"/>
            <w:right w:val="none" w:sz="0" w:space="0" w:color="auto"/>
          </w:divBdr>
        </w:div>
        <w:div w:id="113863410">
          <w:marLeft w:val="0"/>
          <w:marRight w:val="0"/>
          <w:marTop w:val="0"/>
          <w:marBottom w:val="0"/>
          <w:divBdr>
            <w:top w:val="none" w:sz="0" w:space="0" w:color="auto"/>
            <w:left w:val="none" w:sz="0" w:space="0" w:color="auto"/>
            <w:bottom w:val="none" w:sz="0" w:space="0" w:color="auto"/>
            <w:right w:val="none" w:sz="0" w:space="0" w:color="auto"/>
          </w:divBdr>
        </w:div>
        <w:div w:id="122159387">
          <w:marLeft w:val="0"/>
          <w:marRight w:val="0"/>
          <w:marTop w:val="0"/>
          <w:marBottom w:val="0"/>
          <w:divBdr>
            <w:top w:val="none" w:sz="0" w:space="0" w:color="auto"/>
            <w:left w:val="none" w:sz="0" w:space="0" w:color="auto"/>
            <w:bottom w:val="none" w:sz="0" w:space="0" w:color="auto"/>
            <w:right w:val="none" w:sz="0" w:space="0" w:color="auto"/>
          </w:divBdr>
        </w:div>
        <w:div w:id="123550477">
          <w:marLeft w:val="0"/>
          <w:marRight w:val="0"/>
          <w:marTop w:val="0"/>
          <w:marBottom w:val="0"/>
          <w:divBdr>
            <w:top w:val="none" w:sz="0" w:space="0" w:color="auto"/>
            <w:left w:val="none" w:sz="0" w:space="0" w:color="auto"/>
            <w:bottom w:val="none" w:sz="0" w:space="0" w:color="auto"/>
            <w:right w:val="none" w:sz="0" w:space="0" w:color="auto"/>
          </w:divBdr>
        </w:div>
        <w:div w:id="147063581">
          <w:marLeft w:val="0"/>
          <w:marRight w:val="0"/>
          <w:marTop w:val="0"/>
          <w:marBottom w:val="0"/>
          <w:divBdr>
            <w:top w:val="none" w:sz="0" w:space="0" w:color="auto"/>
            <w:left w:val="none" w:sz="0" w:space="0" w:color="auto"/>
            <w:bottom w:val="none" w:sz="0" w:space="0" w:color="auto"/>
            <w:right w:val="none" w:sz="0" w:space="0" w:color="auto"/>
          </w:divBdr>
        </w:div>
        <w:div w:id="149299801">
          <w:marLeft w:val="0"/>
          <w:marRight w:val="0"/>
          <w:marTop w:val="0"/>
          <w:marBottom w:val="0"/>
          <w:divBdr>
            <w:top w:val="none" w:sz="0" w:space="0" w:color="auto"/>
            <w:left w:val="none" w:sz="0" w:space="0" w:color="auto"/>
            <w:bottom w:val="none" w:sz="0" w:space="0" w:color="auto"/>
            <w:right w:val="none" w:sz="0" w:space="0" w:color="auto"/>
          </w:divBdr>
        </w:div>
        <w:div w:id="196048642">
          <w:marLeft w:val="0"/>
          <w:marRight w:val="0"/>
          <w:marTop w:val="0"/>
          <w:marBottom w:val="0"/>
          <w:divBdr>
            <w:top w:val="none" w:sz="0" w:space="0" w:color="auto"/>
            <w:left w:val="none" w:sz="0" w:space="0" w:color="auto"/>
            <w:bottom w:val="none" w:sz="0" w:space="0" w:color="auto"/>
            <w:right w:val="none" w:sz="0" w:space="0" w:color="auto"/>
          </w:divBdr>
        </w:div>
        <w:div w:id="202596633">
          <w:marLeft w:val="0"/>
          <w:marRight w:val="0"/>
          <w:marTop w:val="0"/>
          <w:marBottom w:val="0"/>
          <w:divBdr>
            <w:top w:val="none" w:sz="0" w:space="0" w:color="auto"/>
            <w:left w:val="none" w:sz="0" w:space="0" w:color="auto"/>
            <w:bottom w:val="none" w:sz="0" w:space="0" w:color="auto"/>
            <w:right w:val="none" w:sz="0" w:space="0" w:color="auto"/>
          </w:divBdr>
        </w:div>
        <w:div w:id="207769264">
          <w:marLeft w:val="0"/>
          <w:marRight w:val="0"/>
          <w:marTop w:val="0"/>
          <w:marBottom w:val="0"/>
          <w:divBdr>
            <w:top w:val="none" w:sz="0" w:space="0" w:color="auto"/>
            <w:left w:val="none" w:sz="0" w:space="0" w:color="auto"/>
            <w:bottom w:val="none" w:sz="0" w:space="0" w:color="auto"/>
            <w:right w:val="none" w:sz="0" w:space="0" w:color="auto"/>
          </w:divBdr>
        </w:div>
        <w:div w:id="209534642">
          <w:marLeft w:val="0"/>
          <w:marRight w:val="0"/>
          <w:marTop w:val="0"/>
          <w:marBottom w:val="0"/>
          <w:divBdr>
            <w:top w:val="none" w:sz="0" w:space="0" w:color="auto"/>
            <w:left w:val="none" w:sz="0" w:space="0" w:color="auto"/>
            <w:bottom w:val="none" w:sz="0" w:space="0" w:color="auto"/>
            <w:right w:val="none" w:sz="0" w:space="0" w:color="auto"/>
          </w:divBdr>
        </w:div>
        <w:div w:id="238563692">
          <w:marLeft w:val="0"/>
          <w:marRight w:val="0"/>
          <w:marTop w:val="0"/>
          <w:marBottom w:val="0"/>
          <w:divBdr>
            <w:top w:val="none" w:sz="0" w:space="0" w:color="auto"/>
            <w:left w:val="none" w:sz="0" w:space="0" w:color="auto"/>
            <w:bottom w:val="none" w:sz="0" w:space="0" w:color="auto"/>
            <w:right w:val="none" w:sz="0" w:space="0" w:color="auto"/>
          </w:divBdr>
        </w:div>
        <w:div w:id="247888089">
          <w:marLeft w:val="0"/>
          <w:marRight w:val="0"/>
          <w:marTop w:val="0"/>
          <w:marBottom w:val="0"/>
          <w:divBdr>
            <w:top w:val="none" w:sz="0" w:space="0" w:color="auto"/>
            <w:left w:val="none" w:sz="0" w:space="0" w:color="auto"/>
            <w:bottom w:val="none" w:sz="0" w:space="0" w:color="auto"/>
            <w:right w:val="none" w:sz="0" w:space="0" w:color="auto"/>
          </w:divBdr>
        </w:div>
        <w:div w:id="248468518">
          <w:marLeft w:val="0"/>
          <w:marRight w:val="0"/>
          <w:marTop w:val="0"/>
          <w:marBottom w:val="0"/>
          <w:divBdr>
            <w:top w:val="none" w:sz="0" w:space="0" w:color="auto"/>
            <w:left w:val="none" w:sz="0" w:space="0" w:color="auto"/>
            <w:bottom w:val="none" w:sz="0" w:space="0" w:color="auto"/>
            <w:right w:val="none" w:sz="0" w:space="0" w:color="auto"/>
          </w:divBdr>
        </w:div>
        <w:div w:id="251206769">
          <w:marLeft w:val="0"/>
          <w:marRight w:val="0"/>
          <w:marTop w:val="0"/>
          <w:marBottom w:val="0"/>
          <w:divBdr>
            <w:top w:val="none" w:sz="0" w:space="0" w:color="auto"/>
            <w:left w:val="none" w:sz="0" w:space="0" w:color="auto"/>
            <w:bottom w:val="none" w:sz="0" w:space="0" w:color="auto"/>
            <w:right w:val="none" w:sz="0" w:space="0" w:color="auto"/>
          </w:divBdr>
        </w:div>
        <w:div w:id="255284286">
          <w:marLeft w:val="0"/>
          <w:marRight w:val="0"/>
          <w:marTop w:val="0"/>
          <w:marBottom w:val="0"/>
          <w:divBdr>
            <w:top w:val="none" w:sz="0" w:space="0" w:color="auto"/>
            <w:left w:val="none" w:sz="0" w:space="0" w:color="auto"/>
            <w:bottom w:val="none" w:sz="0" w:space="0" w:color="auto"/>
            <w:right w:val="none" w:sz="0" w:space="0" w:color="auto"/>
          </w:divBdr>
        </w:div>
        <w:div w:id="257560694">
          <w:marLeft w:val="0"/>
          <w:marRight w:val="0"/>
          <w:marTop w:val="0"/>
          <w:marBottom w:val="0"/>
          <w:divBdr>
            <w:top w:val="none" w:sz="0" w:space="0" w:color="auto"/>
            <w:left w:val="none" w:sz="0" w:space="0" w:color="auto"/>
            <w:bottom w:val="none" w:sz="0" w:space="0" w:color="auto"/>
            <w:right w:val="none" w:sz="0" w:space="0" w:color="auto"/>
          </w:divBdr>
        </w:div>
        <w:div w:id="273101304">
          <w:marLeft w:val="0"/>
          <w:marRight w:val="0"/>
          <w:marTop w:val="0"/>
          <w:marBottom w:val="0"/>
          <w:divBdr>
            <w:top w:val="none" w:sz="0" w:space="0" w:color="auto"/>
            <w:left w:val="none" w:sz="0" w:space="0" w:color="auto"/>
            <w:bottom w:val="none" w:sz="0" w:space="0" w:color="auto"/>
            <w:right w:val="none" w:sz="0" w:space="0" w:color="auto"/>
          </w:divBdr>
        </w:div>
        <w:div w:id="277949362">
          <w:marLeft w:val="0"/>
          <w:marRight w:val="0"/>
          <w:marTop w:val="0"/>
          <w:marBottom w:val="0"/>
          <w:divBdr>
            <w:top w:val="none" w:sz="0" w:space="0" w:color="auto"/>
            <w:left w:val="none" w:sz="0" w:space="0" w:color="auto"/>
            <w:bottom w:val="none" w:sz="0" w:space="0" w:color="auto"/>
            <w:right w:val="none" w:sz="0" w:space="0" w:color="auto"/>
          </w:divBdr>
        </w:div>
        <w:div w:id="279655075">
          <w:marLeft w:val="0"/>
          <w:marRight w:val="0"/>
          <w:marTop w:val="0"/>
          <w:marBottom w:val="0"/>
          <w:divBdr>
            <w:top w:val="none" w:sz="0" w:space="0" w:color="auto"/>
            <w:left w:val="none" w:sz="0" w:space="0" w:color="auto"/>
            <w:bottom w:val="none" w:sz="0" w:space="0" w:color="auto"/>
            <w:right w:val="none" w:sz="0" w:space="0" w:color="auto"/>
          </w:divBdr>
        </w:div>
        <w:div w:id="294798851">
          <w:marLeft w:val="0"/>
          <w:marRight w:val="0"/>
          <w:marTop w:val="0"/>
          <w:marBottom w:val="0"/>
          <w:divBdr>
            <w:top w:val="none" w:sz="0" w:space="0" w:color="auto"/>
            <w:left w:val="none" w:sz="0" w:space="0" w:color="auto"/>
            <w:bottom w:val="none" w:sz="0" w:space="0" w:color="auto"/>
            <w:right w:val="none" w:sz="0" w:space="0" w:color="auto"/>
          </w:divBdr>
        </w:div>
        <w:div w:id="303975803">
          <w:marLeft w:val="0"/>
          <w:marRight w:val="0"/>
          <w:marTop w:val="0"/>
          <w:marBottom w:val="0"/>
          <w:divBdr>
            <w:top w:val="none" w:sz="0" w:space="0" w:color="auto"/>
            <w:left w:val="none" w:sz="0" w:space="0" w:color="auto"/>
            <w:bottom w:val="none" w:sz="0" w:space="0" w:color="auto"/>
            <w:right w:val="none" w:sz="0" w:space="0" w:color="auto"/>
          </w:divBdr>
        </w:div>
        <w:div w:id="318583917">
          <w:marLeft w:val="0"/>
          <w:marRight w:val="0"/>
          <w:marTop w:val="0"/>
          <w:marBottom w:val="0"/>
          <w:divBdr>
            <w:top w:val="none" w:sz="0" w:space="0" w:color="auto"/>
            <w:left w:val="none" w:sz="0" w:space="0" w:color="auto"/>
            <w:bottom w:val="none" w:sz="0" w:space="0" w:color="auto"/>
            <w:right w:val="none" w:sz="0" w:space="0" w:color="auto"/>
          </w:divBdr>
        </w:div>
        <w:div w:id="340090799">
          <w:marLeft w:val="0"/>
          <w:marRight w:val="0"/>
          <w:marTop w:val="0"/>
          <w:marBottom w:val="0"/>
          <w:divBdr>
            <w:top w:val="none" w:sz="0" w:space="0" w:color="auto"/>
            <w:left w:val="none" w:sz="0" w:space="0" w:color="auto"/>
            <w:bottom w:val="none" w:sz="0" w:space="0" w:color="auto"/>
            <w:right w:val="none" w:sz="0" w:space="0" w:color="auto"/>
          </w:divBdr>
        </w:div>
        <w:div w:id="354111406">
          <w:marLeft w:val="0"/>
          <w:marRight w:val="0"/>
          <w:marTop w:val="0"/>
          <w:marBottom w:val="0"/>
          <w:divBdr>
            <w:top w:val="none" w:sz="0" w:space="0" w:color="auto"/>
            <w:left w:val="none" w:sz="0" w:space="0" w:color="auto"/>
            <w:bottom w:val="none" w:sz="0" w:space="0" w:color="auto"/>
            <w:right w:val="none" w:sz="0" w:space="0" w:color="auto"/>
          </w:divBdr>
        </w:div>
        <w:div w:id="355622220">
          <w:marLeft w:val="0"/>
          <w:marRight w:val="0"/>
          <w:marTop w:val="0"/>
          <w:marBottom w:val="0"/>
          <w:divBdr>
            <w:top w:val="none" w:sz="0" w:space="0" w:color="auto"/>
            <w:left w:val="none" w:sz="0" w:space="0" w:color="auto"/>
            <w:bottom w:val="none" w:sz="0" w:space="0" w:color="auto"/>
            <w:right w:val="none" w:sz="0" w:space="0" w:color="auto"/>
          </w:divBdr>
        </w:div>
        <w:div w:id="360863926">
          <w:marLeft w:val="0"/>
          <w:marRight w:val="0"/>
          <w:marTop w:val="0"/>
          <w:marBottom w:val="0"/>
          <w:divBdr>
            <w:top w:val="none" w:sz="0" w:space="0" w:color="auto"/>
            <w:left w:val="none" w:sz="0" w:space="0" w:color="auto"/>
            <w:bottom w:val="none" w:sz="0" w:space="0" w:color="auto"/>
            <w:right w:val="none" w:sz="0" w:space="0" w:color="auto"/>
          </w:divBdr>
        </w:div>
        <w:div w:id="369689283">
          <w:marLeft w:val="0"/>
          <w:marRight w:val="0"/>
          <w:marTop w:val="0"/>
          <w:marBottom w:val="0"/>
          <w:divBdr>
            <w:top w:val="none" w:sz="0" w:space="0" w:color="auto"/>
            <w:left w:val="none" w:sz="0" w:space="0" w:color="auto"/>
            <w:bottom w:val="none" w:sz="0" w:space="0" w:color="auto"/>
            <w:right w:val="none" w:sz="0" w:space="0" w:color="auto"/>
          </w:divBdr>
        </w:div>
        <w:div w:id="371227490">
          <w:marLeft w:val="0"/>
          <w:marRight w:val="0"/>
          <w:marTop w:val="0"/>
          <w:marBottom w:val="0"/>
          <w:divBdr>
            <w:top w:val="none" w:sz="0" w:space="0" w:color="auto"/>
            <w:left w:val="none" w:sz="0" w:space="0" w:color="auto"/>
            <w:bottom w:val="none" w:sz="0" w:space="0" w:color="auto"/>
            <w:right w:val="none" w:sz="0" w:space="0" w:color="auto"/>
          </w:divBdr>
        </w:div>
        <w:div w:id="380986637">
          <w:marLeft w:val="0"/>
          <w:marRight w:val="0"/>
          <w:marTop w:val="0"/>
          <w:marBottom w:val="0"/>
          <w:divBdr>
            <w:top w:val="none" w:sz="0" w:space="0" w:color="auto"/>
            <w:left w:val="none" w:sz="0" w:space="0" w:color="auto"/>
            <w:bottom w:val="none" w:sz="0" w:space="0" w:color="auto"/>
            <w:right w:val="none" w:sz="0" w:space="0" w:color="auto"/>
          </w:divBdr>
        </w:div>
        <w:div w:id="384842614">
          <w:marLeft w:val="0"/>
          <w:marRight w:val="0"/>
          <w:marTop w:val="0"/>
          <w:marBottom w:val="0"/>
          <w:divBdr>
            <w:top w:val="none" w:sz="0" w:space="0" w:color="auto"/>
            <w:left w:val="none" w:sz="0" w:space="0" w:color="auto"/>
            <w:bottom w:val="none" w:sz="0" w:space="0" w:color="auto"/>
            <w:right w:val="none" w:sz="0" w:space="0" w:color="auto"/>
          </w:divBdr>
        </w:div>
        <w:div w:id="394545998">
          <w:marLeft w:val="0"/>
          <w:marRight w:val="0"/>
          <w:marTop w:val="0"/>
          <w:marBottom w:val="0"/>
          <w:divBdr>
            <w:top w:val="none" w:sz="0" w:space="0" w:color="auto"/>
            <w:left w:val="none" w:sz="0" w:space="0" w:color="auto"/>
            <w:bottom w:val="none" w:sz="0" w:space="0" w:color="auto"/>
            <w:right w:val="none" w:sz="0" w:space="0" w:color="auto"/>
          </w:divBdr>
        </w:div>
        <w:div w:id="410321228">
          <w:marLeft w:val="0"/>
          <w:marRight w:val="0"/>
          <w:marTop w:val="0"/>
          <w:marBottom w:val="0"/>
          <w:divBdr>
            <w:top w:val="none" w:sz="0" w:space="0" w:color="auto"/>
            <w:left w:val="none" w:sz="0" w:space="0" w:color="auto"/>
            <w:bottom w:val="none" w:sz="0" w:space="0" w:color="auto"/>
            <w:right w:val="none" w:sz="0" w:space="0" w:color="auto"/>
          </w:divBdr>
        </w:div>
        <w:div w:id="415715939">
          <w:marLeft w:val="0"/>
          <w:marRight w:val="0"/>
          <w:marTop w:val="0"/>
          <w:marBottom w:val="0"/>
          <w:divBdr>
            <w:top w:val="none" w:sz="0" w:space="0" w:color="auto"/>
            <w:left w:val="none" w:sz="0" w:space="0" w:color="auto"/>
            <w:bottom w:val="none" w:sz="0" w:space="0" w:color="auto"/>
            <w:right w:val="none" w:sz="0" w:space="0" w:color="auto"/>
          </w:divBdr>
        </w:div>
        <w:div w:id="424619961">
          <w:marLeft w:val="0"/>
          <w:marRight w:val="0"/>
          <w:marTop w:val="0"/>
          <w:marBottom w:val="0"/>
          <w:divBdr>
            <w:top w:val="none" w:sz="0" w:space="0" w:color="auto"/>
            <w:left w:val="none" w:sz="0" w:space="0" w:color="auto"/>
            <w:bottom w:val="none" w:sz="0" w:space="0" w:color="auto"/>
            <w:right w:val="none" w:sz="0" w:space="0" w:color="auto"/>
          </w:divBdr>
        </w:div>
        <w:div w:id="433549831">
          <w:marLeft w:val="0"/>
          <w:marRight w:val="0"/>
          <w:marTop w:val="0"/>
          <w:marBottom w:val="0"/>
          <w:divBdr>
            <w:top w:val="none" w:sz="0" w:space="0" w:color="auto"/>
            <w:left w:val="none" w:sz="0" w:space="0" w:color="auto"/>
            <w:bottom w:val="none" w:sz="0" w:space="0" w:color="auto"/>
            <w:right w:val="none" w:sz="0" w:space="0" w:color="auto"/>
          </w:divBdr>
        </w:div>
        <w:div w:id="435368238">
          <w:marLeft w:val="0"/>
          <w:marRight w:val="0"/>
          <w:marTop w:val="0"/>
          <w:marBottom w:val="0"/>
          <w:divBdr>
            <w:top w:val="none" w:sz="0" w:space="0" w:color="auto"/>
            <w:left w:val="none" w:sz="0" w:space="0" w:color="auto"/>
            <w:bottom w:val="none" w:sz="0" w:space="0" w:color="auto"/>
            <w:right w:val="none" w:sz="0" w:space="0" w:color="auto"/>
          </w:divBdr>
        </w:div>
        <w:div w:id="440877191">
          <w:marLeft w:val="0"/>
          <w:marRight w:val="0"/>
          <w:marTop w:val="0"/>
          <w:marBottom w:val="0"/>
          <w:divBdr>
            <w:top w:val="none" w:sz="0" w:space="0" w:color="auto"/>
            <w:left w:val="none" w:sz="0" w:space="0" w:color="auto"/>
            <w:bottom w:val="none" w:sz="0" w:space="0" w:color="auto"/>
            <w:right w:val="none" w:sz="0" w:space="0" w:color="auto"/>
          </w:divBdr>
        </w:div>
        <w:div w:id="446394154">
          <w:marLeft w:val="0"/>
          <w:marRight w:val="0"/>
          <w:marTop w:val="0"/>
          <w:marBottom w:val="0"/>
          <w:divBdr>
            <w:top w:val="none" w:sz="0" w:space="0" w:color="auto"/>
            <w:left w:val="none" w:sz="0" w:space="0" w:color="auto"/>
            <w:bottom w:val="none" w:sz="0" w:space="0" w:color="auto"/>
            <w:right w:val="none" w:sz="0" w:space="0" w:color="auto"/>
          </w:divBdr>
        </w:div>
        <w:div w:id="449983383">
          <w:marLeft w:val="0"/>
          <w:marRight w:val="0"/>
          <w:marTop w:val="0"/>
          <w:marBottom w:val="0"/>
          <w:divBdr>
            <w:top w:val="none" w:sz="0" w:space="0" w:color="auto"/>
            <w:left w:val="none" w:sz="0" w:space="0" w:color="auto"/>
            <w:bottom w:val="none" w:sz="0" w:space="0" w:color="auto"/>
            <w:right w:val="none" w:sz="0" w:space="0" w:color="auto"/>
          </w:divBdr>
        </w:div>
        <w:div w:id="473136595">
          <w:marLeft w:val="0"/>
          <w:marRight w:val="0"/>
          <w:marTop w:val="0"/>
          <w:marBottom w:val="0"/>
          <w:divBdr>
            <w:top w:val="none" w:sz="0" w:space="0" w:color="auto"/>
            <w:left w:val="none" w:sz="0" w:space="0" w:color="auto"/>
            <w:bottom w:val="none" w:sz="0" w:space="0" w:color="auto"/>
            <w:right w:val="none" w:sz="0" w:space="0" w:color="auto"/>
          </w:divBdr>
        </w:div>
        <w:div w:id="473445365">
          <w:marLeft w:val="0"/>
          <w:marRight w:val="0"/>
          <w:marTop w:val="0"/>
          <w:marBottom w:val="0"/>
          <w:divBdr>
            <w:top w:val="none" w:sz="0" w:space="0" w:color="auto"/>
            <w:left w:val="none" w:sz="0" w:space="0" w:color="auto"/>
            <w:bottom w:val="none" w:sz="0" w:space="0" w:color="auto"/>
            <w:right w:val="none" w:sz="0" w:space="0" w:color="auto"/>
          </w:divBdr>
        </w:div>
        <w:div w:id="479922976">
          <w:marLeft w:val="0"/>
          <w:marRight w:val="0"/>
          <w:marTop w:val="0"/>
          <w:marBottom w:val="0"/>
          <w:divBdr>
            <w:top w:val="none" w:sz="0" w:space="0" w:color="auto"/>
            <w:left w:val="none" w:sz="0" w:space="0" w:color="auto"/>
            <w:bottom w:val="none" w:sz="0" w:space="0" w:color="auto"/>
            <w:right w:val="none" w:sz="0" w:space="0" w:color="auto"/>
          </w:divBdr>
        </w:div>
        <w:div w:id="486408803">
          <w:marLeft w:val="0"/>
          <w:marRight w:val="0"/>
          <w:marTop w:val="0"/>
          <w:marBottom w:val="0"/>
          <w:divBdr>
            <w:top w:val="none" w:sz="0" w:space="0" w:color="auto"/>
            <w:left w:val="none" w:sz="0" w:space="0" w:color="auto"/>
            <w:bottom w:val="none" w:sz="0" w:space="0" w:color="auto"/>
            <w:right w:val="none" w:sz="0" w:space="0" w:color="auto"/>
          </w:divBdr>
        </w:div>
        <w:div w:id="488405217">
          <w:marLeft w:val="0"/>
          <w:marRight w:val="0"/>
          <w:marTop w:val="0"/>
          <w:marBottom w:val="0"/>
          <w:divBdr>
            <w:top w:val="none" w:sz="0" w:space="0" w:color="auto"/>
            <w:left w:val="none" w:sz="0" w:space="0" w:color="auto"/>
            <w:bottom w:val="none" w:sz="0" w:space="0" w:color="auto"/>
            <w:right w:val="none" w:sz="0" w:space="0" w:color="auto"/>
          </w:divBdr>
        </w:div>
        <w:div w:id="495000465">
          <w:marLeft w:val="0"/>
          <w:marRight w:val="0"/>
          <w:marTop w:val="0"/>
          <w:marBottom w:val="0"/>
          <w:divBdr>
            <w:top w:val="none" w:sz="0" w:space="0" w:color="auto"/>
            <w:left w:val="none" w:sz="0" w:space="0" w:color="auto"/>
            <w:bottom w:val="none" w:sz="0" w:space="0" w:color="auto"/>
            <w:right w:val="none" w:sz="0" w:space="0" w:color="auto"/>
          </w:divBdr>
        </w:div>
        <w:div w:id="513616760">
          <w:marLeft w:val="0"/>
          <w:marRight w:val="0"/>
          <w:marTop w:val="0"/>
          <w:marBottom w:val="0"/>
          <w:divBdr>
            <w:top w:val="none" w:sz="0" w:space="0" w:color="auto"/>
            <w:left w:val="none" w:sz="0" w:space="0" w:color="auto"/>
            <w:bottom w:val="none" w:sz="0" w:space="0" w:color="auto"/>
            <w:right w:val="none" w:sz="0" w:space="0" w:color="auto"/>
          </w:divBdr>
        </w:div>
        <w:div w:id="521551875">
          <w:marLeft w:val="0"/>
          <w:marRight w:val="0"/>
          <w:marTop w:val="0"/>
          <w:marBottom w:val="0"/>
          <w:divBdr>
            <w:top w:val="none" w:sz="0" w:space="0" w:color="auto"/>
            <w:left w:val="none" w:sz="0" w:space="0" w:color="auto"/>
            <w:bottom w:val="none" w:sz="0" w:space="0" w:color="auto"/>
            <w:right w:val="none" w:sz="0" w:space="0" w:color="auto"/>
          </w:divBdr>
        </w:div>
        <w:div w:id="529496377">
          <w:marLeft w:val="0"/>
          <w:marRight w:val="0"/>
          <w:marTop w:val="0"/>
          <w:marBottom w:val="0"/>
          <w:divBdr>
            <w:top w:val="none" w:sz="0" w:space="0" w:color="auto"/>
            <w:left w:val="none" w:sz="0" w:space="0" w:color="auto"/>
            <w:bottom w:val="none" w:sz="0" w:space="0" w:color="auto"/>
            <w:right w:val="none" w:sz="0" w:space="0" w:color="auto"/>
          </w:divBdr>
        </w:div>
        <w:div w:id="532157947">
          <w:marLeft w:val="0"/>
          <w:marRight w:val="0"/>
          <w:marTop w:val="0"/>
          <w:marBottom w:val="0"/>
          <w:divBdr>
            <w:top w:val="none" w:sz="0" w:space="0" w:color="auto"/>
            <w:left w:val="none" w:sz="0" w:space="0" w:color="auto"/>
            <w:bottom w:val="none" w:sz="0" w:space="0" w:color="auto"/>
            <w:right w:val="none" w:sz="0" w:space="0" w:color="auto"/>
          </w:divBdr>
        </w:div>
        <w:div w:id="545142160">
          <w:marLeft w:val="0"/>
          <w:marRight w:val="0"/>
          <w:marTop w:val="0"/>
          <w:marBottom w:val="0"/>
          <w:divBdr>
            <w:top w:val="none" w:sz="0" w:space="0" w:color="auto"/>
            <w:left w:val="none" w:sz="0" w:space="0" w:color="auto"/>
            <w:bottom w:val="none" w:sz="0" w:space="0" w:color="auto"/>
            <w:right w:val="none" w:sz="0" w:space="0" w:color="auto"/>
          </w:divBdr>
        </w:div>
        <w:div w:id="549850249">
          <w:marLeft w:val="0"/>
          <w:marRight w:val="0"/>
          <w:marTop w:val="0"/>
          <w:marBottom w:val="0"/>
          <w:divBdr>
            <w:top w:val="none" w:sz="0" w:space="0" w:color="auto"/>
            <w:left w:val="none" w:sz="0" w:space="0" w:color="auto"/>
            <w:bottom w:val="none" w:sz="0" w:space="0" w:color="auto"/>
            <w:right w:val="none" w:sz="0" w:space="0" w:color="auto"/>
          </w:divBdr>
        </w:div>
        <w:div w:id="559747731">
          <w:marLeft w:val="0"/>
          <w:marRight w:val="0"/>
          <w:marTop w:val="0"/>
          <w:marBottom w:val="0"/>
          <w:divBdr>
            <w:top w:val="none" w:sz="0" w:space="0" w:color="auto"/>
            <w:left w:val="none" w:sz="0" w:space="0" w:color="auto"/>
            <w:bottom w:val="none" w:sz="0" w:space="0" w:color="auto"/>
            <w:right w:val="none" w:sz="0" w:space="0" w:color="auto"/>
          </w:divBdr>
        </w:div>
        <w:div w:id="588082662">
          <w:marLeft w:val="0"/>
          <w:marRight w:val="0"/>
          <w:marTop w:val="0"/>
          <w:marBottom w:val="0"/>
          <w:divBdr>
            <w:top w:val="none" w:sz="0" w:space="0" w:color="auto"/>
            <w:left w:val="none" w:sz="0" w:space="0" w:color="auto"/>
            <w:bottom w:val="none" w:sz="0" w:space="0" w:color="auto"/>
            <w:right w:val="none" w:sz="0" w:space="0" w:color="auto"/>
          </w:divBdr>
        </w:div>
        <w:div w:id="589003339">
          <w:marLeft w:val="0"/>
          <w:marRight w:val="0"/>
          <w:marTop w:val="0"/>
          <w:marBottom w:val="0"/>
          <w:divBdr>
            <w:top w:val="none" w:sz="0" w:space="0" w:color="auto"/>
            <w:left w:val="none" w:sz="0" w:space="0" w:color="auto"/>
            <w:bottom w:val="none" w:sz="0" w:space="0" w:color="auto"/>
            <w:right w:val="none" w:sz="0" w:space="0" w:color="auto"/>
          </w:divBdr>
        </w:div>
        <w:div w:id="598828519">
          <w:marLeft w:val="0"/>
          <w:marRight w:val="0"/>
          <w:marTop w:val="0"/>
          <w:marBottom w:val="0"/>
          <w:divBdr>
            <w:top w:val="none" w:sz="0" w:space="0" w:color="auto"/>
            <w:left w:val="none" w:sz="0" w:space="0" w:color="auto"/>
            <w:bottom w:val="none" w:sz="0" w:space="0" w:color="auto"/>
            <w:right w:val="none" w:sz="0" w:space="0" w:color="auto"/>
          </w:divBdr>
        </w:div>
        <w:div w:id="602033744">
          <w:marLeft w:val="0"/>
          <w:marRight w:val="0"/>
          <w:marTop w:val="0"/>
          <w:marBottom w:val="0"/>
          <w:divBdr>
            <w:top w:val="none" w:sz="0" w:space="0" w:color="auto"/>
            <w:left w:val="none" w:sz="0" w:space="0" w:color="auto"/>
            <w:bottom w:val="none" w:sz="0" w:space="0" w:color="auto"/>
            <w:right w:val="none" w:sz="0" w:space="0" w:color="auto"/>
          </w:divBdr>
        </w:div>
        <w:div w:id="634140810">
          <w:marLeft w:val="0"/>
          <w:marRight w:val="0"/>
          <w:marTop w:val="0"/>
          <w:marBottom w:val="0"/>
          <w:divBdr>
            <w:top w:val="none" w:sz="0" w:space="0" w:color="auto"/>
            <w:left w:val="none" w:sz="0" w:space="0" w:color="auto"/>
            <w:bottom w:val="none" w:sz="0" w:space="0" w:color="auto"/>
            <w:right w:val="none" w:sz="0" w:space="0" w:color="auto"/>
          </w:divBdr>
        </w:div>
        <w:div w:id="635180777">
          <w:marLeft w:val="0"/>
          <w:marRight w:val="0"/>
          <w:marTop w:val="0"/>
          <w:marBottom w:val="0"/>
          <w:divBdr>
            <w:top w:val="none" w:sz="0" w:space="0" w:color="auto"/>
            <w:left w:val="none" w:sz="0" w:space="0" w:color="auto"/>
            <w:bottom w:val="none" w:sz="0" w:space="0" w:color="auto"/>
            <w:right w:val="none" w:sz="0" w:space="0" w:color="auto"/>
          </w:divBdr>
        </w:div>
        <w:div w:id="635455611">
          <w:marLeft w:val="0"/>
          <w:marRight w:val="0"/>
          <w:marTop w:val="0"/>
          <w:marBottom w:val="0"/>
          <w:divBdr>
            <w:top w:val="none" w:sz="0" w:space="0" w:color="auto"/>
            <w:left w:val="none" w:sz="0" w:space="0" w:color="auto"/>
            <w:bottom w:val="none" w:sz="0" w:space="0" w:color="auto"/>
            <w:right w:val="none" w:sz="0" w:space="0" w:color="auto"/>
          </w:divBdr>
        </w:div>
        <w:div w:id="639769382">
          <w:marLeft w:val="0"/>
          <w:marRight w:val="0"/>
          <w:marTop w:val="0"/>
          <w:marBottom w:val="0"/>
          <w:divBdr>
            <w:top w:val="none" w:sz="0" w:space="0" w:color="auto"/>
            <w:left w:val="none" w:sz="0" w:space="0" w:color="auto"/>
            <w:bottom w:val="none" w:sz="0" w:space="0" w:color="auto"/>
            <w:right w:val="none" w:sz="0" w:space="0" w:color="auto"/>
          </w:divBdr>
        </w:div>
        <w:div w:id="642807763">
          <w:marLeft w:val="0"/>
          <w:marRight w:val="0"/>
          <w:marTop w:val="0"/>
          <w:marBottom w:val="0"/>
          <w:divBdr>
            <w:top w:val="none" w:sz="0" w:space="0" w:color="auto"/>
            <w:left w:val="none" w:sz="0" w:space="0" w:color="auto"/>
            <w:bottom w:val="none" w:sz="0" w:space="0" w:color="auto"/>
            <w:right w:val="none" w:sz="0" w:space="0" w:color="auto"/>
          </w:divBdr>
        </w:div>
        <w:div w:id="645548658">
          <w:marLeft w:val="0"/>
          <w:marRight w:val="0"/>
          <w:marTop w:val="0"/>
          <w:marBottom w:val="0"/>
          <w:divBdr>
            <w:top w:val="none" w:sz="0" w:space="0" w:color="auto"/>
            <w:left w:val="none" w:sz="0" w:space="0" w:color="auto"/>
            <w:bottom w:val="none" w:sz="0" w:space="0" w:color="auto"/>
            <w:right w:val="none" w:sz="0" w:space="0" w:color="auto"/>
          </w:divBdr>
        </w:div>
        <w:div w:id="659384646">
          <w:marLeft w:val="0"/>
          <w:marRight w:val="0"/>
          <w:marTop w:val="0"/>
          <w:marBottom w:val="0"/>
          <w:divBdr>
            <w:top w:val="none" w:sz="0" w:space="0" w:color="auto"/>
            <w:left w:val="none" w:sz="0" w:space="0" w:color="auto"/>
            <w:bottom w:val="none" w:sz="0" w:space="0" w:color="auto"/>
            <w:right w:val="none" w:sz="0" w:space="0" w:color="auto"/>
          </w:divBdr>
        </w:div>
        <w:div w:id="663707240">
          <w:marLeft w:val="0"/>
          <w:marRight w:val="0"/>
          <w:marTop w:val="0"/>
          <w:marBottom w:val="0"/>
          <w:divBdr>
            <w:top w:val="none" w:sz="0" w:space="0" w:color="auto"/>
            <w:left w:val="none" w:sz="0" w:space="0" w:color="auto"/>
            <w:bottom w:val="none" w:sz="0" w:space="0" w:color="auto"/>
            <w:right w:val="none" w:sz="0" w:space="0" w:color="auto"/>
          </w:divBdr>
        </w:div>
        <w:div w:id="670989517">
          <w:marLeft w:val="0"/>
          <w:marRight w:val="0"/>
          <w:marTop w:val="0"/>
          <w:marBottom w:val="0"/>
          <w:divBdr>
            <w:top w:val="none" w:sz="0" w:space="0" w:color="auto"/>
            <w:left w:val="none" w:sz="0" w:space="0" w:color="auto"/>
            <w:bottom w:val="none" w:sz="0" w:space="0" w:color="auto"/>
            <w:right w:val="none" w:sz="0" w:space="0" w:color="auto"/>
          </w:divBdr>
        </w:div>
        <w:div w:id="673341300">
          <w:marLeft w:val="0"/>
          <w:marRight w:val="0"/>
          <w:marTop w:val="0"/>
          <w:marBottom w:val="0"/>
          <w:divBdr>
            <w:top w:val="none" w:sz="0" w:space="0" w:color="auto"/>
            <w:left w:val="none" w:sz="0" w:space="0" w:color="auto"/>
            <w:bottom w:val="none" w:sz="0" w:space="0" w:color="auto"/>
            <w:right w:val="none" w:sz="0" w:space="0" w:color="auto"/>
          </w:divBdr>
        </w:div>
        <w:div w:id="676425884">
          <w:marLeft w:val="0"/>
          <w:marRight w:val="0"/>
          <w:marTop w:val="0"/>
          <w:marBottom w:val="0"/>
          <w:divBdr>
            <w:top w:val="none" w:sz="0" w:space="0" w:color="auto"/>
            <w:left w:val="none" w:sz="0" w:space="0" w:color="auto"/>
            <w:bottom w:val="none" w:sz="0" w:space="0" w:color="auto"/>
            <w:right w:val="none" w:sz="0" w:space="0" w:color="auto"/>
          </w:divBdr>
        </w:div>
        <w:div w:id="678391794">
          <w:marLeft w:val="0"/>
          <w:marRight w:val="0"/>
          <w:marTop w:val="0"/>
          <w:marBottom w:val="0"/>
          <w:divBdr>
            <w:top w:val="none" w:sz="0" w:space="0" w:color="auto"/>
            <w:left w:val="none" w:sz="0" w:space="0" w:color="auto"/>
            <w:bottom w:val="none" w:sz="0" w:space="0" w:color="auto"/>
            <w:right w:val="none" w:sz="0" w:space="0" w:color="auto"/>
          </w:divBdr>
        </w:div>
        <w:div w:id="682781671">
          <w:marLeft w:val="0"/>
          <w:marRight w:val="0"/>
          <w:marTop w:val="0"/>
          <w:marBottom w:val="0"/>
          <w:divBdr>
            <w:top w:val="none" w:sz="0" w:space="0" w:color="auto"/>
            <w:left w:val="none" w:sz="0" w:space="0" w:color="auto"/>
            <w:bottom w:val="none" w:sz="0" w:space="0" w:color="auto"/>
            <w:right w:val="none" w:sz="0" w:space="0" w:color="auto"/>
          </w:divBdr>
        </w:div>
        <w:div w:id="689646555">
          <w:marLeft w:val="0"/>
          <w:marRight w:val="0"/>
          <w:marTop w:val="0"/>
          <w:marBottom w:val="0"/>
          <w:divBdr>
            <w:top w:val="none" w:sz="0" w:space="0" w:color="auto"/>
            <w:left w:val="none" w:sz="0" w:space="0" w:color="auto"/>
            <w:bottom w:val="none" w:sz="0" w:space="0" w:color="auto"/>
            <w:right w:val="none" w:sz="0" w:space="0" w:color="auto"/>
          </w:divBdr>
        </w:div>
        <w:div w:id="690450469">
          <w:marLeft w:val="0"/>
          <w:marRight w:val="0"/>
          <w:marTop w:val="0"/>
          <w:marBottom w:val="0"/>
          <w:divBdr>
            <w:top w:val="none" w:sz="0" w:space="0" w:color="auto"/>
            <w:left w:val="none" w:sz="0" w:space="0" w:color="auto"/>
            <w:bottom w:val="none" w:sz="0" w:space="0" w:color="auto"/>
            <w:right w:val="none" w:sz="0" w:space="0" w:color="auto"/>
          </w:divBdr>
        </w:div>
        <w:div w:id="695891142">
          <w:marLeft w:val="0"/>
          <w:marRight w:val="0"/>
          <w:marTop w:val="0"/>
          <w:marBottom w:val="0"/>
          <w:divBdr>
            <w:top w:val="none" w:sz="0" w:space="0" w:color="auto"/>
            <w:left w:val="none" w:sz="0" w:space="0" w:color="auto"/>
            <w:bottom w:val="none" w:sz="0" w:space="0" w:color="auto"/>
            <w:right w:val="none" w:sz="0" w:space="0" w:color="auto"/>
          </w:divBdr>
        </w:div>
        <w:div w:id="717900350">
          <w:marLeft w:val="0"/>
          <w:marRight w:val="0"/>
          <w:marTop w:val="0"/>
          <w:marBottom w:val="0"/>
          <w:divBdr>
            <w:top w:val="none" w:sz="0" w:space="0" w:color="auto"/>
            <w:left w:val="none" w:sz="0" w:space="0" w:color="auto"/>
            <w:bottom w:val="none" w:sz="0" w:space="0" w:color="auto"/>
            <w:right w:val="none" w:sz="0" w:space="0" w:color="auto"/>
          </w:divBdr>
        </w:div>
        <w:div w:id="719473188">
          <w:marLeft w:val="0"/>
          <w:marRight w:val="0"/>
          <w:marTop w:val="0"/>
          <w:marBottom w:val="0"/>
          <w:divBdr>
            <w:top w:val="none" w:sz="0" w:space="0" w:color="auto"/>
            <w:left w:val="none" w:sz="0" w:space="0" w:color="auto"/>
            <w:bottom w:val="none" w:sz="0" w:space="0" w:color="auto"/>
            <w:right w:val="none" w:sz="0" w:space="0" w:color="auto"/>
          </w:divBdr>
        </w:div>
        <w:div w:id="721714590">
          <w:marLeft w:val="0"/>
          <w:marRight w:val="0"/>
          <w:marTop w:val="0"/>
          <w:marBottom w:val="0"/>
          <w:divBdr>
            <w:top w:val="none" w:sz="0" w:space="0" w:color="auto"/>
            <w:left w:val="none" w:sz="0" w:space="0" w:color="auto"/>
            <w:bottom w:val="none" w:sz="0" w:space="0" w:color="auto"/>
            <w:right w:val="none" w:sz="0" w:space="0" w:color="auto"/>
          </w:divBdr>
        </w:div>
        <w:div w:id="754088371">
          <w:marLeft w:val="0"/>
          <w:marRight w:val="0"/>
          <w:marTop w:val="0"/>
          <w:marBottom w:val="0"/>
          <w:divBdr>
            <w:top w:val="none" w:sz="0" w:space="0" w:color="auto"/>
            <w:left w:val="none" w:sz="0" w:space="0" w:color="auto"/>
            <w:bottom w:val="none" w:sz="0" w:space="0" w:color="auto"/>
            <w:right w:val="none" w:sz="0" w:space="0" w:color="auto"/>
          </w:divBdr>
        </w:div>
        <w:div w:id="765006696">
          <w:marLeft w:val="0"/>
          <w:marRight w:val="0"/>
          <w:marTop w:val="0"/>
          <w:marBottom w:val="0"/>
          <w:divBdr>
            <w:top w:val="none" w:sz="0" w:space="0" w:color="auto"/>
            <w:left w:val="none" w:sz="0" w:space="0" w:color="auto"/>
            <w:bottom w:val="none" w:sz="0" w:space="0" w:color="auto"/>
            <w:right w:val="none" w:sz="0" w:space="0" w:color="auto"/>
          </w:divBdr>
        </w:div>
        <w:div w:id="769085033">
          <w:marLeft w:val="0"/>
          <w:marRight w:val="0"/>
          <w:marTop w:val="0"/>
          <w:marBottom w:val="0"/>
          <w:divBdr>
            <w:top w:val="none" w:sz="0" w:space="0" w:color="auto"/>
            <w:left w:val="none" w:sz="0" w:space="0" w:color="auto"/>
            <w:bottom w:val="none" w:sz="0" w:space="0" w:color="auto"/>
            <w:right w:val="none" w:sz="0" w:space="0" w:color="auto"/>
          </w:divBdr>
        </w:div>
        <w:div w:id="772676582">
          <w:marLeft w:val="0"/>
          <w:marRight w:val="0"/>
          <w:marTop w:val="0"/>
          <w:marBottom w:val="0"/>
          <w:divBdr>
            <w:top w:val="none" w:sz="0" w:space="0" w:color="auto"/>
            <w:left w:val="none" w:sz="0" w:space="0" w:color="auto"/>
            <w:bottom w:val="none" w:sz="0" w:space="0" w:color="auto"/>
            <w:right w:val="none" w:sz="0" w:space="0" w:color="auto"/>
          </w:divBdr>
        </w:div>
        <w:div w:id="782916290">
          <w:marLeft w:val="0"/>
          <w:marRight w:val="0"/>
          <w:marTop w:val="0"/>
          <w:marBottom w:val="0"/>
          <w:divBdr>
            <w:top w:val="none" w:sz="0" w:space="0" w:color="auto"/>
            <w:left w:val="none" w:sz="0" w:space="0" w:color="auto"/>
            <w:bottom w:val="none" w:sz="0" w:space="0" w:color="auto"/>
            <w:right w:val="none" w:sz="0" w:space="0" w:color="auto"/>
          </w:divBdr>
        </w:div>
        <w:div w:id="808941812">
          <w:marLeft w:val="0"/>
          <w:marRight w:val="0"/>
          <w:marTop w:val="0"/>
          <w:marBottom w:val="0"/>
          <w:divBdr>
            <w:top w:val="none" w:sz="0" w:space="0" w:color="auto"/>
            <w:left w:val="none" w:sz="0" w:space="0" w:color="auto"/>
            <w:bottom w:val="none" w:sz="0" w:space="0" w:color="auto"/>
            <w:right w:val="none" w:sz="0" w:space="0" w:color="auto"/>
          </w:divBdr>
        </w:div>
        <w:div w:id="816145380">
          <w:marLeft w:val="0"/>
          <w:marRight w:val="0"/>
          <w:marTop w:val="0"/>
          <w:marBottom w:val="0"/>
          <w:divBdr>
            <w:top w:val="none" w:sz="0" w:space="0" w:color="auto"/>
            <w:left w:val="none" w:sz="0" w:space="0" w:color="auto"/>
            <w:bottom w:val="none" w:sz="0" w:space="0" w:color="auto"/>
            <w:right w:val="none" w:sz="0" w:space="0" w:color="auto"/>
          </w:divBdr>
        </w:div>
        <w:div w:id="820004189">
          <w:marLeft w:val="0"/>
          <w:marRight w:val="0"/>
          <w:marTop w:val="0"/>
          <w:marBottom w:val="0"/>
          <w:divBdr>
            <w:top w:val="none" w:sz="0" w:space="0" w:color="auto"/>
            <w:left w:val="none" w:sz="0" w:space="0" w:color="auto"/>
            <w:bottom w:val="none" w:sz="0" w:space="0" w:color="auto"/>
            <w:right w:val="none" w:sz="0" w:space="0" w:color="auto"/>
          </w:divBdr>
        </w:div>
        <w:div w:id="821509936">
          <w:marLeft w:val="0"/>
          <w:marRight w:val="0"/>
          <w:marTop w:val="0"/>
          <w:marBottom w:val="0"/>
          <w:divBdr>
            <w:top w:val="none" w:sz="0" w:space="0" w:color="auto"/>
            <w:left w:val="none" w:sz="0" w:space="0" w:color="auto"/>
            <w:bottom w:val="none" w:sz="0" w:space="0" w:color="auto"/>
            <w:right w:val="none" w:sz="0" w:space="0" w:color="auto"/>
          </w:divBdr>
        </w:div>
        <w:div w:id="836000132">
          <w:marLeft w:val="0"/>
          <w:marRight w:val="0"/>
          <w:marTop w:val="0"/>
          <w:marBottom w:val="0"/>
          <w:divBdr>
            <w:top w:val="none" w:sz="0" w:space="0" w:color="auto"/>
            <w:left w:val="none" w:sz="0" w:space="0" w:color="auto"/>
            <w:bottom w:val="none" w:sz="0" w:space="0" w:color="auto"/>
            <w:right w:val="none" w:sz="0" w:space="0" w:color="auto"/>
          </w:divBdr>
        </w:div>
        <w:div w:id="836388395">
          <w:marLeft w:val="0"/>
          <w:marRight w:val="0"/>
          <w:marTop w:val="0"/>
          <w:marBottom w:val="0"/>
          <w:divBdr>
            <w:top w:val="none" w:sz="0" w:space="0" w:color="auto"/>
            <w:left w:val="none" w:sz="0" w:space="0" w:color="auto"/>
            <w:bottom w:val="none" w:sz="0" w:space="0" w:color="auto"/>
            <w:right w:val="none" w:sz="0" w:space="0" w:color="auto"/>
          </w:divBdr>
        </w:div>
        <w:div w:id="846091456">
          <w:marLeft w:val="0"/>
          <w:marRight w:val="0"/>
          <w:marTop w:val="0"/>
          <w:marBottom w:val="0"/>
          <w:divBdr>
            <w:top w:val="none" w:sz="0" w:space="0" w:color="auto"/>
            <w:left w:val="none" w:sz="0" w:space="0" w:color="auto"/>
            <w:bottom w:val="none" w:sz="0" w:space="0" w:color="auto"/>
            <w:right w:val="none" w:sz="0" w:space="0" w:color="auto"/>
          </w:divBdr>
        </w:div>
        <w:div w:id="850729087">
          <w:marLeft w:val="0"/>
          <w:marRight w:val="0"/>
          <w:marTop w:val="0"/>
          <w:marBottom w:val="0"/>
          <w:divBdr>
            <w:top w:val="none" w:sz="0" w:space="0" w:color="auto"/>
            <w:left w:val="none" w:sz="0" w:space="0" w:color="auto"/>
            <w:bottom w:val="none" w:sz="0" w:space="0" w:color="auto"/>
            <w:right w:val="none" w:sz="0" w:space="0" w:color="auto"/>
          </w:divBdr>
        </w:div>
        <w:div w:id="851844276">
          <w:marLeft w:val="0"/>
          <w:marRight w:val="0"/>
          <w:marTop w:val="0"/>
          <w:marBottom w:val="0"/>
          <w:divBdr>
            <w:top w:val="none" w:sz="0" w:space="0" w:color="auto"/>
            <w:left w:val="none" w:sz="0" w:space="0" w:color="auto"/>
            <w:bottom w:val="none" w:sz="0" w:space="0" w:color="auto"/>
            <w:right w:val="none" w:sz="0" w:space="0" w:color="auto"/>
          </w:divBdr>
        </w:div>
        <w:div w:id="852039897">
          <w:marLeft w:val="0"/>
          <w:marRight w:val="0"/>
          <w:marTop w:val="0"/>
          <w:marBottom w:val="0"/>
          <w:divBdr>
            <w:top w:val="none" w:sz="0" w:space="0" w:color="auto"/>
            <w:left w:val="none" w:sz="0" w:space="0" w:color="auto"/>
            <w:bottom w:val="none" w:sz="0" w:space="0" w:color="auto"/>
            <w:right w:val="none" w:sz="0" w:space="0" w:color="auto"/>
          </w:divBdr>
        </w:div>
        <w:div w:id="865603461">
          <w:marLeft w:val="0"/>
          <w:marRight w:val="0"/>
          <w:marTop w:val="0"/>
          <w:marBottom w:val="0"/>
          <w:divBdr>
            <w:top w:val="none" w:sz="0" w:space="0" w:color="auto"/>
            <w:left w:val="none" w:sz="0" w:space="0" w:color="auto"/>
            <w:bottom w:val="none" w:sz="0" w:space="0" w:color="auto"/>
            <w:right w:val="none" w:sz="0" w:space="0" w:color="auto"/>
          </w:divBdr>
        </w:div>
        <w:div w:id="868841094">
          <w:marLeft w:val="0"/>
          <w:marRight w:val="0"/>
          <w:marTop w:val="0"/>
          <w:marBottom w:val="0"/>
          <w:divBdr>
            <w:top w:val="none" w:sz="0" w:space="0" w:color="auto"/>
            <w:left w:val="none" w:sz="0" w:space="0" w:color="auto"/>
            <w:bottom w:val="none" w:sz="0" w:space="0" w:color="auto"/>
            <w:right w:val="none" w:sz="0" w:space="0" w:color="auto"/>
          </w:divBdr>
        </w:div>
        <w:div w:id="889347320">
          <w:marLeft w:val="0"/>
          <w:marRight w:val="0"/>
          <w:marTop w:val="0"/>
          <w:marBottom w:val="0"/>
          <w:divBdr>
            <w:top w:val="none" w:sz="0" w:space="0" w:color="auto"/>
            <w:left w:val="none" w:sz="0" w:space="0" w:color="auto"/>
            <w:bottom w:val="none" w:sz="0" w:space="0" w:color="auto"/>
            <w:right w:val="none" w:sz="0" w:space="0" w:color="auto"/>
          </w:divBdr>
        </w:div>
        <w:div w:id="909577183">
          <w:marLeft w:val="0"/>
          <w:marRight w:val="0"/>
          <w:marTop w:val="0"/>
          <w:marBottom w:val="0"/>
          <w:divBdr>
            <w:top w:val="none" w:sz="0" w:space="0" w:color="auto"/>
            <w:left w:val="none" w:sz="0" w:space="0" w:color="auto"/>
            <w:bottom w:val="none" w:sz="0" w:space="0" w:color="auto"/>
            <w:right w:val="none" w:sz="0" w:space="0" w:color="auto"/>
          </w:divBdr>
        </w:div>
        <w:div w:id="916596866">
          <w:marLeft w:val="0"/>
          <w:marRight w:val="0"/>
          <w:marTop w:val="0"/>
          <w:marBottom w:val="0"/>
          <w:divBdr>
            <w:top w:val="none" w:sz="0" w:space="0" w:color="auto"/>
            <w:left w:val="none" w:sz="0" w:space="0" w:color="auto"/>
            <w:bottom w:val="none" w:sz="0" w:space="0" w:color="auto"/>
            <w:right w:val="none" w:sz="0" w:space="0" w:color="auto"/>
          </w:divBdr>
        </w:div>
        <w:div w:id="921330322">
          <w:marLeft w:val="0"/>
          <w:marRight w:val="0"/>
          <w:marTop w:val="0"/>
          <w:marBottom w:val="0"/>
          <w:divBdr>
            <w:top w:val="none" w:sz="0" w:space="0" w:color="auto"/>
            <w:left w:val="none" w:sz="0" w:space="0" w:color="auto"/>
            <w:bottom w:val="none" w:sz="0" w:space="0" w:color="auto"/>
            <w:right w:val="none" w:sz="0" w:space="0" w:color="auto"/>
          </w:divBdr>
        </w:div>
        <w:div w:id="947934017">
          <w:marLeft w:val="0"/>
          <w:marRight w:val="0"/>
          <w:marTop w:val="0"/>
          <w:marBottom w:val="0"/>
          <w:divBdr>
            <w:top w:val="none" w:sz="0" w:space="0" w:color="auto"/>
            <w:left w:val="none" w:sz="0" w:space="0" w:color="auto"/>
            <w:bottom w:val="none" w:sz="0" w:space="0" w:color="auto"/>
            <w:right w:val="none" w:sz="0" w:space="0" w:color="auto"/>
          </w:divBdr>
        </w:div>
        <w:div w:id="967706208">
          <w:marLeft w:val="0"/>
          <w:marRight w:val="0"/>
          <w:marTop w:val="0"/>
          <w:marBottom w:val="0"/>
          <w:divBdr>
            <w:top w:val="none" w:sz="0" w:space="0" w:color="auto"/>
            <w:left w:val="none" w:sz="0" w:space="0" w:color="auto"/>
            <w:bottom w:val="none" w:sz="0" w:space="0" w:color="auto"/>
            <w:right w:val="none" w:sz="0" w:space="0" w:color="auto"/>
          </w:divBdr>
        </w:div>
        <w:div w:id="981227134">
          <w:marLeft w:val="0"/>
          <w:marRight w:val="0"/>
          <w:marTop w:val="0"/>
          <w:marBottom w:val="0"/>
          <w:divBdr>
            <w:top w:val="none" w:sz="0" w:space="0" w:color="auto"/>
            <w:left w:val="none" w:sz="0" w:space="0" w:color="auto"/>
            <w:bottom w:val="none" w:sz="0" w:space="0" w:color="auto"/>
            <w:right w:val="none" w:sz="0" w:space="0" w:color="auto"/>
          </w:divBdr>
        </w:div>
        <w:div w:id="984550418">
          <w:marLeft w:val="0"/>
          <w:marRight w:val="0"/>
          <w:marTop w:val="0"/>
          <w:marBottom w:val="0"/>
          <w:divBdr>
            <w:top w:val="none" w:sz="0" w:space="0" w:color="auto"/>
            <w:left w:val="none" w:sz="0" w:space="0" w:color="auto"/>
            <w:bottom w:val="none" w:sz="0" w:space="0" w:color="auto"/>
            <w:right w:val="none" w:sz="0" w:space="0" w:color="auto"/>
          </w:divBdr>
        </w:div>
        <w:div w:id="1010911675">
          <w:marLeft w:val="0"/>
          <w:marRight w:val="0"/>
          <w:marTop w:val="0"/>
          <w:marBottom w:val="0"/>
          <w:divBdr>
            <w:top w:val="none" w:sz="0" w:space="0" w:color="auto"/>
            <w:left w:val="none" w:sz="0" w:space="0" w:color="auto"/>
            <w:bottom w:val="none" w:sz="0" w:space="0" w:color="auto"/>
            <w:right w:val="none" w:sz="0" w:space="0" w:color="auto"/>
          </w:divBdr>
        </w:div>
        <w:div w:id="1011108643">
          <w:marLeft w:val="0"/>
          <w:marRight w:val="0"/>
          <w:marTop w:val="0"/>
          <w:marBottom w:val="0"/>
          <w:divBdr>
            <w:top w:val="none" w:sz="0" w:space="0" w:color="auto"/>
            <w:left w:val="none" w:sz="0" w:space="0" w:color="auto"/>
            <w:bottom w:val="none" w:sz="0" w:space="0" w:color="auto"/>
            <w:right w:val="none" w:sz="0" w:space="0" w:color="auto"/>
          </w:divBdr>
        </w:div>
        <w:div w:id="1013533150">
          <w:marLeft w:val="0"/>
          <w:marRight w:val="0"/>
          <w:marTop w:val="0"/>
          <w:marBottom w:val="0"/>
          <w:divBdr>
            <w:top w:val="none" w:sz="0" w:space="0" w:color="auto"/>
            <w:left w:val="none" w:sz="0" w:space="0" w:color="auto"/>
            <w:bottom w:val="none" w:sz="0" w:space="0" w:color="auto"/>
            <w:right w:val="none" w:sz="0" w:space="0" w:color="auto"/>
          </w:divBdr>
        </w:div>
        <w:div w:id="1017270764">
          <w:marLeft w:val="0"/>
          <w:marRight w:val="0"/>
          <w:marTop w:val="0"/>
          <w:marBottom w:val="0"/>
          <w:divBdr>
            <w:top w:val="none" w:sz="0" w:space="0" w:color="auto"/>
            <w:left w:val="none" w:sz="0" w:space="0" w:color="auto"/>
            <w:bottom w:val="none" w:sz="0" w:space="0" w:color="auto"/>
            <w:right w:val="none" w:sz="0" w:space="0" w:color="auto"/>
          </w:divBdr>
        </w:div>
        <w:div w:id="1025713996">
          <w:marLeft w:val="0"/>
          <w:marRight w:val="0"/>
          <w:marTop w:val="0"/>
          <w:marBottom w:val="0"/>
          <w:divBdr>
            <w:top w:val="none" w:sz="0" w:space="0" w:color="auto"/>
            <w:left w:val="none" w:sz="0" w:space="0" w:color="auto"/>
            <w:bottom w:val="none" w:sz="0" w:space="0" w:color="auto"/>
            <w:right w:val="none" w:sz="0" w:space="0" w:color="auto"/>
          </w:divBdr>
        </w:div>
        <w:div w:id="1030254665">
          <w:marLeft w:val="0"/>
          <w:marRight w:val="0"/>
          <w:marTop w:val="0"/>
          <w:marBottom w:val="0"/>
          <w:divBdr>
            <w:top w:val="none" w:sz="0" w:space="0" w:color="auto"/>
            <w:left w:val="none" w:sz="0" w:space="0" w:color="auto"/>
            <w:bottom w:val="none" w:sz="0" w:space="0" w:color="auto"/>
            <w:right w:val="none" w:sz="0" w:space="0" w:color="auto"/>
          </w:divBdr>
        </w:div>
        <w:div w:id="1050231037">
          <w:marLeft w:val="0"/>
          <w:marRight w:val="0"/>
          <w:marTop w:val="0"/>
          <w:marBottom w:val="0"/>
          <w:divBdr>
            <w:top w:val="none" w:sz="0" w:space="0" w:color="auto"/>
            <w:left w:val="none" w:sz="0" w:space="0" w:color="auto"/>
            <w:bottom w:val="none" w:sz="0" w:space="0" w:color="auto"/>
            <w:right w:val="none" w:sz="0" w:space="0" w:color="auto"/>
          </w:divBdr>
        </w:div>
        <w:div w:id="1060909852">
          <w:marLeft w:val="0"/>
          <w:marRight w:val="0"/>
          <w:marTop w:val="0"/>
          <w:marBottom w:val="0"/>
          <w:divBdr>
            <w:top w:val="none" w:sz="0" w:space="0" w:color="auto"/>
            <w:left w:val="none" w:sz="0" w:space="0" w:color="auto"/>
            <w:bottom w:val="none" w:sz="0" w:space="0" w:color="auto"/>
            <w:right w:val="none" w:sz="0" w:space="0" w:color="auto"/>
          </w:divBdr>
        </w:div>
        <w:div w:id="1064640581">
          <w:marLeft w:val="0"/>
          <w:marRight w:val="0"/>
          <w:marTop w:val="0"/>
          <w:marBottom w:val="0"/>
          <w:divBdr>
            <w:top w:val="none" w:sz="0" w:space="0" w:color="auto"/>
            <w:left w:val="none" w:sz="0" w:space="0" w:color="auto"/>
            <w:bottom w:val="none" w:sz="0" w:space="0" w:color="auto"/>
            <w:right w:val="none" w:sz="0" w:space="0" w:color="auto"/>
          </w:divBdr>
        </w:div>
        <w:div w:id="1064717382">
          <w:marLeft w:val="0"/>
          <w:marRight w:val="0"/>
          <w:marTop w:val="0"/>
          <w:marBottom w:val="0"/>
          <w:divBdr>
            <w:top w:val="none" w:sz="0" w:space="0" w:color="auto"/>
            <w:left w:val="none" w:sz="0" w:space="0" w:color="auto"/>
            <w:bottom w:val="none" w:sz="0" w:space="0" w:color="auto"/>
            <w:right w:val="none" w:sz="0" w:space="0" w:color="auto"/>
          </w:divBdr>
        </w:div>
        <w:div w:id="1067190956">
          <w:marLeft w:val="0"/>
          <w:marRight w:val="0"/>
          <w:marTop w:val="0"/>
          <w:marBottom w:val="0"/>
          <w:divBdr>
            <w:top w:val="none" w:sz="0" w:space="0" w:color="auto"/>
            <w:left w:val="none" w:sz="0" w:space="0" w:color="auto"/>
            <w:bottom w:val="none" w:sz="0" w:space="0" w:color="auto"/>
            <w:right w:val="none" w:sz="0" w:space="0" w:color="auto"/>
          </w:divBdr>
        </w:div>
        <w:div w:id="1082489589">
          <w:marLeft w:val="0"/>
          <w:marRight w:val="0"/>
          <w:marTop w:val="0"/>
          <w:marBottom w:val="0"/>
          <w:divBdr>
            <w:top w:val="none" w:sz="0" w:space="0" w:color="auto"/>
            <w:left w:val="none" w:sz="0" w:space="0" w:color="auto"/>
            <w:bottom w:val="none" w:sz="0" w:space="0" w:color="auto"/>
            <w:right w:val="none" w:sz="0" w:space="0" w:color="auto"/>
          </w:divBdr>
        </w:div>
        <w:div w:id="1088119176">
          <w:marLeft w:val="0"/>
          <w:marRight w:val="0"/>
          <w:marTop w:val="0"/>
          <w:marBottom w:val="0"/>
          <w:divBdr>
            <w:top w:val="none" w:sz="0" w:space="0" w:color="auto"/>
            <w:left w:val="none" w:sz="0" w:space="0" w:color="auto"/>
            <w:bottom w:val="none" w:sz="0" w:space="0" w:color="auto"/>
            <w:right w:val="none" w:sz="0" w:space="0" w:color="auto"/>
          </w:divBdr>
        </w:div>
        <w:div w:id="1093359572">
          <w:marLeft w:val="0"/>
          <w:marRight w:val="0"/>
          <w:marTop w:val="0"/>
          <w:marBottom w:val="0"/>
          <w:divBdr>
            <w:top w:val="none" w:sz="0" w:space="0" w:color="auto"/>
            <w:left w:val="none" w:sz="0" w:space="0" w:color="auto"/>
            <w:bottom w:val="none" w:sz="0" w:space="0" w:color="auto"/>
            <w:right w:val="none" w:sz="0" w:space="0" w:color="auto"/>
          </w:divBdr>
        </w:div>
        <w:div w:id="1094471596">
          <w:marLeft w:val="0"/>
          <w:marRight w:val="0"/>
          <w:marTop w:val="0"/>
          <w:marBottom w:val="0"/>
          <w:divBdr>
            <w:top w:val="none" w:sz="0" w:space="0" w:color="auto"/>
            <w:left w:val="none" w:sz="0" w:space="0" w:color="auto"/>
            <w:bottom w:val="none" w:sz="0" w:space="0" w:color="auto"/>
            <w:right w:val="none" w:sz="0" w:space="0" w:color="auto"/>
          </w:divBdr>
        </w:div>
        <w:div w:id="1101880199">
          <w:marLeft w:val="0"/>
          <w:marRight w:val="0"/>
          <w:marTop w:val="0"/>
          <w:marBottom w:val="0"/>
          <w:divBdr>
            <w:top w:val="none" w:sz="0" w:space="0" w:color="auto"/>
            <w:left w:val="none" w:sz="0" w:space="0" w:color="auto"/>
            <w:bottom w:val="none" w:sz="0" w:space="0" w:color="auto"/>
            <w:right w:val="none" w:sz="0" w:space="0" w:color="auto"/>
          </w:divBdr>
        </w:div>
        <w:div w:id="1114205512">
          <w:marLeft w:val="0"/>
          <w:marRight w:val="0"/>
          <w:marTop w:val="0"/>
          <w:marBottom w:val="0"/>
          <w:divBdr>
            <w:top w:val="none" w:sz="0" w:space="0" w:color="auto"/>
            <w:left w:val="none" w:sz="0" w:space="0" w:color="auto"/>
            <w:bottom w:val="none" w:sz="0" w:space="0" w:color="auto"/>
            <w:right w:val="none" w:sz="0" w:space="0" w:color="auto"/>
          </w:divBdr>
        </w:div>
        <w:div w:id="1121461180">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126696151">
          <w:marLeft w:val="0"/>
          <w:marRight w:val="0"/>
          <w:marTop w:val="0"/>
          <w:marBottom w:val="0"/>
          <w:divBdr>
            <w:top w:val="none" w:sz="0" w:space="0" w:color="auto"/>
            <w:left w:val="none" w:sz="0" w:space="0" w:color="auto"/>
            <w:bottom w:val="none" w:sz="0" w:space="0" w:color="auto"/>
            <w:right w:val="none" w:sz="0" w:space="0" w:color="auto"/>
          </w:divBdr>
        </w:div>
        <w:div w:id="1128279465">
          <w:marLeft w:val="0"/>
          <w:marRight w:val="0"/>
          <w:marTop w:val="0"/>
          <w:marBottom w:val="0"/>
          <w:divBdr>
            <w:top w:val="none" w:sz="0" w:space="0" w:color="auto"/>
            <w:left w:val="none" w:sz="0" w:space="0" w:color="auto"/>
            <w:bottom w:val="none" w:sz="0" w:space="0" w:color="auto"/>
            <w:right w:val="none" w:sz="0" w:space="0" w:color="auto"/>
          </w:divBdr>
        </w:div>
        <w:div w:id="1143543491">
          <w:marLeft w:val="0"/>
          <w:marRight w:val="0"/>
          <w:marTop w:val="0"/>
          <w:marBottom w:val="0"/>
          <w:divBdr>
            <w:top w:val="none" w:sz="0" w:space="0" w:color="auto"/>
            <w:left w:val="none" w:sz="0" w:space="0" w:color="auto"/>
            <w:bottom w:val="none" w:sz="0" w:space="0" w:color="auto"/>
            <w:right w:val="none" w:sz="0" w:space="0" w:color="auto"/>
          </w:divBdr>
        </w:div>
        <w:div w:id="1146823522">
          <w:marLeft w:val="0"/>
          <w:marRight w:val="0"/>
          <w:marTop w:val="0"/>
          <w:marBottom w:val="0"/>
          <w:divBdr>
            <w:top w:val="none" w:sz="0" w:space="0" w:color="auto"/>
            <w:left w:val="none" w:sz="0" w:space="0" w:color="auto"/>
            <w:bottom w:val="none" w:sz="0" w:space="0" w:color="auto"/>
            <w:right w:val="none" w:sz="0" w:space="0" w:color="auto"/>
          </w:divBdr>
        </w:div>
        <w:div w:id="1151992165">
          <w:marLeft w:val="0"/>
          <w:marRight w:val="0"/>
          <w:marTop w:val="0"/>
          <w:marBottom w:val="0"/>
          <w:divBdr>
            <w:top w:val="none" w:sz="0" w:space="0" w:color="auto"/>
            <w:left w:val="none" w:sz="0" w:space="0" w:color="auto"/>
            <w:bottom w:val="none" w:sz="0" w:space="0" w:color="auto"/>
            <w:right w:val="none" w:sz="0" w:space="0" w:color="auto"/>
          </w:divBdr>
        </w:div>
        <w:div w:id="1156385234">
          <w:marLeft w:val="0"/>
          <w:marRight w:val="0"/>
          <w:marTop w:val="0"/>
          <w:marBottom w:val="0"/>
          <w:divBdr>
            <w:top w:val="none" w:sz="0" w:space="0" w:color="auto"/>
            <w:left w:val="none" w:sz="0" w:space="0" w:color="auto"/>
            <w:bottom w:val="none" w:sz="0" w:space="0" w:color="auto"/>
            <w:right w:val="none" w:sz="0" w:space="0" w:color="auto"/>
          </w:divBdr>
        </w:div>
        <w:div w:id="1172993861">
          <w:marLeft w:val="0"/>
          <w:marRight w:val="0"/>
          <w:marTop w:val="0"/>
          <w:marBottom w:val="0"/>
          <w:divBdr>
            <w:top w:val="none" w:sz="0" w:space="0" w:color="auto"/>
            <w:left w:val="none" w:sz="0" w:space="0" w:color="auto"/>
            <w:bottom w:val="none" w:sz="0" w:space="0" w:color="auto"/>
            <w:right w:val="none" w:sz="0" w:space="0" w:color="auto"/>
          </w:divBdr>
        </w:div>
        <w:div w:id="1174758220">
          <w:marLeft w:val="0"/>
          <w:marRight w:val="0"/>
          <w:marTop w:val="0"/>
          <w:marBottom w:val="0"/>
          <w:divBdr>
            <w:top w:val="none" w:sz="0" w:space="0" w:color="auto"/>
            <w:left w:val="none" w:sz="0" w:space="0" w:color="auto"/>
            <w:bottom w:val="none" w:sz="0" w:space="0" w:color="auto"/>
            <w:right w:val="none" w:sz="0" w:space="0" w:color="auto"/>
          </w:divBdr>
        </w:div>
        <w:div w:id="1180045500">
          <w:marLeft w:val="0"/>
          <w:marRight w:val="0"/>
          <w:marTop w:val="0"/>
          <w:marBottom w:val="0"/>
          <w:divBdr>
            <w:top w:val="none" w:sz="0" w:space="0" w:color="auto"/>
            <w:left w:val="none" w:sz="0" w:space="0" w:color="auto"/>
            <w:bottom w:val="none" w:sz="0" w:space="0" w:color="auto"/>
            <w:right w:val="none" w:sz="0" w:space="0" w:color="auto"/>
          </w:divBdr>
        </w:div>
        <w:div w:id="1182626053">
          <w:marLeft w:val="0"/>
          <w:marRight w:val="0"/>
          <w:marTop w:val="0"/>
          <w:marBottom w:val="0"/>
          <w:divBdr>
            <w:top w:val="none" w:sz="0" w:space="0" w:color="auto"/>
            <w:left w:val="none" w:sz="0" w:space="0" w:color="auto"/>
            <w:bottom w:val="none" w:sz="0" w:space="0" w:color="auto"/>
            <w:right w:val="none" w:sz="0" w:space="0" w:color="auto"/>
          </w:divBdr>
        </w:div>
        <w:div w:id="1196577380">
          <w:marLeft w:val="0"/>
          <w:marRight w:val="0"/>
          <w:marTop w:val="0"/>
          <w:marBottom w:val="0"/>
          <w:divBdr>
            <w:top w:val="none" w:sz="0" w:space="0" w:color="auto"/>
            <w:left w:val="none" w:sz="0" w:space="0" w:color="auto"/>
            <w:bottom w:val="none" w:sz="0" w:space="0" w:color="auto"/>
            <w:right w:val="none" w:sz="0" w:space="0" w:color="auto"/>
          </w:divBdr>
        </w:div>
        <w:div w:id="1202595228">
          <w:marLeft w:val="0"/>
          <w:marRight w:val="0"/>
          <w:marTop w:val="0"/>
          <w:marBottom w:val="0"/>
          <w:divBdr>
            <w:top w:val="none" w:sz="0" w:space="0" w:color="auto"/>
            <w:left w:val="none" w:sz="0" w:space="0" w:color="auto"/>
            <w:bottom w:val="none" w:sz="0" w:space="0" w:color="auto"/>
            <w:right w:val="none" w:sz="0" w:space="0" w:color="auto"/>
          </w:divBdr>
        </w:div>
        <w:div w:id="1215697582">
          <w:marLeft w:val="0"/>
          <w:marRight w:val="0"/>
          <w:marTop w:val="0"/>
          <w:marBottom w:val="0"/>
          <w:divBdr>
            <w:top w:val="none" w:sz="0" w:space="0" w:color="auto"/>
            <w:left w:val="none" w:sz="0" w:space="0" w:color="auto"/>
            <w:bottom w:val="none" w:sz="0" w:space="0" w:color="auto"/>
            <w:right w:val="none" w:sz="0" w:space="0" w:color="auto"/>
          </w:divBdr>
        </w:div>
        <w:div w:id="1222443469">
          <w:marLeft w:val="0"/>
          <w:marRight w:val="0"/>
          <w:marTop w:val="0"/>
          <w:marBottom w:val="0"/>
          <w:divBdr>
            <w:top w:val="none" w:sz="0" w:space="0" w:color="auto"/>
            <w:left w:val="none" w:sz="0" w:space="0" w:color="auto"/>
            <w:bottom w:val="none" w:sz="0" w:space="0" w:color="auto"/>
            <w:right w:val="none" w:sz="0" w:space="0" w:color="auto"/>
          </w:divBdr>
        </w:div>
        <w:div w:id="1223099024">
          <w:marLeft w:val="0"/>
          <w:marRight w:val="0"/>
          <w:marTop w:val="0"/>
          <w:marBottom w:val="0"/>
          <w:divBdr>
            <w:top w:val="none" w:sz="0" w:space="0" w:color="auto"/>
            <w:left w:val="none" w:sz="0" w:space="0" w:color="auto"/>
            <w:bottom w:val="none" w:sz="0" w:space="0" w:color="auto"/>
            <w:right w:val="none" w:sz="0" w:space="0" w:color="auto"/>
          </w:divBdr>
        </w:div>
        <w:div w:id="1242713639">
          <w:marLeft w:val="0"/>
          <w:marRight w:val="0"/>
          <w:marTop w:val="0"/>
          <w:marBottom w:val="0"/>
          <w:divBdr>
            <w:top w:val="none" w:sz="0" w:space="0" w:color="auto"/>
            <w:left w:val="none" w:sz="0" w:space="0" w:color="auto"/>
            <w:bottom w:val="none" w:sz="0" w:space="0" w:color="auto"/>
            <w:right w:val="none" w:sz="0" w:space="0" w:color="auto"/>
          </w:divBdr>
        </w:div>
        <w:div w:id="1249731848">
          <w:marLeft w:val="0"/>
          <w:marRight w:val="0"/>
          <w:marTop w:val="0"/>
          <w:marBottom w:val="0"/>
          <w:divBdr>
            <w:top w:val="none" w:sz="0" w:space="0" w:color="auto"/>
            <w:left w:val="none" w:sz="0" w:space="0" w:color="auto"/>
            <w:bottom w:val="none" w:sz="0" w:space="0" w:color="auto"/>
            <w:right w:val="none" w:sz="0" w:space="0" w:color="auto"/>
          </w:divBdr>
        </w:div>
        <w:div w:id="1252541774">
          <w:marLeft w:val="0"/>
          <w:marRight w:val="0"/>
          <w:marTop w:val="0"/>
          <w:marBottom w:val="0"/>
          <w:divBdr>
            <w:top w:val="none" w:sz="0" w:space="0" w:color="auto"/>
            <w:left w:val="none" w:sz="0" w:space="0" w:color="auto"/>
            <w:bottom w:val="none" w:sz="0" w:space="0" w:color="auto"/>
            <w:right w:val="none" w:sz="0" w:space="0" w:color="auto"/>
          </w:divBdr>
        </w:div>
        <w:div w:id="1263345197">
          <w:marLeft w:val="0"/>
          <w:marRight w:val="0"/>
          <w:marTop w:val="0"/>
          <w:marBottom w:val="0"/>
          <w:divBdr>
            <w:top w:val="none" w:sz="0" w:space="0" w:color="auto"/>
            <w:left w:val="none" w:sz="0" w:space="0" w:color="auto"/>
            <w:bottom w:val="none" w:sz="0" w:space="0" w:color="auto"/>
            <w:right w:val="none" w:sz="0" w:space="0" w:color="auto"/>
          </w:divBdr>
        </w:div>
        <w:div w:id="1263488216">
          <w:marLeft w:val="0"/>
          <w:marRight w:val="0"/>
          <w:marTop w:val="0"/>
          <w:marBottom w:val="0"/>
          <w:divBdr>
            <w:top w:val="none" w:sz="0" w:space="0" w:color="auto"/>
            <w:left w:val="none" w:sz="0" w:space="0" w:color="auto"/>
            <w:bottom w:val="none" w:sz="0" w:space="0" w:color="auto"/>
            <w:right w:val="none" w:sz="0" w:space="0" w:color="auto"/>
          </w:divBdr>
        </w:div>
        <w:div w:id="1266036692">
          <w:marLeft w:val="0"/>
          <w:marRight w:val="0"/>
          <w:marTop w:val="0"/>
          <w:marBottom w:val="0"/>
          <w:divBdr>
            <w:top w:val="none" w:sz="0" w:space="0" w:color="auto"/>
            <w:left w:val="none" w:sz="0" w:space="0" w:color="auto"/>
            <w:bottom w:val="none" w:sz="0" w:space="0" w:color="auto"/>
            <w:right w:val="none" w:sz="0" w:space="0" w:color="auto"/>
          </w:divBdr>
        </w:div>
        <w:div w:id="1283266670">
          <w:marLeft w:val="0"/>
          <w:marRight w:val="0"/>
          <w:marTop w:val="0"/>
          <w:marBottom w:val="0"/>
          <w:divBdr>
            <w:top w:val="none" w:sz="0" w:space="0" w:color="auto"/>
            <w:left w:val="none" w:sz="0" w:space="0" w:color="auto"/>
            <w:bottom w:val="none" w:sz="0" w:space="0" w:color="auto"/>
            <w:right w:val="none" w:sz="0" w:space="0" w:color="auto"/>
          </w:divBdr>
        </w:div>
        <w:div w:id="1284846919">
          <w:marLeft w:val="0"/>
          <w:marRight w:val="0"/>
          <w:marTop w:val="0"/>
          <w:marBottom w:val="0"/>
          <w:divBdr>
            <w:top w:val="none" w:sz="0" w:space="0" w:color="auto"/>
            <w:left w:val="none" w:sz="0" w:space="0" w:color="auto"/>
            <w:bottom w:val="none" w:sz="0" w:space="0" w:color="auto"/>
            <w:right w:val="none" w:sz="0" w:space="0" w:color="auto"/>
          </w:divBdr>
        </w:div>
        <w:div w:id="1296524701">
          <w:marLeft w:val="0"/>
          <w:marRight w:val="0"/>
          <w:marTop w:val="0"/>
          <w:marBottom w:val="0"/>
          <w:divBdr>
            <w:top w:val="none" w:sz="0" w:space="0" w:color="auto"/>
            <w:left w:val="none" w:sz="0" w:space="0" w:color="auto"/>
            <w:bottom w:val="none" w:sz="0" w:space="0" w:color="auto"/>
            <w:right w:val="none" w:sz="0" w:space="0" w:color="auto"/>
          </w:divBdr>
        </w:div>
        <w:div w:id="1317957014">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014601">
          <w:marLeft w:val="0"/>
          <w:marRight w:val="0"/>
          <w:marTop w:val="0"/>
          <w:marBottom w:val="0"/>
          <w:divBdr>
            <w:top w:val="none" w:sz="0" w:space="0" w:color="auto"/>
            <w:left w:val="none" w:sz="0" w:space="0" w:color="auto"/>
            <w:bottom w:val="none" w:sz="0" w:space="0" w:color="auto"/>
            <w:right w:val="none" w:sz="0" w:space="0" w:color="auto"/>
          </w:divBdr>
        </w:div>
        <w:div w:id="1334139914">
          <w:marLeft w:val="0"/>
          <w:marRight w:val="0"/>
          <w:marTop w:val="0"/>
          <w:marBottom w:val="0"/>
          <w:divBdr>
            <w:top w:val="none" w:sz="0" w:space="0" w:color="auto"/>
            <w:left w:val="none" w:sz="0" w:space="0" w:color="auto"/>
            <w:bottom w:val="none" w:sz="0" w:space="0" w:color="auto"/>
            <w:right w:val="none" w:sz="0" w:space="0" w:color="auto"/>
          </w:divBdr>
        </w:div>
        <w:div w:id="1375158725">
          <w:marLeft w:val="0"/>
          <w:marRight w:val="0"/>
          <w:marTop w:val="0"/>
          <w:marBottom w:val="0"/>
          <w:divBdr>
            <w:top w:val="none" w:sz="0" w:space="0" w:color="auto"/>
            <w:left w:val="none" w:sz="0" w:space="0" w:color="auto"/>
            <w:bottom w:val="none" w:sz="0" w:space="0" w:color="auto"/>
            <w:right w:val="none" w:sz="0" w:space="0" w:color="auto"/>
          </w:divBdr>
        </w:div>
        <w:div w:id="1383867868">
          <w:marLeft w:val="0"/>
          <w:marRight w:val="0"/>
          <w:marTop w:val="0"/>
          <w:marBottom w:val="0"/>
          <w:divBdr>
            <w:top w:val="none" w:sz="0" w:space="0" w:color="auto"/>
            <w:left w:val="none" w:sz="0" w:space="0" w:color="auto"/>
            <w:bottom w:val="none" w:sz="0" w:space="0" w:color="auto"/>
            <w:right w:val="none" w:sz="0" w:space="0" w:color="auto"/>
          </w:divBdr>
        </w:div>
        <w:div w:id="1388995530">
          <w:marLeft w:val="0"/>
          <w:marRight w:val="0"/>
          <w:marTop w:val="0"/>
          <w:marBottom w:val="0"/>
          <w:divBdr>
            <w:top w:val="none" w:sz="0" w:space="0" w:color="auto"/>
            <w:left w:val="none" w:sz="0" w:space="0" w:color="auto"/>
            <w:bottom w:val="none" w:sz="0" w:space="0" w:color="auto"/>
            <w:right w:val="none" w:sz="0" w:space="0" w:color="auto"/>
          </w:divBdr>
        </w:div>
        <w:div w:id="1389181100">
          <w:marLeft w:val="0"/>
          <w:marRight w:val="0"/>
          <w:marTop w:val="0"/>
          <w:marBottom w:val="0"/>
          <w:divBdr>
            <w:top w:val="none" w:sz="0" w:space="0" w:color="auto"/>
            <w:left w:val="none" w:sz="0" w:space="0" w:color="auto"/>
            <w:bottom w:val="none" w:sz="0" w:space="0" w:color="auto"/>
            <w:right w:val="none" w:sz="0" w:space="0" w:color="auto"/>
          </w:divBdr>
        </w:div>
        <w:div w:id="1391224634">
          <w:marLeft w:val="0"/>
          <w:marRight w:val="0"/>
          <w:marTop w:val="0"/>
          <w:marBottom w:val="0"/>
          <w:divBdr>
            <w:top w:val="none" w:sz="0" w:space="0" w:color="auto"/>
            <w:left w:val="none" w:sz="0" w:space="0" w:color="auto"/>
            <w:bottom w:val="none" w:sz="0" w:space="0" w:color="auto"/>
            <w:right w:val="none" w:sz="0" w:space="0" w:color="auto"/>
          </w:divBdr>
        </w:div>
        <w:div w:id="1393502393">
          <w:marLeft w:val="0"/>
          <w:marRight w:val="0"/>
          <w:marTop w:val="0"/>
          <w:marBottom w:val="0"/>
          <w:divBdr>
            <w:top w:val="none" w:sz="0" w:space="0" w:color="auto"/>
            <w:left w:val="none" w:sz="0" w:space="0" w:color="auto"/>
            <w:bottom w:val="none" w:sz="0" w:space="0" w:color="auto"/>
            <w:right w:val="none" w:sz="0" w:space="0" w:color="auto"/>
          </w:divBdr>
        </w:div>
        <w:div w:id="1398821099">
          <w:marLeft w:val="0"/>
          <w:marRight w:val="0"/>
          <w:marTop w:val="0"/>
          <w:marBottom w:val="0"/>
          <w:divBdr>
            <w:top w:val="none" w:sz="0" w:space="0" w:color="auto"/>
            <w:left w:val="none" w:sz="0" w:space="0" w:color="auto"/>
            <w:bottom w:val="none" w:sz="0" w:space="0" w:color="auto"/>
            <w:right w:val="none" w:sz="0" w:space="0" w:color="auto"/>
          </w:divBdr>
        </w:div>
        <w:div w:id="1400245539">
          <w:marLeft w:val="0"/>
          <w:marRight w:val="0"/>
          <w:marTop w:val="0"/>
          <w:marBottom w:val="0"/>
          <w:divBdr>
            <w:top w:val="none" w:sz="0" w:space="0" w:color="auto"/>
            <w:left w:val="none" w:sz="0" w:space="0" w:color="auto"/>
            <w:bottom w:val="none" w:sz="0" w:space="0" w:color="auto"/>
            <w:right w:val="none" w:sz="0" w:space="0" w:color="auto"/>
          </w:divBdr>
        </w:div>
        <w:div w:id="1405952637">
          <w:marLeft w:val="0"/>
          <w:marRight w:val="0"/>
          <w:marTop w:val="0"/>
          <w:marBottom w:val="0"/>
          <w:divBdr>
            <w:top w:val="none" w:sz="0" w:space="0" w:color="auto"/>
            <w:left w:val="none" w:sz="0" w:space="0" w:color="auto"/>
            <w:bottom w:val="none" w:sz="0" w:space="0" w:color="auto"/>
            <w:right w:val="none" w:sz="0" w:space="0" w:color="auto"/>
          </w:divBdr>
        </w:div>
        <w:div w:id="1421483633">
          <w:marLeft w:val="0"/>
          <w:marRight w:val="0"/>
          <w:marTop w:val="0"/>
          <w:marBottom w:val="0"/>
          <w:divBdr>
            <w:top w:val="none" w:sz="0" w:space="0" w:color="auto"/>
            <w:left w:val="none" w:sz="0" w:space="0" w:color="auto"/>
            <w:bottom w:val="none" w:sz="0" w:space="0" w:color="auto"/>
            <w:right w:val="none" w:sz="0" w:space="0" w:color="auto"/>
          </w:divBdr>
        </w:div>
        <w:div w:id="1422140436">
          <w:marLeft w:val="0"/>
          <w:marRight w:val="0"/>
          <w:marTop w:val="0"/>
          <w:marBottom w:val="0"/>
          <w:divBdr>
            <w:top w:val="none" w:sz="0" w:space="0" w:color="auto"/>
            <w:left w:val="none" w:sz="0" w:space="0" w:color="auto"/>
            <w:bottom w:val="none" w:sz="0" w:space="0" w:color="auto"/>
            <w:right w:val="none" w:sz="0" w:space="0" w:color="auto"/>
          </w:divBdr>
        </w:div>
        <w:div w:id="1439987725">
          <w:marLeft w:val="0"/>
          <w:marRight w:val="0"/>
          <w:marTop w:val="0"/>
          <w:marBottom w:val="0"/>
          <w:divBdr>
            <w:top w:val="none" w:sz="0" w:space="0" w:color="auto"/>
            <w:left w:val="none" w:sz="0" w:space="0" w:color="auto"/>
            <w:bottom w:val="none" w:sz="0" w:space="0" w:color="auto"/>
            <w:right w:val="none" w:sz="0" w:space="0" w:color="auto"/>
          </w:divBdr>
        </w:div>
        <w:div w:id="1454709598">
          <w:marLeft w:val="0"/>
          <w:marRight w:val="0"/>
          <w:marTop w:val="0"/>
          <w:marBottom w:val="0"/>
          <w:divBdr>
            <w:top w:val="none" w:sz="0" w:space="0" w:color="auto"/>
            <w:left w:val="none" w:sz="0" w:space="0" w:color="auto"/>
            <w:bottom w:val="none" w:sz="0" w:space="0" w:color="auto"/>
            <w:right w:val="none" w:sz="0" w:space="0" w:color="auto"/>
          </w:divBdr>
        </w:div>
        <w:div w:id="1458796268">
          <w:marLeft w:val="0"/>
          <w:marRight w:val="0"/>
          <w:marTop w:val="0"/>
          <w:marBottom w:val="0"/>
          <w:divBdr>
            <w:top w:val="none" w:sz="0" w:space="0" w:color="auto"/>
            <w:left w:val="none" w:sz="0" w:space="0" w:color="auto"/>
            <w:bottom w:val="none" w:sz="0" w:space="0" w:color="auto"/>
            <w:right w:val="none" w:sz="0" w:space="0" w:color="auto"/>
          </w:divBdr>
        </w:div>
        <w:div w:id="1464275333">
          <w:marLeft w:val="0"/>
          <w:marRight w:val="0"/>
          <w:marTop w:val="0"/>
          <w:marBottom w:val="0"/>
          <w:divBdr>
            <w:top w:val="none" w:sz="0" w:space="0" w:color="auto"/>
            <w:left w:val="none" w:sz="0" w:space="0" w:color="auto"/>
            <w:bottom w:val="none" w:sz="0" w:space="0" w:color="auto"/>
            <w:right w:val="none" w:sz="0" w:space="0" w:color="auto"/>
          </w:divBdr>
        </w:div>
        <w:div w:id="1478760210">
          <w:marLeft w:val="0"/>
          <w:marRight w:val="0"/>
          <w:marTop w:val="0"/>
          <w:marBottom w:val="0"/>
          <w:divBdr>
            <w:top w:val="none" w:sz="0" w:space="0" w:color="auto"/>
            <w:left w:val="none" w:sz="0" w:space="0" w:color="auto"/>
            <w:bottom w:val="none" w:sz="0" w:space="0" w:color="auto"/>
            <w:right w:val="none" w:sz="0" w:space="0" w:color="auto"/>
          </w:divBdr>
        </w:div>
        <w:div w:id="1485052789">
          <w:marLeft w:val="0"/>
          <w:marRight w:val="0"/>
          <w:marTop w:val="0"/>
          <w:marBottom w:val="0"/>
          <w:divBdr>
            <w:top w:val="none" w:sz="0" w:space="0" w:color="auto"/>
            <w:left w:val="none" w:sz="0" w:space="0" w:color="auto"/>
            <w:bottom w:val="none" w:sz="0" w:space="0" w:color="auto"/>
            <w:right w:val="none" w:sz="0" w:space="0" w:color="auto"/>
          </w:divBdr>
        </w:div>
        <w:div w:id="1510830713">
          <w:marLeft w:val="0"/>
          <w:marRight w:val="0"/>
          <w:marTop w:val="0"/>
          <w:marBottom w:val="0"/>
          <w:divBdr>
            <w:top w:val="none" w:sz="0" w:space="0" w:color="auto"/>
            <w:left w:val="none" w:sz="0" w:space="0" w:color="auto"/>
            <w:bottom w:val="none" w:sz="0" w:space="0" w:color="auto"/>
            <w:right w:val="none" w:sz="0" w:space="0" w:color="auto"/>
          </w:divBdr>
        </w:div>
        <w:div w:id="1520268405">
          <w:marLeft w:val="0"/>
          <w:marRight w:val="0"/>
          <w:marTop w:val="0"/>
          <w:marBottom w:val="0"/>
          <w:divBdr>
            <w:top w:val="none" w:sz="0" w:space="0" w:color="auto"/>
            <w:left w:val="none" w:sz="0" w:space="0" w:color="auto"/>
            <w:bottom w:val="none" w:sz="0" w:space="0" w:color="auto"/>
            <w:right w:val="none" w:sz="0" w:space="0" w:color="auto"/>
          </w:divBdr>
        </w:div>
        <w:div w:id="1525365153">
          <w:marLeft w:val="0"/>
          <w:marRight w:val="0"/>
          <w:marTop w:val="0"/>
          <w:marBottom w:val="0"/>
          <w:divBdr>
            <w:top w:val="none" w:sz="0" w:space="0" w:color="auto"/>
            <w:left w:val="none" w:sz="0" w:space="0" w:color="auto"/>
            <w:bottom w:val="none" w:sz="0" w:space="0" w:color="auto"/>
            <w:right w:val="none" w:sz="0" w:space="0" w:color="auto"/>
          </w:divBdr>
        </w:div>
        <w:div w:id="1530491400">
          <w:marLeft w:val="0"/>
          <w:marRight w:val="0"/>
          <w:marTop w:val="0"/>
          <w:marBottom w:val="0"/>
          <w:divBdr>
            <w:top w:val="none" w:sz="0" w:space="0" w:color="auto"/>
            <w:left w:val="none" w:sz="0" w:space="0" w:color="auto"/>
            <w:bottom w:val="none" w:sz="0" w:space="0" w:color="auto"/>
            <w:right w:val="none" w:sz="0" w:space="0" w:color="auto"/>
          </w:divBdr>
        </w:div>
        <w:div w:id="1574318322">
          <w:marLeft w:val="0"/>
          <w:marRight w:val="0"/>
          <w:marTop w:val="0"/>
          <w:marBottom w:val="0"/>
          <w:divBdr>
            <w:top w:val="none" w:sz="0" w:space="0" w:color="auto"/>
            <w:left w:val="none" w:sz="0" w:space="0" w:color="auto"/>
            <w:bottom w:val="none" w:sz="0" w:space="0" w:color="auto"/>
            <w:right w:val="none" w:sz="0" w:space="0" w:color="auto"/>
          </w:divBdr>
        </w:div>
        <w:div w:id="1582056030">
          <w:marLeft w:val="0"/>
          <w:marRight w:val="0"/>
          <w:marTop w:val="0"/>
          <w:marBottom w:val="0"/>
          <w:divBdr>
            <w:top w:val="none" w:sz="0" w:space="0" w:color="auto"/>
            <w:left w:val="none" w:sz="0" w:space="0" w:color="auto"/>
            <w:bottom w:val="none" w:sz="0" w:space="0" w:color="auto"/>
            <w:right w:val="none" w:sz="0" w:space="0" w:color="auto"/>
          </w:divBdr>
        </w:div>
        <w:div w:id="1582372121">
          <w:marLeft w:val="0"/>
          <w:marRight w:val="0"/>
          <w:marTop w:val="0"/>
          <w:marBottom w:val="0"/>
          <w:divBdr>
            <w:top w:val="none" w:sz="0" w:space="0" w:color="auto"/>
            <w:left w:val="none" w:sz="0" w:space="0" w:color="auto"/>
            <w:bottom w:val="none" w:sz="0" w:space="0" w:color="auto"/>
            <w:right w:val="none" w:sz="0" w:space="0" w:color="auto"/>
          </w:divBdr>
        </w:div>
        <w:div w:id="1598975649">
          <w:marLeft w:val="0"/>
          <w:marRight w:val="0"/>
          <w:marTop w:val="0"/>
          <w:marBottom w:val="0"/>
          <w:divBdr>
            <w:top w:val="none" w:sz="0" w:space="0" w:color="auto"/>
            <w:left w:val="none" w:sz="0" w:space="0" w:color="auto"/>
            <w:bottom w:val="none" w:sz="0" w:space="0" w:color="auto"/>
            <w:right w:val="none" w:sz="0" w:space="0" w:color="auto"/>
          </w:divBdr>
        </w:div>
        <w:div w:id="1601450290">
          <w:marLeft w:val="0"/>
          <w:marRight w:val="0"/>
          <w:marTop w:val="0"/>
          <w:marBottom w:val="0"/>
          <w:divBdr>
            <w:top w:val="none" w:sz="0" w:space="0" w:color="auto"/>
            <w:left w:val="none" w:sz="0" w:space="0" w:color="auto"/>
            <w:bottom w:val="none" w:sz="0" w:space="0" w:color="auto"/>
            <w:right w:val="none" w:sz="0" w:space="0" w:color="auto"/>
          </w:divBdr>
        </w:div>
        <w:div w:id="1603607714">
          <w:marLeft w:val="0"/>
          <w:marRight w:val="0"/>
          <w:marTop w:val="0"/>
          <w:marBottom w:val="0"/>
          <w:divBdr>
            <w:top w:val="none" w:sz="0" w:space="0" w:color="auto"/>
            <w:left w:val="none" w:sz="0" w:space="0" w:color="auto"/>
            <w:bottom w:val="none" w:sz="0" w:space="0" w:color="auto"/>
            <w:right w:val="none" w:sz="0" w:space="0" w:color="auto"/>
          </w:divBdr>
        </w:div>
        <w:div w:id="1606768731">
          <w:marLeft w:val="0"/>
          <w:marRight w:val="0"/>
          <w:marTop w:val="0"/>
          <w:marBottom w:val="0"/>
          <w:divBdr>
            <w:top w:val="none" w:sz="0" w:space="0" w:color="auto"/>
            <w:left w:val="none" w:sz="0" w:space="0" w:color="auto"/>
            <w:bottom w:val="none" w:sz="0" w:space="0" w:color="auto"/>
            <w:right w:val="none" w:sz="0" w:space="0" w:color="auto"/>
          </w:divBdr>
        </w:div>
        <w:div w:id="1609001600">
          <w:marLeft w:val="0"/>
          <w:marRight w:val="0"/>
          <w:marTop w:val="0"/>
          <w:marBottom w:val="0"/>
          <w:divBdr>
            <w:top w:val="none" w:sz="0" w:space="0" w:color="auto"/>
            <w:left w:val="none" w:sz="0" w:space="0" w:color="auto"/>
            <w:bottom w:val="none" w:sz="0" w:space="0" w:color="auto"/>
            <w:right w:val="none" w:sz="0" w:space="0" w:color="auto"/>
          </w:divBdr>
        </w:div>
        <w:div w:id="1612125862">
          <w:marLeft w:val="0"/>
          <w:marRight w:val="0"/>
          <w:marTop w:val="0"/>
          <w:marBottom w:val="0"/>
          <w:divBdr>
            <w:top w:val="none" w:sz="0" w:space="0" w:color="auto"/>
            <w:left w:val="none" w:sz="0" w:space="0" w:color="auto"/>
            <w:bottom w:val="none" w:sz="0" w:space="0" w:color="auto"/>
            <w:right w:val="none" w:sz="0" w:space="0" w:color="auto"/>
          </w:divBdr>
        </w:div>
        <w:div w:id="1634559600">
          <w:marLeft w:val="0"/>
          <w:marRight w:val="0"/>
          <w:marTop w:val="0"/>
          <w:marBottom w:val="0"/>
          <w:divBdr>
            <w:top w:val="none" w:sz="0" w:space="0" w:color="auto"/>
            <w:left w:val="none" w:sz="0" w:space="0" w:color="auto"/>
            <w:bottom w:val="none" w:sz="0" w:space="0" w:color="auto"/>
            <w:right w:val="none" w:sz="0" w:space="0" w:color="auto"/>
          </w:divBdr>
        </w:div>
        <w:div w:id="1654482139">
          <w:marLeft w:val="0"/>
          <w:marRight w:val="0"/>
          <w:marTop w:val="0"/>
          <w:marBottom w:val="0"/>
          <w:divBdr>
            <w:top w:val="none" w:sz="0" w:space="0" w:color="auto"/>
            <w:left w:val="none" w:sz="0" w:space="0" w:color="auto"/>
            <w:bottom w:val="none" w:sz="0" w:space="0" w:color="auto"/>
            <w:right w:val="none" w:sz="0" w:space="0" w:color="auto"/>
          </w:divBdr>
        </w:div>
        <w:div w:id="1656303042">
          <w:marLeft w:val="0"/>
          <w:marRight w:val="0"/>
          <w:marTop w:val="0"/>
          <w:marBottom w:val="0"/>
          <w:divBdr>
            <w:top w:val="none" w:sz="0" w:space="0" w:color="auto"/>
            <w:left w:val="none" w:sz="0" w:space="0" w:color="auto"/>
            <w:bottom w:val="none" w:sz="0" w:space="0" w:color="auto"/>
            <w:right w:val="none" w:sz="0" w:space="0" w:color="auto"/>
          </w:divBdr>
        </w:div>
        <w:div w:id="1656565956">
          <w:marLeft w:val="0"/>
          <w:marRight w:val="0"/>
          <w:marTop w:val="0"/>
          <w:marBottom w:val="0"/>
          <w:divBdr>
            <w:top w:val="none" w:sz="0" w:space="0" w:color="auto"/>
            <w:left w:val="none" w:sz="0" w:space="0" w:color="auto"/>
            <w:bottom w:val="none" w:sz="0" w:space="0" w:color="auto"/>
            <w:right w:val="none" w:sz="0" w:space="0" w:color="auto"/>
          </w:divBdr>
        </w:div>
        <w:div w:id="1663044914">
          <w:marLeft w:val="0"/>
          <w:marRight w:val="0"/>
          <w:marTop w:val="0"/>
          <w:marBottom w:val="0"/>
          <w:divBdr>
            <w:top w:val="none" w:sz="0" w:space="0" w:color="auto"/>
            <w:left w:val="none" w:sz="0" w:space="0" w:color="auto"/>
            <w:bottom w:val="none" w:sz="0" w:space="0" w:color="auto"/>
            <w:right w:val="none" w:sz="0" w:space="0" w:color="auto"/>
          </w:divBdr>
        </w:div>
        <w:div w:id="1668091334">
          <w:marLeft w:val="0"/>
          <w:marRight w:val="0"/>
          <w:marTop w:val="0"/>
          <w:marBottom w:val="0"/>
          <w:divBdr>
            <w:top w:val="none" w:sz="0" w:space="0" w:color="auto"/>
            <w:left w:val="none" w:sz="0" w:space="0" w:color="auto"/>
            <w:bottom w:val="none" w:sz="0" w:space="0" w:color="auto"/>
            <w:right w:val="none" w:sz="0" w:space="0" w:color="auto"/>
          </w:divBdr>
        </w:div>
        <w:div w:id="1683583525">
          <w:marLeft w:val="0"/>
          <w:marRight w:val="0"/>
          <w:marTop w:val="0"/>
          <w:marBottom w:val="0"/>
          <w:divBdr>
            <w:top w:val="none" w:sz="0" w:space="0" w:color="auto"/>
            <w:left w:val="none" w:sz="0" w:space="0" w:color="auto"/>
            <w:bottom w:val="none" w:sz="0" w:space="0" w:color="auto"/>
            <w:right w:val="none" w:sz="0" w:space="0" w:color="auto"/>
          </w:divBdr>
        </w:div>
        <w:div w:id="1687825726">
          <w:marLeft w:val="0"/>
          <w:marRight w:val="0"/>
          <w:marTop w:val="0"/>
          <w:marBottom w:val="0"/>
          <w:divBdr>
            <w:top w:val="none" w:sz="0" w:space="0" w:color="auto"/>
            <w:left w:val="none" w:sz="0" w:space="0" w:color="auto"/>
            <w:bottom w:val="none" w:sz="0" w:space="0" w:color="auto"/>
            <w:right w:val="none" w:sz="0" w:space="0" w:color="auto"/>
          </w:divBdr>
        </w:div>
        <w:div w:id="1695838693">
          <w:marLeft w:val="0"/>
          <w:marRight w:val="0"/>
          <w:marTop w:val="0"/>
          <w:marBottom w:val="0"/>
          <w:divBdr>
            <w:top w:val="none" w:sz="0" w:space="0" w:color="auto"/>
            <w:left w:val="none" w:sz="0" w:space="0" w:color="auto"/>
            <w:bottom w:val="none" w:sz="0" w:space="0" w:color="auto"/>
            <w:right w:val="none" w:sz="0" w:space="0" w:color="auto"/>
          </w:divBdr>
        </w:div>
        <w:div w:id="1698627785">
          <w:marLeft w:val="0"/>
          <w:marRight w:val="0"/>
          <w:marTop w:val="0"/>
          <w:marBottom w:val="0"/>
          <w:divBdr>
            <w:top w:val="none" w:sz="0" w:space="0" w:color="auto"/>
            <w:left w:val="none" w:sz="0" w:space="0" w:color="auto"/>
            <w:bottom w:val="none" w:sz="0" w:space="0" w:color="auto"/>
            <w:right w:val="none" w:sz="0" w:space="0" w:color="auto"/>
          </w:divBdr>
        </w:div>
        <w:div w:id="1704138431">
          <w:marLeft w:val="0"/>
          <w:marRight w:val="0"/>
          <w:marTop w:val="0"/>
          <w:marBottom w:val="0"/>
          <w:divBdr>
            <w:top w:val="none" w:sz="0" w:space="0" w:color="auto"/>
            <w:left w:val="none" w:sz="0" w:space="0" w:color="auto"/>
            <w:bottom w:val="none" w:sz="0" w:space="0" w:color="auto"/>
            <w:right w:val="none" w:sz="0" w:space="0" w:color="auto"/>
          </w:divBdr>
        </w:div>
        <w:div w:id="1719159203">
          <w:marLeft w:val="0"/>
          <w:marRight w:val="0"/>
          <w:marTop w:val="0"/>
          <w:marBottom w:val="0"/>
          <w:divBdr>
            <w:top w:val="none" w:sz="0" w:space="0" w:color="auto"/>
            <w:left w:val="none" w:sz="0" w:space="0" w:color="auto"/>
            <w:bottom w:val="none" w:sz="0" w:space="0" w:color="auto"/>
            <w:right w:val="none" w:sz="0" w:space="0" w:color="auto"/>
          </w:divBdr>
        </w:div>
        <w:div w:id="1720206387">
          <w:marLeft w:val="0"/>
          <w:marRight w:val="0"/>
          <w:marTop w:val="0"/>
          <w:marBottom w:val="0"/>
          <w:divBdr>
            <w:top w:val="none" w:sz="0" w:space="0" w:color="auto"/>
            <w:left w:val="none" w:sz="0" w:space="0" w:color="auto"/>
            <w:bottom w:val="none" w:sz="0" w:space="0" w:color="auto"/>
            <w:right w:val="none" w:sz="0" w:space="0" w:color="auto"/>
          </w:divBdr>
        </w:div>
        <w:div w:id="1730761779">
          <w:marLeft w:val="0"/>
          <w:marRight w:val="0"/>
          <w:marTop w:val="0"/>
          <w:marBottom w:val="0"/>
          <w:divBdr>
            <w:top w:val="none" w:sz="0" w:space="0" w:color="auto"/>
            <w:left w:val="none" w:sz="0" w:space="0" w:color="auto"/>
            <w:bottom w:val="none" w:sz="0" w:space="0" w:color="auto"/>
            <w:right w:val="none" w:sz="0" w:space="0" w:color="auto"/>
          </w:divBdr>
        </w:div>
        <w:div w:id="1748916035">
          <w:marLeft w:val="0"/>
          <w:marRight w:val="0"/>
          <w:marTop w:val="0"/>
          <w:marBottom w:val="0"/>
          <w:divBdr>
            <w:top w:val="none" w:sz="0" w:space="0" w:color="auto"/>
            <w:left w:val="none" w:sz="0" w:space="0" w:color="auto"/>
            <w:bottom w:val="none" w:sz="0" w:space="0" w:color="auto"/>
            <w:right w:val="none" w:sz="0" w:space="0" w:color="auto"/>
          </w:divBdr>
        </w:div>
        <w:div w:id="1760591655">
          <w:marLeft w:val="0"/>
          <w:marRight w:val="0"/>
          <w:marTop w:val="0"/>
          <w:marBottom w:val="0"/>
          <w:divBdr>
            <w:top w:val="none" w:sz="0" w:space="0" w:color="auto"/>
            <w:left w:val="none" w:sz="0" w:space="0" w:color="auto"/>
            <w:bottom w:val="none" w:sz="0" w:space="0" w:color="auto"/>
            <w:right w:val="none" w:sz="0" w:space="0" w:color="auto"/>
          </w:divBdr>
        </w:div>
        <w:div w:id="1765417012">
          <w:marLeft w:val="0"/>
          <w:marRight w:val="0"/>
          <w:marTop w:val="0"/>
          <w:marBottom w:val="0"/>
          <w:divBdr>
            <w:top w:val="none" w:sz="0" w:space="0" w:color="auto"/>
            <w:left w:val="none" w:sz="0" w:space="0" w:color="auto"/>
            <w:bottom w:val="none" w:sz="0" w:space="0" w:color="auto"/>
            <w:right w:val="none" w:sz="0" w:space="0" w:color="auto"/>
          </w:divBdr>
        </w:div>
        <w:div w:id="1768037521">
          <w:marLeft w:val="0"/>
          <w:marRight w:val="0"/>
          <w:marTop w:val="0"/>
          <w:marBottom w:val="0"/>
          <w:divBdr>
            <w:top w:val="none" w:sz="0" w:space="0" w:color="auto"/>
            <w:left w:val="none" w:sz="0" w:space="0" w:color="auto"/>
            <w:bottom w:val="none" w:sz="0" w:space="0" w:color="auto"/>
            <w:right w:val="none" w:sz="0" w:space="0" w:color="auto"/>
          </w:divBdr>
        </w:div>
        <w:div w:id="1787385941">
          <w:marLeft w:val="0"/>
          <w:marRight w:val="0"/>
          <w:marTop w:val="0"/>
          <w:marBottom w:val="0"/>
          <w:divBdr>
            <w:top w:val="none" w:sz="0" w:space="0" w:color="auto"/>
            <w:left w:val="none" w:sz="0" w:space="0" w:color="auto"/>
            <w:bottom w:val="none" w:sz="0" w:space="0" w:color="auto"/>
            <w:right w:val="none" w:sz="0" w:space="0" w:color="auto"/>
          </w:divBdr>
        </w:div>
        <w:div w:id="1794396150">
          <w:marLeft w:val="0"/>
          <w:marRight w:val="0"/>
          <w:marTop w:val="0"/>
          <w:marBottom w:val="0"/>
          <w:divBdr>
            <w:top w:val="none" w:sz="0" w:space="0" w:color="auto"/>
            <w:left w:val="none" w:sz="0" w:space="0" w:color="auto"/>
            <w:bottom w:val="none" w:sz="0" w:space="0" w:color="auto"/>
            <w:right w:val="none" w:sz="0" w:space="0" w:color="auto"/>
          </w:divBdr>
        </w:div>
        <w:div w:id="1795906495">
          <w:marLeft w:val="0"/>
          <w:marRight w:val="0"/>
          <w:marTop w:val="0"/>
          <w:marBottom w:val="0"/>
          <w:divBdr>
            <w:top w:val="none" w:sz="0" w:space="0" w:color="auto"/>
            <w:left w:val="none" w:sz="0" w:space="0" w:color="auto"/>
            <w:bottom w:val="none" w:sz="0" w:space="0" w:color="auto"/>
            <w:right w:val="none" w:sz="0" w:space="0" w:color="auto"/>
          </w:divBdr>
        </w:div>
        <w:div w:id="1799032687">
          <w:marLeft w:val="0"/>
          <w:marRight w:val="0"/>
          <w:marTop w:val="0"/>
          <w:marBottom w:val="0"/>
          <w:divBdr>
            <w:top w:val="none" w:sz="0" w:space="0" w:color="auto"/>
            <w:left w:val="none" w:sz="0" w:space="0" w:color="auto"/>
            <w:bottom w:val="none" w:sz="0" w:space="0" w:color="auto"/>
            <w:right w:val="none" w:sz="0" w:space="0" w:color="auto"/>
          </w:divBdr>
        </w:div>
        <w:div w:id="1805469399">
          <w:marLeft w:val="0"/>
          <w:marRight w:val="0"/>
          <w:marTop w:val="0"/>
          <w:marBottom w:val="0"/>
          <w:divBdr>
            <w:top w:val="none" w:sz="0" w:space="0" w:color="auto"/>
            <w:left w:val="none" w:sz="0" w:space="0" w:color="auto"/>
            <w:bottom w:val="none" w:sz="0" w:space="0" w:color="auto"/>
            <w:right w:val="none" w:sz="0" w:space="0" w:color="auto"/>
          </w:divBdr>
        </w:div>
        <w:div w:id="1808820848">
          <w:marLeft w:val="0"/>
          <w:marRight w:val="0"/>
          <w:marTop w:val="0"/>
          <w:marBottom w:val="0"/>
          <w:divBdr>
            <w:top w:val="none" w:sz="0" w:space="0" w:color="auto"/>
            <w:left w:val="none" w:sz="0" w:space="0" w:color="auto"/>
            <w:bottom w:val="none" w:sz="0" w:space="0" w:color="auto"/>
            <w:right w:val="none" w:sz="0" w:space="0" w:color="auto"/>
          </w:divBdr>
        </w:div>
        <w:div w:id="1828865863">
          <w:marLeft w:val="0"/>
          <w:marRight w:val="0"/>
          <w:marTop w:val="0"/>
          <w:marBottom w:val="0"/>
          <w:divBdr>
            <w:top w:val="none" w:sz="0" w:space="0" w:color="auto"/>
            <w:left w:val="none" w:sz="0" w:space="0" w:color="auto"/>
            <w:bottom w:val="none" w:sz="0" w:space="0" w:color="auto"/>
            <w:right w:val="none" w:sz="0" w:space="0" w:color="auto"/>
          </w:divBdr>
        </w:div>
        <w:div w:id="1838499078">
          <w:marLeft w:val="0"/>
          <w:marRight w:val="0"/>
          <w:marTop w:val="0"/>
          <w:marBottom w:val="0"/>
          <w:divBdr>
            <w:top w:val="none" w:sz="0" w:space="0" w:color="auto"/>
            <w:left w:val="none" w:sz="0" w:space="0" w:color="auto"/>
            <w:bottom w:val="none" w:sz="0" w:space="0" w:color="auto"/>
            <w:right w:val="none" w:sz="0" w:space="0" w:color="auto"/>
          </w:divBdr>
        </w:div>
        <w:div w:id="1862426971">
          <w:marLeft w:val="0"/>
          <w:marRight w:val="0"/>
          <w:marTop w:val="0"/>
          <w:marBottom w:val="0"/>
          <w:divBdr>
            <w:top w:val="none" w:sz="0" w:space="0" w:color="auto"/>
            <w:left w:val="none" w:sz="0" w:space="0" w:color="auto"/>
            <w:bottom w:val="none" w:sz="0" w:space="0" w:color="auto"/>
            <w:right w:val="none" w:sz="0" w:space="0" w:color="auto"/>
          </w:divBdr>
        </w:div>
        <w:div w:id="1878883711">
          <w:marLeft w:val="0"/>
          <w:marRight w:val="0"/>
          <w:marTop w:val="0"/>
          <w:marBottom w:val="0"/>
          <w:divBdr>
            <w:top w:val="none" w:sz="0" w:space="0" w:color="auto"/>
            <w:left w:val="none" w:sz="0" w:space="0" w:color="auto"/>
            <w:bottom w:val="none" w:sz="0" w:space="0" w:color="auto"/>
            <w:right w:val="none" w:sz="0" w:space="0" w:color="auto"/>
          </w:divBdr>
        </w:div>
        <w:div w:id="1923025424">
          <w:marLeft w:val="0"/>
          <w:marRight w:val="0"/>
          <w:marTop w:val="0"/>
          <w:marBottom w:val="0"/>
          <w:divBdr>
            <w:top w:val="none" w:sz="0" w:space="0" w:color="auto"/>
            <w:left w:val="none" w:sz="0" w:space="0" w:color="auto"/>
            <w:bottom w:val="none" w:sz="0" w:space="0" w:color="auto"/>
            <w:right w:val="none" w:sz="0" w:space="0" w:color="auto"/>
          </w:divBdr>
        </w:div>
        <w:div w:id="1931808904">
          <w:marLeft w:val="0"/>
          <w:marRight w:val="0"/>
          <w:marTop w:val="0"/>
          <w:marBottom w:val="0"/>
          <w:divBdr>
            <w:top w:val="none" w:sz="0" w:space="0" w:color="auto"/>
            <w:left w:val="none" w:sz="0" w:space="0" w:color="auto"/>
            <w:bottom w:val="none" w:sz="0" w:space="0" w:color="auto"/>
            <w:right w:val="none" w:sz="0" w:space="0" w:color="auto"/>
          </w:divBdr>
        </w:div>
        <w:div w:id="1947615882">
          <w:marLeft w:val="0"/>
          <w:marRight w:val="0"/>
          <w:marTop w:val="0"/>
          <w:marBottom w:val="0"/>
          <w:divBdr>
            <w:top w:val="none" w:sz="0" w:space="0" w:color="auto"/>
            <w:left w:val="none" w:sz="0" w:space="0" w:color="auto"/>
            <w:bottom w:val="none" w:sz="0" w:space="0" w:color="auto"/>
            <w:right w:val="none" w:sz="0" w:space="0" w:color="auto"/>
          </w:divBdr>
        </w:div>
        <w:div w:id="1963267029">
          <w:marLeft w:val="0"/>
          <w:marRight w:val="0"/>
          <w:marTop w:val="0"/>
          <w:marBottom w:val="0"/>
          <w:divBdr>
            <w:top w:val="none" w:sz="0" w:space="0" w:color="auto"/>
            <w:left w:val="none" w:sz="0" w:space="0" w:color="auto"/>
            <w:bottom w:val="none" w:sz="0" w:space="0" w:color="auto"/>
            <w:right w:val="none" w:sz="0" w:space="0" w:color="auto"/>
          </w:divBdr>
        </w:div>
        <w:div w:id="2001738544">
          <w:marLeft w:val="0"/>
          <w:marRight w:val="0"/>
          <w:marTop w:val="0"/>
          <w:marBottom w:val="0"/>
          <w:divBdr>
            <w:top w:val="none" w:sz="0" w:space="0" w:color="auto"/>
            <w:left w:val="none" w:sz="0" w:space="0" w:color="auto"/>
            <w:bottom w:val="none" w:sz="0" w:space="0" w:color="auto"/>
            <w:right w:val="none" w:sz="0" w:space="0" w:color="auto"/>
          </w:divBdr>
        </w:div>
        <w:div w:id="2005624321">
          <w:marLeft w:val="0"/>
          <w:marRight w:val="0"/>
          <w:marTop w:val="0"/>
          <w:marBottom w:val="0"/>
          <w:divBdr>
            <w:top w:val="none" w:sz="0" w:space="0" w:color="auto"/>
            <w:left w:val="none" w:sz="0" w:space="0" w:color="auto"/>
            <w:bottom w:val="none" w:sz="0" w:space="0" w:color="auto"/>
            <w:right w:val="none" w:sz="0" w:space="0" w:color="auto"/>
          </w:divBdr>
        </w:div>
        <w:div w:id="2036692170">
          <w:marLeft w:val="0"/>
          <w:marRight w:val="0"/>
          <w:marTop w:val="0"/>
          <w:marBottom w:val="0"/>
          <w:divBdr>
            <w:top w:val="none" w:sz="0" w:space="0" w:color="auto"/>
            <w:left w:val="none" w:sz="0" w:space="0" w:color="auto"/>
            <w:bottom w:val="none" w:sz="0" w:space="0" w:color="auto"/>
            <w:right w:val="none" w:sz="0" w:space="0" w:color="auto"/>
          </w:divBdr>
        </w:div>
        <w:div w:id="2043094221">
          <w:marLeft w:val="0"/>
          <w:marRight w:val="0"/>
          <w:marTop w:val="0"/>
          <w:marBottom w:val="0"/>
          <w:divBdr>
            <w:top w:val="none" w:sz="0" w:space="0" w:color="auto"/>
            <w:left w:val="none" w:sz="0" w:space="0" w:color="auto"/>
            <w:bottom w:val="none" w:sz="0" w:space="0" w:color="auto"/>
            <w:right w:val="none" w:sz="0" w:space="0" w:color="auto"/>
          </w:divBdr>
        </w:div>
        <w:div w:id="2053915354">
          <w:marLeft w:val="0"/>
          <w:marRight w:val="0"/>
          <w:marTop w:val="0"/>
          <w:marBottom w:val="0"/>
          <w:divBdr>
            <w:top w:val="none" w:sz="0" w:space="0" w:color="auto"/>
            <w:left w:val="none" w:sz="0" w:space="0" w:color="auto"/>
            <w:bottom w:val="none" w:sz="0" w:space="0" w:color="auto"/>
            <w:right w:val="none" w:sz="0" w:space="0" w:color="auto"/>
          </w:divBdr>
        </w:div>
        <w:div w:id="2059891747">
          <w:marLeft w:val="0"/>
          <w:marRight w:val="0"/>
          <w:marTop w:val="0"/>
          <w:marBottom w:val="0"/>
          <w:divBdr>
            <w:top w:val="none" w:sz="0" w:space="0" w:color="auto"/>
            <w:left w:val="none" w:sz="0" w:space="0" w:color="auto"/>
            <w:bottom w:val="none" w:sz="0" w:space="0" w:color="auto"/>
            <w:right w:val="none" w:sz="0" w:space="0" w:color="auto"/>
          </w:divBdr>
        </w:div>
        <w:div w:id="2061899265">
          <w:marLeft w:val="0"/>
          <w:marRight w:val="0"/>
          <w:marTop w:val="0"/>
          <w:marBottom w:val="0"/>
          <w:divBdr>
            <w:top w:val="none" w:sz="0" w:space="0" w:color="auto"/>
            <w:left w:val="none" w:sz="0" w:space="0" w:color="auto"/>
            <w:bottom w:val="none" w:sz="0" w:space="0" w:color="auto"/>
            <w:right w:val="none" w:sz="0" w:space="0" w:color="auto"/>
          </w:divBdr>
        </w:div>
        <w:div w:id="2062560381">
          <w:marLeft w:val="0"/>
          <w:marRight w:val="0"/>
          <w:marTop w:val="0"/>
          <w:marBottom w:val="0"/>
          <w:divBdr>
            <w:top w:val="none" w:sz="0" w:space="0" w:color="auto"/>
            <w:left w:val="none" w:sz="0" w:space="0" w:color="auto"/>
            <w:bottom w:val="none" w:sz="0" w:space="0" w:color="auto"/>
            <w:right w:val="none" w:sz="0" w:space="0" w:color="auto"/>
          </w:divBdr>
        </w:div>
        <w:div w:id="2077701199">
          <w:marLeft w:val="0"/>
          <w:marRight w:val="0"/>
          <w:marTop w:val="0"/>
          <w:marBottom w:val="0"/>
          <w:divBdr>
            <w:top w:val="none" w:sz="0" w:space="0" w:color="auto"/>
            <w:left w:val="none" w:sz="0" w:space="0" w:color="auto"/>
            <w:bottom w:val="none" w:sz="0" w:space="0" w:color="auto"/>
            <w:right w:val="none" w:sz="0" w:space="0" w:color="auto"/>
          </w:divBdr>
        </w:div>
        <w:div w:id="2089884503">
          <w:marLeft w:val="0"/>
          <w:marRight w:val="0"/>
          <w:marTop w:val="0"/>
          <w:marBottom w:val="0"/>
          <w:divBdr>
            <w:top w:val="none" w:sz="0" w:space="0" w:color="auto"/>
            <w:left w:val="none" w:sz="0" w:space="0" w:color="auto"/>
            <w:bottom w:val="none" w:sz="0" w:space="0" w:color="auto"/>
            <w:right w:val="none" w:sz="0" w:space="0" w:color="auto"/>
          </w:divBdr>
        </w:div>
        <w:div w:id="2093310384">
          <w:marLeft w:val="0"/>
          <w:marRight w:val="0"/>
          <w:marTop w:val="0"/>
          <w:marBottom w:val="0"/>
          <w:divBdr>
            <w:top w:val="none" w:sz="0" w:space="0" w:color="auto"/>
            <w:left w:val="none" w:sz="0" w:space="0" w:color="auto"/>
            <w:bottom w:val="none" w:sz="0" w:space="0" w:color="auto"/>
            <w:right w:val="none" w:sz="0" w:space="0" w:color="auto"/>
          </w:divBdr>
        </w:div>
        <w:div w:id="2094929977">
          <w:marLeft w:val="0"/>
          <w:marRight w:val="0"/>
          <w:marTop w:val="0"/>
          <w:marBottom w:val="0"/>
          <w:divBdr>
            <w:top w:val="none" w:sz="0" w:space="0" w:color="auto"/>
            <w:left w:val="none" w:sz="0" w:space="0" w:color="auto"/>
            <w:bottom w:val="none" w:sz="0" w:space="0" w:color="auto"/>
            <w:right w:val="none" w:sz="0" w:space="0" w:color="auto"/>
          </w:divBdr>
        </w:div>
        <w:div w:id="2111120519">
          <w:marLeft w:val="0"/>
          <w:marRight w:val="0"/>
          <w:marTop w:val="0"/>
          <w:marBottom w:val="0"/>
          <w:divBdr>
            <w:top w:val="none" w:sz="0" w:space="0" w:color="auto"/>
            <w:left w:val="none" w:sz="0" w:space="0" w:color="auto"/>
            <w:bottom w:val="none" w:sz="0" w:space="0" w:color="auto"/>
            <w:right w:val="none" w:sz="0" w:space="0" w:color="auto"/>
          </w:divBdr>
        </w:div>
        <w:div w:id="2111393000">
          <w:marLeft w:val="0"/>
          <w:marRight w:val="0"/>
          <w:marTop w:val="0"/>
          <w:marBottom w:val="0"/>
          <w:divBdr>
            <w:top w:val="none" w:sz="0" w:space="0" w:color="auto"/>
            <w:left w:val="none" w:sz="0" w:space="0" w:color="auto"/>
            <w:bottom w:val="none" w:sz="0" w:space="0" w:color="auto"/>
            <w:right w:val="none" w:sz="0" w:space="0" w:color="auto"/>
          </w:divBdr>
        </w:div>
        <w:div w:id="2111898128">
          <w:marLeft w:val="0"/>
          <w:marRight w:val="0"/>
          <w:marTop w:val="0"/>
          <w:marBottom w:val="0"/>
          <w:divBdr>
            <w:top w:val="none" w:sz="0" w:space="0" w:color="auto"/>
            <w:left w:val="none" w:sz="0" w:space="0" w:color="auto"/>
            <w:bottom w:val="none" w:sz="0" w:space="0" w:color="auto"/>
            <w:right w:val="none" w:sz="0" w:space="0" w:color="auto"/>
          </w:divBdr>
        </w:div>
        <w:div w:id="2134785801">
          <w:marLeft w:val="0"/>
          <w:marRight w:val="0"/>
          <w:marTop w:val="0"/>
          <w:marBottom w:val="0"/>
          <w:divBdr>
            <w:top w:val="none" w:sz="0" w:space="0" w:color="auto"/>
            <w:left w:val="none" w:sz="0" w:space="0" w:color="auto"/>
            <w:bottom w:val="none" w:sz="0" w:space="0" w:color="auto"/>
            <w:right w:val="none" w:sz="0" w:space="0" w:color="auto"/>
          </w:divBdr>
        </w:div>
      </w:divsChild>
    </w:div>
    <w:div w:id="767847144">
      <w:bodyDiv w:val="1"/>
      <w:marLeft w:val="0"/>
      <w:marRight w:val="0"/>
      <w:marTop w:val="0"/>
      <w:marBottom w:val="0"/>
      <w:divBdr>
        <w:top w:val="none" w:sz="0" w:space="0" w:color="auto"/>
        <w:left w:val="none" w:sz="0" w:space="0" w:color="auto"/>
        <w:bottom w:val="none" w:sz="0" w:space="0" w:color="auto"/>
        <w:right w:val="none" w:sz="0" w:space="0" w:color="auto"/>
      </w:divBdr>
      <w:divsChild>
        <w:div w:id="113713002">
          <w:marLeft w:val="0"/>
          <w:marRight w:val="0"/>
          <w:marTop w:val="0"/>
          <w:marBottom w:val="0"/>
          <w:divBdr>
            <w:top w:val="none" w:sz="0" w:space="0" w:color="auto"/>
            <w:left w:val="none" w:sz="0" w:space="0" w:color="auto"/>
            <w:bottom w:val="none" w:sz="0" w:space="0" w:color="auto"/>
            <w:right w:val="none" w:sz="0" w:space="0" w:color="auto"/>
          </w:divBdr>
          <w:divsChild>
            <w:div w:id="1094126943">
              <w:marLeft w:val="0"/>
              <w:marRight w:val="0"/>
              <w:marTop w:val="0"/>
              <w:marBottom w:val="0"/>
              <w:divBdr>
                <w:top w:val="none" w:sz="0" w:space="0" w:color="auto"/>
                <w:left w:val="none" w:sz="0" w:space="0" w:color="auto"/>
                <w:bottom w:val="none" w:sz="0" w:space="0" w:color="auto"/>
                <w:right w:val="none" w:sz="0" w:space="0" w:color="auto"/>
              </w:divBdr>
            </w:div>
          </w:divsChild>
        </w:div>
        <w:div w:id="357896323">
          <w:marLeft w:val="0"/>
          <w:marRight w:val="0"/>
          <w:marTop w:val="0"/>
          <w:marBottom w:val="0"/>
          <w:divBdr>
            <w:top w:val="none" w:sz="0" w:space="0" w:color="auto"/>
            <w:left w:val="none" w:sz="0" w:space="0" w:color="auto"/>
            <w:bottom w:val="none" w:sz="0" w:space="0" w:color="auto"/>
            <w:right w:val="none" w:sz="0" w:space="0" w:color="auto"/>
          </w:divBdr>
          <w:divsChild>
            <w:div w:id="1555778034">
              <w:marLeft w:val="0"/>
              <w:marRight w:val="0"/>
              <w:marTop w:val="0"/>
              <w:marBottom w:val="0"/>
              <w:divBdr>
                <w:top w:val="none" w:sz="0" w:space="0" w:color="auto"/>
                <w:left w:val="none" w:sz="0" w:space="0" w:color="auto"/>
                <w:bottom w:val="none" w:sz="0" w:space="0" w:color="auto"/>
                <w:right w:val="none" w:sz="0" w:space="0" w:color="auto"/>
              </w:divBdr>
            </w:div>
            <w:div w:id="1703361834">
              <w:marLeft w:val="0"/>
              <w:marRight w:val="0"/>
              <w:marTop w:val="0"/>
              <w:marBottom w:val="0"/>
              <w:divBdr>
                <w:top w:val="none" w:sz="0" w:space="0" w:color="auto"/>
                <w:left w:val="none" w:sz="0" w:space="0" w:color="auto"/>
                <w:bottom w:val="none" w:sz="0" w:space="0" w:color="auto"/>
                <w:right w:val="none" w:sz="0" w:space="0" w:color="auto"/>
              </w:divBdr>
            </w:div>
          </w:divsChild>
        </w:div>
        <w:div w:id="394010662">
          <w:marLeft w:val="0"/>
          <w:marRight w:val="0"/>
          <w:marTop w:val="0"/>
          <w:marBottom w:val="0"/>
          <w:divBdr>
            <w:top w:val="none" w:sz="0" w:space="0" w:color="auto"/>
            <w:left w:val="none" w:sz="0" w:space="0" w:color="auto"/>
            <w:bottom w:val="none" w:sz="0" w:space="0" w:color="auto"/>
            <w:right w:val="none" w:sz="0" w:space="0" w:color="auto"/>
          </w:divBdr>
          <w:divsChild>
            <w:div w:id="893931149">
              <w:marLeft w:val="0"/>
              <w:marRight w:val="0"/>
              <w:marTop w:val="0"/>
              <w:marBottom w:val="0"/>
              <w:divBdr>
                <w:top w:val="none" w:sz="0" w:space="0" w:color="auto"/>
                <w:left w:val="none" w:sz="0" w:space="0" w:color="auto"/>
                <w:bottom w:val="none" w:sz="0" w:space="0" w:color="auto"/>
                <w:right w:val="none" w:sz="0" w:space="0" w:color="auto"/>
              </w:divBdr>
            </w:div>
          </w:divsChild>
        </w:div>
        <w:div w:id="617681160">
          <w:marLeft w:val="0"/>
          <w:marRight w:val="0"/>
          <w:marTop w:val="0"/>
          <w:marBottom w:val="0"/>
          <w:divBdr>
            <w:top w:val="none" w:sz="0" w:space="0" w:color="auto"/>
            <w:left w:val="none" w:sz="0" w:space="0" w:color="auto"/>
            <w:bottom w:val="none" w:sz="0" w:space="0" w:color="auto"/>
            <w:right w:val="none" w:sz="0" w:space="0" w:color="auto"/>
          </w:divBdr>
          <w:divsChild>
            <w:div w:id="1866821607">
              <w:marLeft w:val="0"/>
              <w:marRight w:val="0"/>
              <w:marTop w:val="0"/>
              <w:marBottom w:val="0"/>
              <w:divBdr>
                <w:top w:val="none" w:sz="0" w:space="0" w:color="auto"/>
                <w:left w:val="none" w:sz="0" w:space="0" w:color="auto"/>
                <w:bottom w:val="none" w:sz="0" w:space="0" w:color="auto"/>
                <w:right w:val="none" w:sz="0" w:space="0" w:color="auto"/>
              </w:divBdr>
            </w:div>
          </w:divsChild>
        </w:div>
        <w:div w:id="659309755">
          <w:marLeft w:val="0"/>
          <w:marRight w:val="0"/>
          <w:marTop w:val="0"/>
          <w:marBottom w:val="0"/>
          <w:divBdr>
            <w:top w:val="none" w:sz="0" w:space="0" w:color="auto"/>
            <w:left w:val="none" w:sz="0" w:space="0" w:color="auto"/>
            <w:bottom w:val="none" w:sz="0" w:space="0" w:color="auto"/>
            <w:right w:val="none" w:sz="0" w:space="0" w:color="auto"/>
          </w:divBdr>
          <w:divsChild>
            <w:div w:id="1213037407">
              <w:marLeft w:val="0"/>
              <w:marRight w:val="0"/>
              <w:marTop w:val="0"/>
              <w:marBottom w:val="0"/>
              <w:divBdr>
                <w:top w:val="none" w:sz="0" w:space="0" w:color="auto"/>
                <w:left w:val="none" w:sz="0" w:space="0" w:color="auto"/>
                <w:bottom w:val="none" w:sz="0" w:space="0" w:color="auto"/>
                <w:right w:val="none" w:sz="0" w:space="0" w:color="auto"/>
              </w:divBdr>
            </w:div>
          </w:divsChild>
        </w:div>
        <w:div w:id="736827759">
          <w:marLeft w:val="0"/>
          <w:marRight w:val="0"/>
          <w:marTop w:val="0"/>
          <w:marBottom w:val="0"/>
          <w:divBdr>
            <w:top w:val="none" w:sz="0" w:space="0" w:color="auto"/>
            <w:left w:val="none" w:sz="0" w:space="0" w:color="auto"/>
            <w:bottom w:val="none" w:sz="0" w:space="0" w:color="auto"/>
            <w:right w:val="none" w:sz="0" w:space="0" w:color="auto"/>
          </w:divBdr>
          <w:divsChild>
            <w:div w:id="1219706145">
              <w:marLeft w:val="0"/>
              <w:marRight w:val="0"/>
              <w:marTop w:val="0"/>
              <w:marBottom w:val="0"/>
              <w:divBdr>
                <w:top w:val="none" w:sz="0" w:space="0" w:color="auto"/>
                <w:left w:val="none" w:sz="0" w:space="0" w:color="auto"/>
                <w:bottom w:val="none" w:sz="0" w:space="0" w:color="auto"/>
                <w:right w:val="none" w:sz="0" w:space="0" w:color="auto"/>
              </w:divBdr>
            </w:div>
          </w:divsChild>
        </w:div>
        <w:div w:id="851146608">
          <w:marLeft w:val="0"/>
          <w:marRight w:val="0"/>
          <w:marTop w:val="0"/>
          <w:marBottom w:val="0"/>
          <w:divBdr>
            <w:top w:val="none" w:sz="0" w:space="0" w:color="auto"/>
            <w:left w:val="none" w:sz="0" w:space="0" w:color="auto"/>
            <w:bottom w:val="none" w:sz="0" w:space="0" w:color="auto"/>
            <w:right w:val="none" w:sz="0" w:space="0" w:color="auto"/>
          </w:divBdr>
          <w:divsChild>
            <w:div w:id="1402680388">
              <w:marLeft w:val="0"/>
              <w:marRight w:val="0"/>
              <w:marTop w:val="0"/>
              <w:marBottom w:val="0"/>
              <w:divBdr>
                <w:top w:val="none" w:sz="0" w:space="0" w:color="auto"/>
                <w:left w:val="none" w:sz="0" w:space="0" w:color="auto"/>
                <w:bottom w:val="none" w:sz="0" w:space="0" w:color="auto"/>
                <w:right w:val="none" w:sz="0" w:space="0" w:color="auto"/>
              </w:divBdr>
            </w:div>
          </w:divsChild>
        </w:div>
        <w:div w:id="923606160">
          <w:marLeft w:val="0"/>
          <w:marRight w:val="0"/>
          <w:marTop w:val="0"/>
          <w:marBottom w:val="0"/>
          <w:divBdr>
            <w:top w:val="none" w:sz="0" w:space="0" w:color="auto"/>
            <w:left w:val="none" w:sz="0" w:space="0" w:color="auto"/>
            <w:bottom w:val="none" w:sz="0" w:space="0" w:color="auto"/>
            <w:right w:val="none" w:sz="0" w:space="0" w:color="auto"/>
          </w:divBdr>
          <w:divsChild>
            <w:div w:id="1839614709">
              <w:marLeft w:val="0"/>
              <w:marRight w:val="0"/>
              <w:marTop w:val="0"/>
              <w:marBottom w:val="0"/>
              <w:divBdr>
                <w:top w:val="none" w:sz="0" w:space="0" w:color="auto"/>
                <w:left w:val="none" w:sz="0" w:space="0" w:color="auto"/>
                <w:bottom w:val="none" w:sz="0" w:space="0" w:color="auto"/>
                <w:right w:val="none" w:sz="0" w:space="0" w:color="auto"/>
              </w:divBdr>
            </w:div>
          </w:divsChild>
        </w:div>
        <w:div w:id="1071000475">
          <w:marLeft w:val="0"/>
          <w:marRight w:val="0"/>
          <w:marTop w:val="0"/>
          <w:marBottom w:val="0"/>
          <w:divBdr>
            <w:top w:val="none" w:sz="0" w:space="0" w:color="auto"/>
            <w:left w:val="none" w:sz="0" w:space="0" w:color="auto"/>
            <w:bottom w:val="none" w:sz="0" w:space="0" w:color="auto"/>
            <w:right w:val="none" w:sz="0" w:space="0" w:color="auto"/>
          </w:divBdr>
          <w:divsChild>
            <w:div w:id="1114011578">
              <w:marLeft w:val="0"/>
              <w:marRight w:val="0"/>
              <w:marTop w:val="0"/>
              <w:marBottom w:val="0"/>
              <w:divBdr>
                <w:top w:val="none" w:sz="0" w:space="0" w:color="auto"/>
                <w:left w:val="none" w:sz="0" w:space="0" w:color="auto"/>
                <w:bottom w:val="none" w:sz="0" w:space="0" w:color="auto"/>
                <w:right w:val="none" w:sz="0" w:space="0" w:color="auto"/>
              </w:divBdr>
            </w:div>
          </w:divsChild>
        </w:div>
        <w:div w:id="1657105421">
          <w:marLeft w:val="0"/>
          <w:marRight w:val="0"/>
          <w:marTop w:val="0"/>
          <w:marBottom w:val="0"/>
          <w:divBdr>
            <w:top w:val="none" w:sz="0" w:space="0" w:color="auto"/>
            <w:left w:val="none" w:sz="0" w:space="0" w:color="auto"/>
            <w:bottom w:val="none" w:sz="0" w:space="0" w:color="auto"/>
            <w:right w:val="none" w:sz="0" w:space="0" w:color="auto"/>
          </w:divBdr>
          <w:divsChild>
            <w:div w:id="232854288">
              <w:marLeft w:val="0"/>
              <w:marRight w:val="0"/>
              <w:marTop w:val="0"/>
              <w:marBottom w:val="0"/>
              <w:divBdr>
                <w:top w:val="none" w:sz="0" w:space="0" w:color="auto"/>
                <w:left w:val="none" w:sz="0" w:space="0" w:color="auto"/>
                <w:bottom w:val="none" w:sz="0" w:space="0" w:color="auto"/>
                <w:right w:val="none" w:sz="0" w:space="0" w:color="auto"/>
              </w:divBdr>
            </w:div>
            <w:div w:id="936862350">
              <w:marLeft w:val="0"/>
              <w:marRight w:val="0"/>
              <w:marTop w:val="0"/>
              <w:marBottom w:val="0"/>
              <w:divBdr>
                <w:top w:val="none" w:sz="0" w:space="0" w:color="auto"/>
                <w:left w:val="none" w:sz="0" w:space="0" w:color="auto"/>
                <w:bottom w:val="none" w:sz="0" w:space="0" w:color="auto"/>
                <w:right w:val="none" w:sz="0" w:space="0" w:color="auto"/>
              </w:divBdr>
            </w:div>
          </w:divsChild>
        </w:div>
        <w:div w:id="1994792006">
          <w:marLeft w:val="0"/>
          <w:marRight w:val="0"/>
          <w:marTop w:val="0"/>
          <w:marBottom w:val="0"/>
          <w:divBdr>
            <w:top w:val="none" w:sz="0" w:space="0" w:color="auto"/>
            <w:left w:val="none" w:sz="0" w:space="0" w:color="auto"/>
            <w:bottom w:val="none" w:sz="0" w:space="0" w:color="auto"/>
            <w:right w:val="none" w:sz="0" w:space="0" w:color="auto"/>
          </w:divBdr>
          <w:divsChild>
            <w:div w:id="1094010795">
              <w:marLeft w:val="0"/>
              <w:marRight w:val="0"/>
              <w:marTop w:val="0"/>
              <w:marBottom w:val="0"/>
              <w:divBdr>
                <w:top w:val="none" w:sz="0" w:space="0" w:color="auto"/>
                <w:left w:val="none" w:sz="0" w:space="0" w:color="auto"/>
                <w:bottom w:val="none" w:sz="0" w:space="0" w:color="auto"/>
                <w:right w:val="none" w:sz="0" w:space="0" w:color="auto"/>
              </w:divBdr>
            </w:div>
          </w:divsChild>
        </w:div>
        <w:div w:id="2019890793">
          <w:marLeft w:val="0"/>
          <w:marRight w:val="0"/>
          <w:marTop w:val="0"/>
          <w:marBottom w:val="0"/>
          <w:divBdr>
            <w:top w:val="none" w:sz="0" w:space="0" w:color="auto"/>
            <w:left w:val="none" w:sz="0" w:space="0" w:color="auto"/>
            <w:bottom w:val="none" w:sz="0" w:space="0" w:color="auto"/>
            <w:right w:val="none" w:sz="0" w:space="0" w:color="auto"/>
          </w:divBdr>
          <w:divsChild>
            <w:div w:id="11364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6840">
      <w:bodyDiv w:val="1"/>
      <w:marLeft w:val="0"/>
      <w:marRight w:val="0"/>
      <w:marTop w:val="0"/>
      <w:marBottom w:val="0"/>
      <w:divBdr>
        <w:top w:val="none" w:sz="0" w:space="0" w:color="auto"/>
        <w:left w:val="none" w:sz="0" w:space="0" w:color="auto"/>
        <w:bottom w:val="none" w:sz="0" w:space="0" w:color="auto"/>
        <w:right w:val="none" w:sz="0" w:space="0" w:color="auto"/>
      </w:divBdr>
    </w:div>
    <w:div w:id="1158495207">
      <w:bodyDiv w:val="1"/>
      <w:marLeft w:val="0"/>
      <w:marRight w:val="0"/>
      <w:marTop w:val="0"/>
      <w:marBottom w:val="0"/>
      <w:divBdr>
        <w:top w:val="none" w:sz="0" w:space="0" w:color="auto"/>
        <w:left w:val="none" w:sz="0" w:space="0" w:color="auto"/>
        <w:bottom w:val="none" w:sz="0" w:space="0" w:color="auto"/>
        <w:right w:val="none" w:sz="0" w:space="0" w:color="auto"/>
      </w:divBdr>
      <w:divsChild>
        <w:div w:id="21250642">
          <w:marLeft w:val="0"/>
          <w:marRight w:val="0"/>
          <w:marTop w:val="0"/>
          <w:marBottom w:val="0"/>
          <w:divBdr>
            <w:top w:val="none" w:sz="0" w:space="0" w:color="auto"/>
            <w:left w:val="none" w:sz="0" w:space="0" w:color="auto"/>
            <w:bottom w:val="none" w:sz="0" w:space="0" w:color="auto"/>
            <w:right w:val="none" w:sz="0" w:space="0" w:color="auto"/>
          </w:divBdr>
        </w:div>
        <w:div w:id="49036567">
          <w:marLeft w:val="0"/>
          <w:marRight w:val="0"/>
          <w:marTop w:val="0"/>
          <w:marBottom w:val="0"/>
          <w:divBdr>
            <w:top w:val="none" w:sz="0" w:space="0" w:color="auto"/>
            <w:left w:val="none" w:sz="0" w:space="0" w:color="auto"/>
            <w:bottom w:val="none" w:sz="0" w:space="0" w:color="auto"/>
            <w:right w:val="none" w:sz="0" w:space="0" w:color="auto"/>
          </w:divBdr>
        </w:div>
        <w:div w:id="82650916">
          <w:marLeft w:val="0"/>
          <w:marRight w:val="0"/>
          <w:marTop w:val="0"/>
          <w:marBottom w:val="0"/>
          <w:divBdr>
            <w:top w:val="none" w:sz="0" w:space="0" w:color="auto"/>
            <w:left w:val="none" w:sz="0" w:space="0" w:color="auto"/>
            <w:bottom w:val="none" w:sz="0" w:space="0" w:color="auto"/>
            <w:right w:val="none" w:sz="0" w:space="0" w:color="auto"/>
          </w:divBdr>
          <w:divsChild>
            <w:div w:id="93405014">
              <w:marLeft w:val="0"/>
              <w:marRight w:val="0"/>
              <w:marTop w:val="0"/>
              <w:marBottom w:val="0"/>
              <w:divBdr>
                <w:top w:val="none" w:sz="0" w:space="0" w:color="auto"/>
                <w:left w:val="none" w:sz="0" w:space="0" w:color="auto"/>
                <w:bottom w:val="none" w:sz="0" w:space="0" w:color="auto"/>
                <w:right w:val="none" w:sz="0" w:space="0" w:color="auto"/>
              </w:divBdr>
            </w:div>
            <w:div w:id="300306178">
              <w:marLeft w:val="0"/>
              <w:marRight w:val="0"/>
              <w:marTop w:val="0"/>
              <w:marBottom w:val="0"/>
              <w:divBdr>
                <w:top w:val="none" w:sz="0" w:space="0" w:color="auto"/>
                <w:left w:val="none" w:sz="0" w:space="0" w:color="auto"/>
                <w:bottom w:val="none" w:sz="0" w:space="0" w:color="auto"/>
                <w:right w:val="none" w:sz="0" w:space="0" w:color="auto"/>
              </w:divBdr>
            </w:div>
            <w:div w:id="305429882">
              <w:marLeft w:val="0"/>
              <w:marRight w:val="0"/>
              <w:marTop w:val="0"/>
              <w:marBottom w:val="0"/>
              <w:divBdr>
                <w:top w:val="none" w:sz="0" w:space="0" w:color="auto"/>
                <w:left w:val="none" w:sz="0" w:space="0" w:color="auto"/>
                <w:bottom w:val="none" w:sz="0" w:space="0" w:color="auto"/>
                <w:right w:val="none" w:sz="0" w:space="0" w:color="auto"/>
              </w:divBdr>
            </w:div>
            <w:div w:id="389767287">
              <w:marLeft w:val="0"/>
              <w:marRight w:val="0"/>
              <w:marTop w:val="0"/>
              <w:marBottom w:val="0"/>
              <w:divBdr>
                <w:top w:val="none" w:sz="0" w:space="0" w:color="auto"/>
                <w:left w:val="none" w:sz="0" w:space="0" w:color="auto"/>
                <w:bottom w:val="none" w:sz="0" w:space="0" w:color="auto"/>
                <w:right w:val="none" w:sz="0" w:space="0" w:color="auto"/>
              </w:divBdr>
            </w:div>
            <w:div w:id="392780458">
              <w:marLeft w:val="0"/>
              <w:marRight w:val="0"/>
              <w:marTop w:val="0"/>
              <w:marBottom w:val="0"/>
              <w:divBdr>
                <w:top w:val="none" w:sz="0" w:space="0" w:color="auto"/>
                <w:left w:val="none" w:sz="0" w:space="0" w:color="auto"/>
                <w:bottom w:val="none" w:sz="0" w:space="0" w:color="auto"/>
                <w:right w:val="none" w:sz="0" w:space="0" w:color="auto"/>
              </w:divBdr>
            </w:div>
            <w:div w:id="623193209">
              <w:marLeft w:val="0"/>
              <w:marRight w:val="0"/>
              <w:marTop w:val="0"/>
              <w:marBottom w:val="0"/>
              <w:divBdr>
                <w:top w:val="none" w:sz="0" w:space="0" w:color="auto"/>
                <w:left w:val="none" w:sz="0" w:space="0" w:color="auto"/>
                <w:bottom w:val="none" w:sz="0" w:space="0" w:color="auto"/>
                <w:right w:val="none" w:sz="0" w:space="0" w:color="auto"/>
              </w:divBdr>
            </w:div>
            <w:div w:id="625232911">
              <w:marLeft w:val="0"/>
              <w:marRight w:val="0"/>
              <w:marTop w:val="0"/>
              <w:marBottom w:val="0"/>
              <w:divBdr>
                <w:top w:val="none" w:sz="0" w:space="0" w:color="auto"/>
                <w:left w:val="none" w:sz="0" w:space="0" w:color="auto"/>
                <w:bottom w:val="none" w:sz="0" w:space="0" w:color="auto"/>
                <w:right w:val="none" w:sz="0" w:space="0" w:color="auto"/>
              </w:divBdr>
            </w:div>
            <w:div w:id="636184058">
              <w:marLeft w:val="0"/>
              <w:marRight w:val="0"/>
              <w:marTop w:val="0"/>
              <w:marBottom w:val="0"/>
              <w:divBdr>
                <w:top w:val="none" w:sz="0" w:space="0" w:color="auto"/>
                <w:left w:val="none" w:sz="0" w:space="0" w:color="auto"/>
                <w:bottom w:val="none" w:sz="0" w:space="0" w:color="auto"/>
                <w:right w:val="none" w:sz="0" w:space="0" w:color="auto"/>
              </w:divBdr>
            </w:div>
            <w:div w:id="831261630">
              <w:marLeft w:val="0"/>
              <w:marRight w:val="0"/>
              <w:marTop w:val="0"/>
              <w:marBottom w:val="0"/>
              <w:divBdr>
                <w:top w:val="none" w:sz="0" w:space="0" w:color="auto"/>
                <w:left w:val="none" w:sz="0" w:space="0" w:color="auto"/>
                <w:bottom w:val="none" w:sz="0" w:space="0" w:color="auto"/>
                <w:right w:val="none" w:sz="0" w:space="0" w:color="auto"/>
              </w:divBdr>
            </w:div>
            <w:div w:id="877934237">
              <w:marLeft w:val="0"/>
              <w:marRight w:val="0"/>
              <w:marTop w:val="0"/>
              <w:marBottom w:val="0"/>
              <w:divBdr>
                <w:top w:val="none" w:sz="0" w:space="0" w:color="auto"/>
                <w:left w:val="none" w:sz="0" w:space="0" w:color="auto"/>
                <w:bottom w:val="none" w:sz="0" w:space="0" w:color="auto"/>
                <w:right w:val="none" w:sz="0" w:space="0" w:color="auto"/>
              </w:divBdr>
            </w:div>
            <w:div w:id="1042906760">
              <w:marLeft w:val="0"/>
              <w:marRight w:val="0"/>
              <w:marTop w:val="0"/>
              <w:marBottom w:val="0"/>
              <w:divBdr>
                <w:top w:val="none" w:sz="0" w:space="0" w:color="auto"/>
                <w:left w:val="none" w:sz="0" w:space="0" w:color="auto"/>
                <w:bottom w:val="none" w:sz="0" w:space="0" w:color="auto"/>
                <w:right w:val="none" w:sz="0" w:space="0" w:color="auto"/>
              </w:divBdr>
            </w:div>
            <w:div w:id="1092431761">
              <w:marLeft w:val="0"/>
              <w:marRight w:val="0"/>
              <w:marTop w:val="0"/>
              <w:marBottom w:val="0"/>
              <w:divBdr>
                <w:top w:val="none" w:sz="0" w:space="0" w:color="auto"/>
                <w:left w:val="none" w:sz="0" w:space="0" w:color="auto"/>
                <w:bottom w:val="none" w:sz="0" w:space="0" w:color="auto"/>
                <w:right w:val="none" w:sz="0" w:space="0" w:color="auto"/>
              </w:divBdr>
            </w:div>
            <w:div w:id="1302006438">
              <w:marLeft w:val="0"/>
              <w:marRight w:val="0"/>
              <w:marTop w:val="0"/>
              <w:marBottom w:val="0"/>
              <w:divBdr>
                <w:top w:val="none" w:sz="0" w:space="0" w:color="auto"/>
                <w:left w:val="none" w:sz="0" w:space="0" w:color="auto"/>
                <w:bottom w:val="none" w:sz="0" w:space="0" w:color="auto"/>
                <w:right w:val="none" w:sz="0" w:space="0" w:color="auto"/>
              </w:divBdr>
            </w:div>
            <w:div w:id="1309243382">
              <w:marLeft w:val="0"/>
              <w:marRight w:val="0"/>
              <w:marTop w:val="0"/>
              <w:marBottom w:val="0"/>
              <w:divBdr>
                <w:top w:val="none" w:sz="0" w:space="0" w:color="auto"/>
                <w:left w:val="none" w:sz="0" w:space="0" w:color="auto"/>
                <w:bottom w:val="none" w:sz="0" w:space="0" w:color="auto"/>
                <w:right w:val="none" w:sz="0" w:space="0" w:color="auto"/>
              </w:divBdr>
            </w:div>
            <w:div w:id="1347707794">
              <w:marLeft w:val="0"/>
              <w:marRight w:val="0"/>
              <w:marTop w:val="0"/>
              <w:marBottom w:val="0"/>
              <w:divBdr>
                <w:top w:val="none" w:sz="0" w:space="0" w:color="auto"/>
                <w:left w:val="none" w:sz="0" w:space="0" w:color="auto"/>
                <w:bottom w:val="none" w:sz="0" w:space="0" w:color="auto"/>
                <w:right w:val="none" w:sz="0" w:space="0" w:color="auto"/>
              </w:divBdr>
            </w:div>
            <w:div w:id="1361472597">
              <w:marLeft w:val="0"/>
              <w:marRight w:val="0"/>
              <w:marTop w:val="0"/>
              <w:marBottom w:val="0"/>
              <w:divBdr>
                <w:top w:val="none" w:sz="0" w:space="0" w:color="auto"/>
                <w:left w:val="none" w:sz="0" w:space="0" w:color="auto"/>
                <w:bottom w:val="none" w:sz="0" w:space="0" w:color="auto"/>
                <w:right w:val="none" w:sz="0" w:space="0" w:color="auto"/>
              </w:divBdr>
            </w:div>
            <w:div w:id="1413624042">
              <w:marLeft w:val="0"/>
              <w:marRight w:val="0"/>
              <w:marTop w:val="0"/>
              <w:marBottom w:val="0"/>
              <w:divBdr>
                <w:top w:val="none" w:sz="0" w:space="0" w:color="auto"/>
                <w:left w:val="none" w:sz="0" w:space="0" w:color="auto"/>
                <w:bottom w:val="none" w:sz="0" w:space="0" w:color="auto"/>
                <w:right w:val="none" w:sz="0" w:space="0" w:color="auto"/>
              </w:divBdr>
            </w:div>
            <w:div w:id="1550219485">
              <w:marLeft w:val="0"/>
              <w:marRight w:val="0"/>
              <w:marTop w:val="0"/>
              <w:marBottom w:val="0"/>
              <w:divBdr>
                <w:top w:val="none" w:sz="0" w:space="0" w:color="auto"/>
                <w:left w:val="none" w:sz="0" w:space="0" w:color="auto"/>
                <w:bottom w:val="none" w:sz="0" w:space="0" w:color="auto"/>
                <w:right w:val="none" w:sz="0" w:space="0" w:color="auto"/>
              </w:divBdr>
            </w:div>
            <w:div w:id="1664503927">
              <w:marLeft w:val="0"/>
              <w:marRight w:val="0"/>
              <w:marTop w:val="0"/>
              <w:marBottom w:val="0"/>
              <w:divBdr>
                <w:top w:val="none" w:sz="0" w:space="0" w:color="auto"/>
                <w:left w:val="none" w:sz="0" w:space="0" w:color="auto"/>
                <w:bottom w:val="none" w:sz="0" w:space="0" w:color="auto"/>
                <w:right w:val="none" w:sz="0" w:space="0" w:color="auto"/>
              </w:divBdr>
            </w:div>
            <w:div w:id="1728338037">
              <w:marLeft w:val="0"/>
              <w:marRight w:val="0"/>
              <w:marTop w:val="0"/>
              <w:marBottom w:val="0"/>
              <w:divBdr>
                <w:top w:val="none" w:sz="0" w:space="0" w:color="auto"/>
                <w:left w:val="none" w:sz="0" w:space="0" w:color="auto"/>
                <w:bottom w:val="none" w:sz="0" w:space="0" w:color="auto"/>
                <w:right w:val="none" w:sz="0" w:space="0" w:color="auto"/>
              </w:divBdr>
            </w:div>
          </w:divsChild>
        </w:div>
        <w:div w:id="101733724">
          <w:marLeft w:val="0"/>
          <w:marRight w:val="0"/>
          <w:marTop w:val="0"/>
          <w:marBottom w:val="0"/>
          <w:divBdr>
            <w:top w:val="none" w:sz="0" w:space="0" w:color="auto"/>
            <w:left w:val="none" w:sz="0" w:space="0" w:color="auto"/>
            <w:bottom w:val="none" w:sz="0" w:space="0" w:color="auto"/>
            <w:right w:val="none" w:sz="0" w:space="0" w:color="auto"/>
          </w:divBdr>
        </w:div>
        <w:div w:id="164050647">
          <w:marLeft w:val="0"/>
          <w:marRight w:val="0"/>
          <w:marTop w:val="0"/>
          <w:marBottom w:val="0"/>
          <w:divBdr>
            <w:top w:val="none" w:sz="0" w:space="0" w:color="auto"/>
            <w:left w:val="none" w:sz="0" w:space="0" w:color="auto"/>
            <w:bottom w:val="none" w:sz="0" w:space="0" w:color="auto"/>
            <w:right w:val="none" w:sz="0" w:space="0" w:color="auto"/>
          </w:divBdr>
        </w:div>
        <w:div w:id="226064946">
          <w:marLeft w:val="0"/>
          <w:marRight w:val="0"/>
          <w:marTop w:val="0"/>
          <w:marBottom w:val="0"/>
          <w:divBdr>
            <w:top w:val="none" w:sz="0" w:space="0" w:color="auto"/>
            <w:left w:val="none" w:sz="0" w:space="0" w:color="auto"/>
            <w:bottom w:val="none" w:sz="0" w:space="0" w:color="auto"/>
            <w:right w:val="none" w:sz="0" w:space="0" w:color="auto"/>
          </w:divBdr>
        </w:div>
        <w:div w:id="247352609">
          <w:marLeft w:val="0"/>
          <w:marRight w:val="0"/>
          <w:marTop w:val="0"/>
          <w:marBottom w:val="0"/>
          <w:divBdr>
            <w:top w:val="none" w:sz="0" w:space="0" w:color="auto"/>
            <w:left w:val="none" w:sz="0" w:space="0" w:color="auto"/>
            <w:bottom w:val="none" w:sz="0" w:space="0" w:color="auto"/>
            <w:right w:val="none" w:sz="0" w:space="0" w:color="auto"/>
          </w:divBdr>
        </w:div>
        <w:div w:id="351223165">
          <w:marLeft w:val="0"/>
          <w:marRight w:val="0"/>
          <w:marTop w:val="0"/>
          <w:marBottom w:val="0"/>
          <w:divBdr>
            <w:top w:val="none" w:sz="0" w:space="0" w:color="auto"/>
            <w:left w:val="none" w:sz="0" w:space="0" w:color="auto"/>
            <w:bottom w:val="none" w:sz="0" w:space="0" w:color="auto"/>
            <w:right w:val="none" w:sz="0" w:space="0" w:color="auto"/>
          </w:divBdr>
          <w:divsChild>
            <w:div w:id="177816459">
              <w:marLeft w:val="0"/>
              <w:marRight w:val="0"/>
              <w:marTop w:val="0"/>
              <w:marBottom w:val="0"/>
              <w:divBdr>
                <w:top w:val="none" w:sz="0" w:space="0" w:color="auto"/>
                <w:left w:val="none" w:sz="0" w:space="0" w:color="auto"/>
                <w:bottom w:val="none" w:sz="0" w:space="0" w:color="auto"/>
                <w:right w:val="none" w:sz="0" w:space="0" w:color="auto"/>
              </w:divBdr>
            </w:div>
            <w:div w:id="221529032">
              <w:marLeft w:val="0"/>
              <w:marRight w:val="0"/>
              <w:marTop w:val="0"/>
              <w:marBottom w:val="0"/>
              <w:divBdr>
                <w:top w:val="none" w:sz="0" w:space="0" w:color="auto"/>
                <w:left w:val="none" w:sz="0" w:space="0" w:color="auto"/>
                <w:bottom w:val="none" w:sz="0" w:space="0" w:color="auto"/>
                <w:right w:val="none" w:sz="0" w:space="0" w:color="auto"/>
              </w:divBdr>
            </w:div>
            <w:div w:id="321274435">
              <w:marLeft w:val="0"/>
              <w:marRight w:val="0"/>
              <w:marTop w:val="0"/>
              <w:marBottom w:val="0"/>
              <w:divBdr>
                <w:top w:val="none" w:sz="0" w:space="0" w:color="auto"/>
                <w:left w:val="none" w:sz="0" w:space="0" w:color="auto"/>
                <w:bottom w:val="none" w:sz="0" w:space="0" w:color="auto"/>
                <w:right w:val="none" w:sz="0" w:space="0" w:color="auto"/>
              </w:divBdr>
            </w:div>
            <w:div w:id="368801529">
              <w:marLeft w:val="0"/>
              <w:marRight w:val="0"/>
              <w:marTop w:val="0"/>
              <w:marBottom w:val="0"/>
              <w:divBdr>
                <w:top w:val="none" w:sz="0" w:space="0" w:color="auto"/>
                <w:left w:val="none" w:sz="0" w:space="0" w:color="auto"/>
                <w:bottom w:val="none" w:sz="0" w:space="0" w:color="auto"/>
                <w:right w:val="none" w:sz="0" w:space="0" w:color="auto"/>
              </w:divBdr>
            </w:div>
            <w:div w:id="810560610">
              <w:marLeft w:val="0"/>
              <w:marRight w:val="0"/>
              <w:marTop w:val="0"/>
              <w:marBottom w:val="0"/>
              <w:divBdr>
                <w:top w:val="none" w:sz="0" w:space="0" w:color="auto"/>
                <w:left w:val="none" w:sz="0" w:space="0" w:color="auto"/>
                <w:bottom w:val="none" w:sz="0" w:space="0" w:color="auto"/>
                <w:right w:val="none" w:sz="0" w:space="0" w:color="auto"/>
              </w:divBdr>
            </w:div>
            <w:div w:id="869873872">
              <w:marLeft w:val="0"/>
              <w:marRight w:val="0"/>
              <w:marTop w:val="0"/>
              <w:marBottom w:val="0"/>
              <w:divBdr>
                <w:top w:val="none" w:sz="0" w:space="0" w:color="auto"/>
                <w:left w:val="none" w:sz="0" w:space="0" w:color="auto"/>
                <w:bottom w:val="none" w:sz="0" w:space="0" w:color="auto"/>
                <w:right w:val="none" w:sz="0" w:space="0" w:color="auto"/>
              </w:divBdr>
            </w:div>
            <w:div w:id="957302289">
              <w:marLeft w:val="0"/>
              <w:marRight w:val="0"/>
              <w:marTop w:val="0"/>
              <w:marBottom w:val="0"/>
              <w:divBdr>
                <w:top w:val="none" w:sz="0" w:space="0" w:color="auto"/>
                <w:left w:val="none" w:sz="0" w:space="0" w:color="auto"/>
                <w:bottom w:val="none" w:sz="0" w:space="0" w:color="auto"/>
                <w:right w:val="none" w:sz="0" w:space="0" w:color="auto"/>
              </w:divBdr>
            </w:div>
            <w:div w:id="1032851062">
              <w:marLeft w:val="0"/>
              <w:marRight w:val="0"/>
              <w:marTop w:val="0"/>
              <w:marBottom w:val="0"/>
              <w:divBdr>
                <w:top w:val="none" w:sz="0" w:space="0" w:color="auto"/>
                <w:left w:val="none" w:sz="0" w:space="0" w:color="auto"/>
                <w:bottom w:val="none" w:sz="0" w:space="0" w:color="auto"/>
                <w:right w:val="none" w:sz="0" w:space="0" w:color="auto"/>
              </w:divBdr>
            </w:div>
            <w:div w:id="1105542866">
              <w:marLeft w:val="0"/>
              <w:marRight w:val="0"/>
              <w:marTop w:val="0"/>
              <w:marBottom w:val="0"/>
              <w:divBdr>
                <w:top w:val="none" w:sz="0" w:space="0" w:color="auto"/>
                <w:left w:val="none" w:sz="0" w:space="0" w:color="auto"/>
                <w:bottom w:val="none" w:sz="0" w:space="0" w:color="auto"/>
                <w:right w:val="none" w:sz="0" w:space="0" w:color="auto"/>
              </w:divBdr>
            </w:div>
            <w:div w:id="1213424986">
              <w:marLeft w:val="0"/>
              <w:marRight w:val="0"/>
              <w:marTop w:val="0"/>
              <w:marBottom w:val="0"/>
              <w:divBdr>
                <w:top w:val="none" w:sz="0" w:space="0" w:color="auto"/>
                <w:left w:val="none" w:sz="0" w:space="0" w:color="auto"/>
                <w:bottom w:val="none" w:sz="0" w:space="0" w:color="auto"/>
                <w:right w:val="none" w:sz="0" w:space="0" w:color="auto"/>
              </w:divBdr>
            </w:div>
            <w:div w:id="1271278870">
              <w:marLeft w:val="0"/>
              <w:marRight w:val="0"/>
              <w:marTop w:val="0"/>
              <w:marBottom w:val="0"/>
              <w:divBdr>
                <w:top w:val="none" w:sz="0" w:space="0" w:color="auto"/>
                <w:left w:val="none" w:sz="0" w:space="0" w:color="auto"/>
                <w:bottom w:val="none" w:sz="0" w:space="0" w:color="auto"/>
                <w:right w:val="none" w:sz="0" w:space="0" w:color="auto"/>
              </w:divBdr>
            </w:div>
            <w:div w:id="1271469223">
              <w:marLeft w:val="0"/>
              <w:marRight w:val="0"/>
              <w:marTop w:val="0"/>
              <w:marBottom w:val="0"/>
              <w:divBdr>
                <w:top w:val="none" w:sz="0" w:space="0" w:color="auto"/>
                <w:left w:val="none" w:sz="0" w:space="0" w:color="auto"/>
                <w:bottom w:val="none" w:sz="0" w:space="0" w:color="auto"/>
                <w:right w:val="none" w:sz="0" w:space="0" w:color="auto"/>
              </w:divBdr>
            </w:div>
            <w:div w:id="1329796359">
              <w:marLeft w:val="0"/>
              <w:marRight w:val="0"/>
              <w:marTop w:val="0"/>
              <w:marBottom w:val="0"/>
              <w:divBdr>
                <w:top w:val="none" w:sz="0" w:space="0" w:color="auto"/>
                <w:left w:val="none" w:sz="0" w:space="0" w:color="auto"/>
                <w:bottom w:val="none" w:sz="0" w:space="0" w:color="auto"/>
                <w:right w:val="none" w:sz="0" w:space="0" w:color="auto"/>
              </w:divBdr>
            </w:div>
            <w:div w:id="1362900703">
              <w:marLeft w:val="0"/>
              <w:marRight w:val="0"/>
              <w:marTop w:val="0"/>
              <w:marBottom w:val="0"/>
              <w:divBdr>
                <w:top w:val="none" w:sz="0" w:space="0" w:color="auto"/>
                <w:left w:val="none" w:sz="0" w:space="0" w:color="auto"/>
                <w:bottom w:val="none" w:sz="0" w:space="0" w:color="auto"/>
                <w:right w:val="none" w:sz="0" w:space="0" w:color="auto"/>
              </w:divBdr>
            </w:div>
            <w:div w:id="1568026930">
              <w:marLeft w:val="0"/>
              <w:marRight w:val="0"/>
              <w:marTop w:val="0"/>
              <w:marBottom w:val="0"/>
              <w:divBdr>
                <w:top w:val="none" w:sz="0" w:space="0" w:color="auto"/>
                <w:left w:val="none" w:sz="0" w:space="0" w:color="auto"/>
                <w:bottom w:val="none" w:sz="0" w:space="0" w:color="auto"/>
                <w:right w:val="none" w:sz="0" w:space="0" w:color="auto"/>
              </w:divBdr>
            </w:div>
            <w:div w:id="1670936771">
              <w:marLeft w:val="0"/>
              <w:marRight w:val="0"/>
              <w:marTop w:val="0"/>
              <w:marBottom w:val="0"/>
              <w:divBdr>
                <w:top w:val="none" w:sz="0" w:space="0" w:color="auto"/>
                <w:left w:val="none" w:sz="0" w:space="0" w:color="auto"/>
                <w:bottom w:val="none" w:sz="0" w:space="0" w:color="auto"/>
                <w:right w:val="none" w:sz="0" w:space="0" w:color="auto"/>
              </w:divBdr>
            </w:div>
            <w:div w:id="1791896298">
              <w:marLeft w:val="0"/>
              <w:marRight w:val="0"/>
              <w:marTop w:val="0"/>
              <w:marBottom w:val="0"/>
              <w:divBdr>
                <w:top w:val="none" w:sz="0" w:space="0" w:color="auto"/>
                <w:left w:val="none" w:sz="0" w:space="0" w:color="auto"/>
                <w:bottom w:val="none" w:sz="0" w:space="0" w:color="auto"/>
                <w:right w:val="none" w:sz="0" w:space="0" w:color="auto"/>
              </w:divBdr>
            </w:div>
            <w:div w:id="1815248710">
              <w:marLeft w:val="0"/>
              <w:marRight w:val="0"/>
              <w:marTop w:val="0"/>
              <w:marBottom w:val="0"/>
              <w:divBdr>
                <w:top w:val="none" w:sz="0" w:space="0" w:color="auto"/>
                <w:left w:val="none" w:sz="0" w:space="0" w:color="auto"/>
                <w:bottom w:val="none" w:sz="0" w:space="0" w:color="auto"/>
                <w:right w:val="none" w:sz="0" w:space="0" w:color="auto"/>
              </w:divBdr>
            </w:div>
            <w:div w:id="1817410978">
              <w:marLeft w:val="0"/>
              <w:marRight w:val="0"/>
              <w:marTop w:val="0"/>
              <w:marBottom w:val="0"/>
              <w:divBdr>
                <w:top w:val="none" w:sz="0" w:space="0" w:color="auto"/>
                <w:left w:val="none" w:sz="0" w:space="0" w:color="auto"/>
                <w:bottom w:val="none" w:sz="0" w:space="0" w:color="auto"/>
                <w:right w:val="none" w:sz="0" w:space="0" w:color="auto"/>
              </w:divBdr>
            </w:div>
            <w:div w:id="1972438875">
              <w:marLeft w:val="0"/>
              <w:marRight w:val="0"/>
              <w:marTop w:val="0"/>
              <w:marBottom w:val="0"/>
              <w:divBdr>
                <w:top w:val="none" w:sz="0" w:space="0" w:color="auto"/>
                <w:left w:val="none" w:sz="0" w:space="0" w:color="auto"/>
                <w:bottom w:val="none" w:sz="0" w:space="0" w:color="auto"/>
                <w:right w:val="none" w:sz="0" w:space="0" w:color="auto"/>
              </w:divBdr>
            </w:div>
          </w:divsChild>
        </w:div>
        <w:div w:id="382339746">
          <w:marLeft w:val="0"/>
          <w:marRight w:val="0"/>
          <w:marTop w:val="0"/>
          <w:marBottom w:val="0"/>
          <w:divBdr>
            <w:top w:val="none" w:sz="0" w:space="0" w:color="auto"/>
            <w:left w:val="none" w:sz="0" w:space="0" w:color="auto"/>
            <w:bottom w:val="none" w:sz="0" w:space="0" w:color="auto"/>
            <w:right w:val="none" w:sz="0" w:space="0" w:color="auto"/>
          </w:divBdr>
        </w:div>
        <w:div w:id="486670369">
          <w:marLeft w:val="0"/>
          <w:marRight w:val="0"/>
          <w:marTop w:val="0"/>
          <w:marBottom w:val="0"/>
          <w:divBdr>
            <w:top w:val="none" w:sz="0" w:space="0" w:color="auto"/>
            <w:left w:val="none" w:sz="0" w:space="0" w:color="auto"/>
            <w:bottom w:val="none" w:sz="0" w:space="0" w:color="auto"/>
            <w:right w:val="none" w:sz="0" w:space="0" w:color="auto"/>
          </w:divBdr>
        </w:div>
        <w:div w:id="510069126">
          <w:marLeft w:val="0"/>
          <w:marRight w:val="0"/>
          <w:marTop w:val="0"/>
          <w:marBottom w:val="0"/>
          <w:divBdr>
            <w:top w:val="none" w:sz="0" w:space="0" w:color="auto"/>
            <w:left w:val="none" w:sz="0" w:space="0" w:color="auto"/>
            <w:bottom w:val="none" w:sz="0" w:space="0" w:color="auto"/>
            <w:right w:val="none" w:sz="0" w:space="0" w:color="auto"/>
          </w:divBdr>
        </w:div>
        <w:div w:id="548689837">
          <w:marLeft w:val="0"/>
          <w:marRight w:val="0"/>
          <w:marTop w:val="0"/>
          <w:marBottom w:val="0"/>
          <w:divBdr>
            <w:top w:val="none" w:sz="0" w:space="0" w:color="auto"/>
            <w:left w:val="none" w:sz="0" w:space="0" w:color="auto"/>
            <w:bottom w:val="none" w:sz="0" w:space="0" w:color="auto"/>
            <w:right w:val="none" w:sz="0" w:space="0" w:color="auto"/>
          </w:divBdr>
        </w:div>
        <w:div w:id="559246490">
          <w:marLeft w:val="0"/>
          <w:marRight w:val="0"/>
          <w:marTop w:val="0"/>
          <w:marBottom w:val="0"/>
          <w:divBdr>
            <w:top w:val="none" w:sz="0" w:space="0" w:color="auto"/>
            <w:left w:val="none" w:sz="0" w:space="0" w:color="auto"/>
            <w:bottom w:val="none" w:sz="0" w:space="0" w:color="auto"/>
            <w:right w:val="none" w:sz="0" w:space="0" w:color="auto"/>
          </w:divBdr>
        </w:div>
        <w:div w:id="679164927">
          <w:marLeft w:val="0"/>
          <w:marRight w:val="0"/>
          <w:marTop w:val="0"/>
          <w:marBottom w:val="0"/>
          <w:divBdr>
            <w:top w:val="none" w:sz="0" w:space="0" w:color="auto"/>
            <w:left w:val="none" w:sz="0" w:space="0" w:color="auto"/>
            <w:bottom w:val="none" w:sz="0" w:space="0" w:color="auto"/>
            <w:right w:val="none" w:sz="0" w:space="0" w:color="auto"/>
          </w:divBdr>
        </w:div>
        <w:div w:id="695732933">
          <w:marLeft w:val="0"/>
          <w:marRight w:val="0"/>
          <w:marTop w:val="0"/>
          <w:marBottom w:val="0"/>
          <w:divBdr>
            <w:top w:val="none" w:sz="0" w:space="0" w:color="auto"/>
            <w:left w:val="none" w:sz="0" w:space="0" w:color="auto"/>
            <w:bottom w:val="none" w:sz="0" w:space="0" w:color="auto"/>
            <w:right w:val="none" w:sz="0" w:space="0" w:color="auto"/>
          </w:divBdr>
        </w:div>
        <w:div w:id="778645505">
          <w:marLeft w:val="0"/>
          <w:marRight w:val="0"/>
          <w:marTop w:val="0"/>
          <w:marBottom w:val="0"/>
          <w:divBdr>
            <w:top w:val="none" w:sz="0" w:space="0" w:color="auto"/>
            <w:left w:val="none" w:sz="0" w:space="0" w:color="auto"/>
            <w:bottom w:val="none" w:sz="0" w:space="0" w:color="auto"/>
            <w:right w:val="none" w:sz="0" w:space="0" w:color="auto"/>
          </w:divBdr>
        </w:div>
        <w:div w:id="786310629">
          <w:marLeft w:val="0"/>
          <w:marRight w:val="0"/>
          <w:marTop w:val="0"/>
          <w:marBottom w:val="0"/>
          <w:divBdr>
            <w:top w:val="none" w:sz="0" w:space="0" w:color="auto"/>
            <w:left w:val="none" w:sz="0" w:space="0" w:color="auto"/>
            <w:bottom w:val="none" w:sz="0" w:space="0" w:color="auto"/>
            <w:right w:val="none" w:sz="0" w:space="0" w:color="auto"/>
          </w:divBdr>
        </w:div>
        <w:div w:id="793064378">
          <w:marLeft w:val="0"/>
          <w:marRight w:val="0"/>
          <w:marTop w:val="0"/>
          <w:marBottom w:val="0"/>
          <w:divBdr>
            <w:top w:val="none" w:sz="0" w:space="0" w:color="auto"/>
            <w:left w:val="none" w:sz="0" w:space="0" w:color="auto"/>
            <w:bottom w:val="none" w:sz="0" w:space="0" w:color="auto"/>
            <w:right w:val="none" w:sz="0" w:space="0" w:color="auto"/>
          </w:divBdr>
        </w:div>
        <w:div w:id="813180198">
          <w:marLeft w:val="0"/>
          <w:marRight w:val="0"/>
          <w:marTop w:val="0"/>
          <w:marBottom w:val="0"/>
          <w:divBdr>
            <w:top w:val="none" w:sz="0" w:space="0" w:color="auto"/>
            <w:left w:val="none" w:sz="0" w:space="0" w:color="auto"/>
            <w:bottom w:val="none" w:sz="0" w:space="0" w:color="auto"/>
            <w:right w:val="none" w:sz="0" w:space="0" w:color="auto"/>
          </w:divBdr>
        </w:div>
        <w:div w:id="820970753">
          <w:marLeft w:val="0"/>
          <w:marRight w:val="0"/>
          <w:marTop w:val="0"/>
          <w:marBottom w:val="0"/>
          <w:divBdr>
            <w:top w:val="none" w:sz="0" w:space="0" w:color="auto"/>
            <w:left w:val="none" w:sz="0" w:space="0" w:color="auto"/>
            <w:bottom w:val="none" w:sz="0" w:space="0" w:color="auto"/>
            <w:right w:val="none" w:sz="0" w:space="0" w:color="auto"/>
          </w:divBdr>
          <w:divsChild>
            <w:div w:id="8220018">
              <w:marLeft w:val="0"/>
              <w:marRight w:val="0"/>
              <w:marTop w:val="0"/>
              <w:marBottom w:val="0"/>
              <w:divBdr>
                <w:top w:val="none" w:sz="0" w:space="0" w:color="auto"/>
                <w:left w:val="none" w:sz="0" w:space="0" w:color="auto"/>
                <w:bottom w:val="none" w:sz="0" w:space="0" w:color="auto"/>
                <w:right w:val="none" w:sz="0" w:space="0" w:color="auto"/>
              </w:divBdr>
            </w:div>
            <w:div w:id="83117374">
              <w:marLeft w:val="0"/>
              <w:marRight w:val="0"/>
              <w:marTop w:val="0"/>
              <w:marBottom w:val="0"/>
              <w:divBdr>
                <w:top w:val="none" w:sz="0" w:space="0" w:color="auto"/>
                <w:left w:val="none" w:sz="0" w:space="0" w:color="auto"/>
                <w:bottom w:val="none" w:sz="0" w:space="0" w:color="auto"/>
                <w:right w:val="none" w:sz="0" w:space="0" w:color="auto"/>
              </w:divBdr>
            </w:div>
            <w:div w:id="163252743">
              <w:marLeft w:val="0"/>
              <w:marRight w:val="0"/>
              <w:marTop w:val="0"/>
              <w:marBottom w:val="0"/>
              <w:divBdr>
                <w:top w:val="none" w:sz="0" w:space="0" w:color="auto"/>
                <w:left w:val="none" w:sz="0" w:space="0" w:color="auto"/>
                <w:bottom w:val="none" w:sz="0" w:space="0" w:color="auto"/>
                <w:right w:val="none" w:sz="0" w:space="0" w:color="auto"/>
              </w:divBdr>
            </w:div>
            <w:div w:id="249043157">
              <w:marLeft w:val="0"/>
              <w:marRight w:val="0"/>
              <w:marTop w:val="0"/>
              <w:marBottom w:val="0"/>
              <w:divBdr>
                <w:top w:val="none" w:sz="0" w:space="0" w:color="auto"/>
                <w:left w:val="none" w:sz="0" w:space="0" w:color="auto"/>
                <w:bottom w:val="none" w:sz="0" w:space="0" w:color="auto"/>
                <w:right w:val="none" w:sz="0" w:space="0" w:color="auto"/>
              </w:divBdr>
            </w:div>
            <w:div w:id="398526187">
              <w:marLeft w:val="0"/>
              <w:marRight w:val="0"/>
              <w:marTop w:val="0"/>
              <w:marBottom w:val="0"/>
              <w:divBdr>
                <w:top w:val="none" w:sz="0" w:space="0" w:color="auto"/>
                <w:left w:val="none" w:sz="0" w:space="0" w:color="auto"/>
                <w:bottom w:val="none" w:sz="0" w:space="0" w:color="auto"/>
                <w:right w:val="none" w:sz="0" w:space="0" w:color="auto"/>
              </w:divBdr>
            </w:div>
            <w:div w:id="496922715">
              <w:marLeft w:val="0"/>
              <w:marRight w:val="0"/>
              <w:marTop w:val="0"/>
              <w:marBottom w:val="0"/>
              <w:divBdr>
                <w:top w:val="none" w:sz="0" w:space="0" w:color="auto"/>
                <w:left w:val="none" w:sz="0" w:space="0" w:color="auto"/>
                <w:bottom w:val="none" w:sz="0" w:space="0" w:color="auto"/>
                <w:right w:val="none" w:sz="0" w:space="0" w:color="auto"/>
              </w:divBdr>
            </w:div>
            <w:div w:id="678704693">
              <w:marLeft w:val="0"/>
              <w:marRight w:val="0"/>
              <w:marTop w:val="0"/>
              <w:marBottom w:val="0"/>
              <w:divBdr>
                <w:top w:val="none" w:sz="0" w:space="0" w:color="auto"/>
                <w:left w:val="none" w:sz="0" w:space="0" w:color="auto"/>
                <w:bottom w:val="none" w:sz="0" w:space="0" w:color="auto"/>
                <w:right w:val="none" w:sz="0" w:space="0" w:color="auto"/>
              </w:divBdr>
            </w:div>
            <w:div w:id="694884882">
              <w:marLeft w:val="0"/>
              <w:marRight w:val="0"/>
              <w:marTop w:val="0"/>
              <w:marBottom w:val="0"/>
              <w:divBdr>
                <w:top w:val="none" w:sz="0" w:space="0" w:color="auto"/>
                <w:left w:val="none" w:sz="0" w:space="0" w:color="auto"/>
                <w:bottom w:val="none" w:sz="0" w:space="0" w:color="auto"/>
                <w:right w:val="none" w:sz="0" w:space="0" w:color="auto"/>
              </w:divBdr>
            </w:div>
            <w:div w:id="715469948">
              <w:marLeft w:val="0"/>
              <w:marRight w:val="0"/>
              <w:marTop w:val="0"/>
              <w:marBottom w:val="0"/>
              <w:divBdr>
                <w:top w:val="none" w:sz="0" w:space="0" w:color="auto"/>
                <w:left w:val="none" w:sz="0" w:space="0" w:color="auto"/>
                <w:bottom w:val="none" w:sz="0" w:space="0" w:color="auto"/>
                <w:right w:val="none" w:sz="0" w:space="0" w:color="auto"/>
              </w:divBdr>
            </w:div>
            <w:div w:id="750129076">
              <w:marLeft w:val="0"/>
              <w:marRight w:val="0"/>
              <w:marTop w:val="0"/>
              <w:marBottom w:val="0"/>
              <w:divBdr>
                <w:top w:val="none" w:sz="0" w:space="0" w:color="auto"/>
                <w:left w:val="none" w:sz="0" w:space="0" w:color="auto"/>
                <w:bottom w:val="none" w:sz="0" w:space="0" w:color="auto"/>
                <w:right w:val="none" w:sz="0" w:space="0" w:color="auto"/>
              </w:divBdr>
            </w:div>
            <w:div w:id="788546218">
              <w:marLeft w:val="0"/>
              <w:marRight w:val="0"/>
              <w:marTop w:val="0"/>
              <w:marBottom w:val="0"/>
              <w:divBdr>
                <w:top w:val="none" w:sz="0" w:space="0" w:color="auto"/>
                <w:left w:val="none" w:sz="0" w:space="0" w:color="auto"/>
                <w:bottom w:val="none" w:sz="0" w:space="0" w:color="auto"/>
                <w:right w:val="none" w:sz="0" w:space="0" w:color="auto"/>
              </w:divBdr>
            </w:div>
            <w:div w:id="922690720">
              <w:marLeft w:val="0"/>
              <w:marRight w:val="0"/>
              <w:marTop w:val="0"/>
              <w:marBottom w:val="0"/>
              <w:divBdr>
                <w:top w:val="none" w:sz="0" w:space="0" w:color="auto"/>
                <w:left w:val="none" w:sz="0" w:space="0" w:color="auto"/>
                <w:bottom w:val="none" w:sz="0" w:space="0" w:color="auto"/>
                <w:right w:val="none" w:sz="0" w:space="0" w:color="auto"/>
              </w:divBdr>
            </w:div>
            <w:div w:id="939752471">
              <w:marLeft w:val="0"/>
              <w:marRight w:val="0"/>
              <w:marTop w:val="0"/>
              <w:marBottom w:val="0"/>
              <w:divBdr>
                <w:top w:val="none" w:sz="0" w:space="0" w:color="auto"/>
                <w:left w:val="none" w:sz="0" w:space="0" w:color="auto"/>
                <w:bottom w:val="none" w:sz="0" w:space="0" w:color="auto"/>
                <w:right w:val="none" w:sz="0" w:space="0" w:color="auto"/>
              </w:divBdr>
            </w:div>
            <w:div w:id="970551712">
              <w:marLeft w:val="0"/>
              <w:marRight w:val="0"/>
              <w:marTop w:val="0"/>
              <w:marBottom w:val="0"/>
              <w:divBdr>
                <w:top w:val="none" w:sz="0" w:space="0" w:color="auto"/>
                <w:left w:val="none" w:sz="0" w:space="0" w:color="auto"/>
                <w:bottom w:val="none" w:sz="0" w:space="0" w:color="auto"/>
                <w:right w:val="none" w:sz="0" w:space="0" w:color="auto"/>
              </w:divBdr>
            </w:div>
            <w:div w:id="1074164925">
              <w:marLeft w:val="0"/>
              <w:marRight w:val="0"/>
              <w:marTop w:val="0"/>
              <w:marBottom w:val="0"/>
              <w:divBdr>
                <w:top w:val="none" w:sz="0" w:space="0" w:color="auto"/>
                <w:left w:val="none" w:sz="0" w:space="0" w:color="auto"/>
                <w:bottom w:val="none" w:sz="0" w:space="0" w:color="auto"/>
                <w:right w:val="none" w:sz="0" w:space="0" w:color="auto"/>
              </w:divBdr>
            </w:div>
            <w:div w:id="1255817739">
              <w:marLeft w:val="0"/>
              <w:marRight w:val="0"/>
              <w:marTop w:val="0"/>
              <w:marBottom w:val="0"/>
              <w:divBdr>
                <w:top w:val="none" w:sz="0" w:space="0" w:color="auto"/>
                <w:left w:val="none" w:sz="0" w:space="0" w:color="auto"/>
                <w:bottom w:val="none" w:sz="0" w:space="0" w:color="auto"/>
                <w:right w:val="none" w:sz="0" w:space="0" w:color="auto"/>
              </w:divBdr>
            </w:div>
            <w:div w:id="1779788178">
              <w:marLeft w:val="0"/>
              <w:marRight w:val="0"/>
              <w:marTop w:val="0"/>
              <w:marBottom w:val="0"/>
              <w:divBdr>
                <w:top w:val="none" w:sz="0" w:space="0" w:color="auto"/>
                <w:left w:val="none" w:sz="0" w:space="0" w:color="auto"/>
                <w:bottom w:val="none" w:sz="0" w:space="0" w:color="auto"/>
                <w:right w:val="none" w:sz="0" w:space="0" w:color="auto"/>
              </w:divBdr>
            </w:div>
            <w:div w:id="1830824240">
              <w:marLeft w:val="0"/>
              <w:marRight w:val="0"/>
              <w:marTop w:val="0"/>
              <w:marBottom w:val="0"/>
              <w:divBdr>
                <w:top w:val="none" w:sz="0" w:space="0" w:color="auto"/>
                <w:left w:val="none" w:sz="0" w:space="0" w:color="auto"/>
                <w:bottom w:val="none" w:sz="0" w:space="0" w:color="auto"/>
                <w:right w:val="none" w:sz="0" w:space="0" w:color="auto"/>
              </w:divBdr>
            </w:div>
            <w:div w:id="2008703067">
              <w:marLeft w:val="0"/>
              <w:marRight w:val="0"/>
              <w:marTop w:val="0"/>
              <w:marBottom w:val="0"/>
              <w:divBdr>
                <w:top w:val="none" w:sz="0" w:space="0" w:color="auto"/>
                <w:left w:val="none" w:sz="0" w:space="0" w:color="auto"/>
                <w:bottom w:val="none" w:sz="0" w:space="0" w:color="auto"/>
                <w:right w:val="none" w:sz="0" w:space="0" w:color="auto"/>
              </w:divBdr>
            </w:div>
            <w:div w:id="2140226588">
              <w:marLeft w:val="0"/>
              <w:marRight w:val="0"/>
              <w:marTop w:val="0"/>
              <w:marBottom w:val="0"/>
              <w:divBdr>
                <w:top w:val="none" w:sz="0" w:space="0" w:color="auto"/>
                <w:left w:val="none" w:sz="0" w:space="0" w:color="auto"/>
                <w:bottom w:val="none" w:sz="0" w:space="0" w:color="auto"/>
                <w:right w:val="none" w:sz="0" w:space="0" w:color="auto"/>
              </w:divBdr>
            </w:div>
          </w:divsChild>
        </w:div>
        <w:div w:id="875578506">
          <w:marLeft w:val="0"/>
          <w:marRight w:val="0"/>
          <w:marTop w:val="0"/>
          <w:marBottom w:val="0"/>
          <w:divBdr>
            <w:top w:val="none" w:sz="0" w:space="0" w:color="auto"/>
            <w:left w:val="none" w:sz="0" w:space="0" w:color="auto"/>
            <w:bottom w:val="none" w:sz="0" w:space="0" w:color="auto"/>
            <w:right w:val="none" w:sz="0" w:space="0" w:color="auto"/>
          </w:divBdr>
          <w:divsChild>
            <w:div w:id="71902269">
              <w:marLeft w:val="0"/>
              <w:marRight w:val="0"/>
              <w:marTop w:val="0"/>
              <w:marBottom w:val="0"/>
              <w:divBdr>
                <w:top w:val="none" w:sz="0" w:space="0" w:color="auto"/>
                <w:left w:val="none" w:sz="0" w:space="0" w:color="auto"/>
                <w:bottom w:val="none" w:sz="0" w:space="0" w:color="auto"/>
                <w:right w:val="none" w:sz="0" w:space="0" w:color="auto"/>
              </w:divBdr>
            </w:div>
            <w:div w:id="112142212">
              <w:marLeft w:val="0"/>
              <w:marRight w:val="0"/>
              <w:marTop w:val="0"/>
              <w:marBottom w:val="0"/>
              <w:divBdr>
                <w:top w:val="none" w:sz="0" w:space="0" w:color="auto"/>
                <w:left w:val="none" w:sz="0" w:space="0" w:color="auto"/>
                <w:bottom w:val="none" w:sz="0" w:space="0" w:color="auto"/>
                <w:right w:val="none" w:sz="0" w:space="0" w:color="auto"/>
              </w:divBdr>
            </w:div>
            <w:div w:id="403916440">
              <w:marLeft w:val="0"/>
              <w:marRight w:val="0"/>
              <w:marTop w:val="0"/>
              <w:marBottom w:val="0"/>
              <w:divBdr>
                <w:top w:val="none" w:sz="0" w:space="0" w:color="auto"/>
                <w:left w:val="none" w:sz="0" w:space="0" w:color="auto"/>
                <w:bottom w:val="none" w:sz="0" w:space="0" w:color="auto"/>
                <w:right w:val="none" w:sz="0" w:space="0" w:color="auto"/>
              </w:divBdr>
            </w:div>
            <w:div w:id="412438519">
              <w:marLeft w:val="0"/>
              <w:marRight w:val="0"/>
              <w:marTop w:val="0"/>
              <w:marBottom w:val="0"/>
              <w:divBdr>
                <w:top w:val="none" w:sz="0" w:space="0" w:color="auto"/>
                <w:left w:val="none" w:sz="0" w:space="0" w:color="auto"/>
                <w:bottom w:val="none" w:sz="0" w:space="0" w:color="auto"/>
                <w:right w:val="none" w:sz="0" w:space="0" w:color="auto"/>
              </w:divBdr>
            </w:div>
            <w:div w:id="457186557">
              <w:marLeft w:val="0"/>
              <w:marRight w:val="0"/>
              <w:marTop w:val="0"/>
              <w:marBottom w:val="0"/>
              <w:divBdr>
                <w:top w:val="none" w:sz="0" w:space="0" w:color="auto"/>
                <w:left w:val="none" w:sz="0" w:space="0" w:color="auto"/>
                <w:bottom w:val="none" w:sz="0" w:space="0" w:color="auto"/>
                <w:right w:val="none" w:sz="0" w:space="0" w:color="auto"/>
              </w:divBdr>
            </w:div>
            <w:div w:id="503323694">
              <w:marLeft w:val="0"/>
              <w:marRight w:val="0"/>
              <w:marTop w:val="0"/>
              <w:marBottom w:val="0"/>
              <w:divBdr>
                <w:top w:val="none" w:sz="0" w:space="0" w:color="auto"/>
                <w:left w:val="none" w:sz="0" w:space="0" w:color="auto"/>
                <w:bottom w:val="none" w:sz="0" w:space="0" w:color="auto"/>
                <w:right w:val="none" w:sz="0" w:space="0" w:color="auto"/>
              </w:divBdr>
            </w:div>
            <w:div w:id="510098873">
              <w:marLeft w:val="0"/>
              <w:marRight w:val="0"/>
              <w:marTop w:val="0"/>
              <w:marBottom w:val="0"/>
              <w:divBdr>
                <w:top w:val="none" w:sz="0" w:space="0" w:color="auto"/>
                <w:left w:val="none" w:sz="0" w:space="0" w:color="auto"/>
                <w:bottom w:val="none" w:sz="0" w:space="0" w:color="auto"/>
                <w:right w:val="none" w:sz="0" w:space="0" w:color="auto"/>
              </w:divBdr>
            </w:div>
            <w:div w:id="661661860">
              <w:marLeft w:val="0"/>
              <w:marRight w:val="0"/>
              <w:marTop w:val="0"/>
              <w:marBottom w:val="0"/>
              <w:divBdr>
                <w:top w:val="none" w:sz="0" w:space="0" w:color="auto"/>
                <w:left w:val="none" w:sz="0" w:space="0" w:color="auto"/>
                <w:bottom w:val="none" w:sz="0" w:space="0" w:color="auto"/>
                <w:right w:val="none" w:sz="0" w:space="0" w:color="auto"/>
              </w:divBdr>
            </w:div>
            <w:div w:id="687374239">
              <w:marLeft w:val="0"/>
              <w:marRight w:val="0"/>
              <w:marTop w:val="0"/>
              <w:marBottom w:val="0"/>
              <w:divBdr>
                <w:top w:val="none" w:sz="0" w:space="0" w:color="auto"/>
                <w:left w:val="none" w:sz="0" w:space="0" w:color="auto"/>
                <w:bottom w:val="none" w:sz="0" w:space="0" w:color="auto"/>
                <w:right w:val="none" w:sz="0" w:space="0" w:color="auto"/>
              </w:divBdr>
            </w:div>
            <w:div w:id="704330792">
              <w:marLeft w:val="0"/>
              <w:marRight w:val="0"/>
              <w:marTop w:val="0"/>
              <w:marBottom w:val="0"/>
              <w:divBdr>
                <w:top w:val="none" w:sz="0" w:space="0" w:color="auto"/>
                <w:left w:val="none" w:sz="0" w:space="0" w:color="auto"/>
                <w:bottom w:val="none" w:sz="0" w:space="0" w:color="auto"/>
                <w:right w:val="none" w:sz="0" w:space="0" w:color="auto"/>
              </w:divBdr>
            </w:div>
            <w:div w:id="718747465">
              <w:marLeft w:val="0"/>
              <w:marRight w:val="0"/>
              <w:marTop w:val="0"/>
              <w:marBottom w:val="0"/>
              <w:divBdr>
                <w:top w:val="none" w:sz="0" w:space="0" w:color="auto"/>
                <w:left w:val="none" w:sz="0" w:space="0" w:color="auto"/>
                <w:bottom w:val="none" w:sz="0" w:space="0" w:color="auto"/>
                <w:right w:val="none" w:sz="0" w:space="0" w:color="auto"/>
              </w:divBdr>
            </w:div>
            <w:div w:id="744304971">
              <w:marLeft w:val="0"/>
              <w:marRight w:val="0"/>
              <w:marTop w:val="0"/>
              <w:marBottom w:val="0"/>
              <w:divBdr>
                <w:top w:val="none" w:sz="0" w:space="0" w:color="auto"/>
                <w:left w:val="none" w:sz="0" w:space="0" w:color="auto"/>
                <w:bottom w:val="none" w:sz="0" w:space="0" w:color="auto"/>
                <w:right w:val="none" w:sz="0" w:space="0" w:color="auto"/>
              </w:divBdr>
            </w:div>
            <w:div w:id="859314558">
              <w:marLeft w:val="0"/>
              <w:marRight w:val="0"/>
              <w:marTop w:val="0"/>
              <w:marBottom w:val="0"/>
              <w:divBdr>
                <w:top w:val="none" w:sz="0" w:space="0" w:color="auto"/>
                <w:left w:val="none" w:sz="0" w:space="0" w:color="auto"/>
                <w:bottom w:val="none" w:sz="0" w:space="0" w:color="auto"/>
                <w:right w:val="none" w:sz="0" w:space="0" w:color="auto"/>
              </w:divBdr>
            </w:div>
            <w:div w:id="867253163">
              <w:marLeft w:val="0"/>
              <w:marRight w:val="0"/>
              <w:marTop w:val="0"/>
              <w:marBottom w:val="0"/>
              <w:divBdr>
                <w:top w:val="none" w:sz="0" w:space="0" w:color="auto"/>
                <w:left w:val="none" w:sz="0" w:space="0" w:color="auto"/>
                <w:bottom w:val="none" w:sz="0" w:space="0" w:color="auto"/>
                <w:right w:val="none" w:sz="0" w:space="0" w:color="auto"/>
              </w:divBdr>
            </w:div>
            <w:div w:id="1082533335">
              <w:marLeft w:val="0"/>
              <w:marRight w:val="0"/>
              <w:marTop w:val="0"/>
              <w:marBottom w:val="0"/>
              <w:divBdr>
                <w:top w:val="none" w:sz="0" w:space="0" w:color="auto"/>
                <w:left w:val="none" w:sz="0" w:space="0" w:color="auto"/>
                <w:bottom w:val="none" w:sz="0" w:space="0" w:color="auto"/>
                <w:right w:val="none" w:sz="0" w:space="0" w:color="auto"/>
              </w:divBdr>
            </w:div>
            <w:div w:id="1367634505">
              <w:marLeft w:val="0"/>
              <w:marRight w:val="0"/>
              <w:marTop w:val="0"/>
              <w:marBottom w:val="0"/>
              <w:divBdr>
                <w:top w:val="none" w:sz="0" w:space="0" w:color="auto"/>
                <w:left w:val="none" w:sz="0" w:space="0" w:color="auto"/>
                <w:bottom w:val="none" w:sz="0" w:space="0" w:color="auto"/>
                <w:right w:val="none" w:sz="0" w:space="0" w:color="auto"/>
              </w:divBdr>
            </w:div>
            <w:div w:id="1478112601">
              <w:marLeft w:val="0"/>
              <w:marRight w:val="0"/>
              <w:marTop w:val="0"/>
              <w:marBottom w:val="0"/>
              <w:divBdr>
                <w:top w:val="none" w:sz="0" w:space="0" w:color="auto"/>
                <w:left w:val="none" w:sz="0" w:space="0" w:color="auto"/>
                <w:bottom w:val="none" w:sz="0" w:space="0" w:color="auto"/>
                <w:right w:val="none" w:sz="0" w:space="0" w:color="auto"/>
              </w:divBdr>
            </w:div>
            <w:div w:id="1904870661">
              <w:marLeft w:val="0"/>
              <w:marRight w:val="0"/>
              <w:marTop w:val="0"/>
              <w:marBottom w:val="0"/>
              <w:divBdr>
                <w:top w:val="none" w:sz="0" w:space="0" w:color="auto"/>
                <w:left w:val="none" w:sz="0" w:space="0" w:color="auto"/>
                <w:bottom w:val="none" w:sz="0" w:space="0" w:color="auto"/>
                <w:right w:val="none" w:sz="0" w:space="0" w:color="auto"/>
              </w:divBdr>
            </w:div>
            <w:div w:id="1995794593">
              <w:marLeft w:val="0"/>
              <w:marRight w:val="0"/>
              <w:marTop w:val="0"/>
              <w:marBottom w:val="0"/>
              <w:divBdr>
                <w:top w:val="none" w:sz="0" w:space="0" w:color="auto"/>
                <w:left w:val="none" w:sz="0" w:space="0" w:color="auto"/>
                <w:bottom w:val="none" w:sz="0" w:space="0" w:color="auto"/>
                <w:right w:val="none" w:sz="0" w:space="0" w:color="auto"/>
              </w:divBdr>
            </w:div>
            <w:div w:id="2119175791">
              <w:marLeft w:val="0"/>
              <w:marRight w:val="0"/>
              <w:marTop w:val="0"/>
              <w:marBottom w:val="0"/>
              <w:divBdr>
                <w:top w:val="none" w:sz="0" w:space="0" w:color="auto"/>
                <w:left w:val="none" w:sz="0" w:space="0" w:color="auto"/>
                <w:bottom w:val="none" w:sz="0" w:space="0" w:color="auto"/>
                <w:right w:val="none" w:sz="0" w:space="0" w:color="auto"/>
              </w:divBdr>
            </w:div>
          </w:divsChild>
        </w:div>
        <w:div w:id="898635264">
          <w:marLeft w:val="0"/>
          <w:marRight w:val="0"/>
          <w:marTop w:val="0"/>
          <w:marBottom w:val="0"/>
          <w:divBdr>
            <w:top w:val="none" w:sz="0" w:space="0" w:color="auto"/>
            <w:left w:val="none" w:sz="0" w:space="0" w:color="auto"/>
            <w:bottom w:val="none" w:sz="0" w:space="0" w:color="auto"/>
            <w:right w:val="none" w:sz="0" w:space="0" w:color="auto"/>
          </w:divBdr>
        </w:div>
        <w:div w:id="907570062">
          <w:marLeft w:val="0"/>
          <w:marRight w:val="0"/>
          <w:marTop w:val="0"/>
          <w:marBottom w:val="0"/>
          <w:divBdr>
            <w:top w:val="none" w:sz="0" w:space="0" w:color="auto"/>
            <w:left w:val="none" w:sz="0" w:space="0" w:color="auto"/>
            <w:bottom w:val="none" w:sz="0" w:space="0" w:color="auto"/>
            <w:right w:val="none" w:sz="0" w:space="0" w:color="auto"/>
          </w:divBdr>
        </w:div>
        <w:div w:id="1003626984">
          <w:marLeft w:val="0"/>
          <w:marRight w:val="0"/>
          <w:marTop w:val="0"/>
          <w:marBottom w:val="0"/>
          <w:divBdr>
            <w:top w:val="none" w:sz="0" w:space="0" w:color="auto"/>
            <w:left w:val="none" w:sz="0" w:space="0" w:color="auto"/>
            <w:bottom w:val="none" w:sz="0" w:space="0" w:color="auto"/>
            <w:right w:val="none" w:sz="0" w:space="0" w:color="auto"/>
          </w:divBdr>
        </w:div>
        <w:div w:id="1129668584">
          <w:marLeft w:val="0"/>
          <w:marRight w:val="0"/>
          <w:marTop w:val="0"/>
          <w:marBottom w:val="0"/>
          <w:divBdr>
            <w:top w:val="none" w:sz="0" w:space="0" w:color="auto"/>
            <w:left w:val="none" w:sz="0" w:space="0" w:color="auto"/>
            <w:bottom w:val="none" w:sz="0" w:space="0" w:color="auto"/>
            <w:right w:val="none" w:sz="0" w:space="0" w:color="auto"/>
          </w:divBdr>
        </w:div>
        <w:div w:id="1220166475">
          <w:marLeft w:val="0"/>
          <w:marRight w:val="0"/>
          <w:marTop w:val="0"/>
          <w:marBottom w:val="0"/>
          <w:divBdr>
            <w:top w:val="none" w:sz="0" w:space="0" w:color="auto"/>
            <w:left w:val="none" w:sz="0" w:space="0" w:color="auto"/>
            <w:bottom w:val="none" w:sz="0" w:space="0" w:color="auto"/>
            <w:right w:val="none" w:sz="0" w:space="0" w:color="auto"/>
          </w:divBdr>
        </w:div>
        <w:div w:id="1264995941">
          <w:marLeft w:val="0"/>
          <w:marRight w:val="0"/>
          <w:marTop w:val="0"/>
          <w:marBottom w:val="0"/>
          <w:divBdr>
            <w:top w:val="none" w:sz="0" w:space="0" w:color="auto"/>
            <w:left w:val="none" w:sz="0" w:space="0" w:color="auto"/>
            <w:bottom w:val="none" w:sz="0" w:space="0" w:color="auto"/>
            <w:right w:val="none" w:sz="0" w:space="0" w:color="auto"/>
          </w:divBdr>
        </w:div>
        <w:div w:id="1279023199">
          <w:marLeft w:val="0"/>
          <w:marRight w:val="0"/>
          <w:marTop w:val="0"/>
          <w:marBottom w:val="0"/>
          <w:divBdr>
            <w:top w:val="none" w:sz="0" w:space="0" w:color="auto"/>
            <w:left w:val="none" w:sz="0" w:space="0" w:color="auto"/>
            <w:bottom w:val="none" w:sz="0" w:space="0" w:color="auto"/>
            <w:right w:val="none" w:sz="0" w:space="0" w:color="auto"/>
          </w:divBdr>
          <w:divsChild>
            <w:div w:id="37095004">
              <w:marLeft w:val="0"/>
              <w:marRight w:val="0"/>
              <w:marTop w:val="0"/>
              <w:marBottom w:val="0"/>
              <w:divBdr>
                <w:top w:val="none" w:sz="0" w:space="0" w:color="auto"/>
                <w:left w:val="none" w:sz="0" w:space="0" w:color="auto"/>
                <w:bottom w:val="none" w:sz="0" w:space="0" w:color="auto"/>
                <w:right w:val="none" w:sz="0" w:space="0" w:color="auto"/>
              </w:divBdr>
            </w:div>
            <w:div w:id="115679796">
              <w:marLeft w:val="0"/>
              <w:marRight w:val="0"/>
              <w:marTop w:val="0"/>
              <w:marBottom w:val="0"/>
              <w:divBdr>
                <w:top w:val="none" w:sz="0" w:space="0" w:color="auto"/>
                <w:left w:val="none" w:sz="0" w:space="0" w:color="auto"/>
                <w:bottom w:val="none" w:sz="0" w:space="0" w:color="auto"/>
                <w:right w:val="none" w:sz="0" w:space="0" w:color="auto"/>
              </w:divBdr>
            </w:div>
            <w:div w:id="133301069">
              <w:marLeft w:val="0"/>
              <w:marRight w:val="0"/>
              <w:marTop w:val="0"/>
              <w:marBottom w:val="0"/>
              <w:divBdr>
                <w:top w:val="none" w:sz="0" w:space="0" w:color="auto"/>
                <w:left w:val="none" w:sz="0" w:space="0" w:color="auto"/>
                <w:bottom w:val="none" w:sz="0" w:space="0" w:color="auto"/>
                <w:right w:val="none" w:sz="0" w:space="0" w:color="auto"/>
              </w:divBdr>
            </w:div>
            <w:div w:id="220796376">
              <w:marLeft w:val="0"/>
              <w:marRight w:val="0"/>
              <w:marTop w:val="0"/>
              <w:marBottom w:val="0"/>
              <w:divBdr>
                <w:top w:val="none" w:sz="0" w:space="0" w:color="auto"/>
                <w:left w:val="none" w:sz="0" w:space="0" w:color="auto"/>
                <w:bottom w:val="none" w:sz="0" w:space="0" w:color="auto"/>
                <w:right w:val="none" w:sz="0" w:space="0" w:color="auto"/>
              </w:divBdr>
            </w:div>
            <w:div w:id="367755019">
              <w:marLeft w:val="0"/>
              <w:marRight w:val="0"/>
              <w:marTop w:val="0"/>
              <w:marBottom w:val="0"/>
              <w:divBdr>
                <w:top w:val="none" w:sz="0" w:space="0" w:color="auto"/>
                <w:left w:val="none" w:sz="0" w:space="0" w:color="auto"/>
                <w:bottom w:val="none" w:sz="0" w:space="0" w:color="auto"/>
                <w:right w:val="none" w:sz="0" w:space="0" w:color="auto"/>
              </w:divBdr>
            </w:div>
            <w:div w:id="597952593">
              <w:marLeft w:val="0"/>
              <w:marRight w:val="0"/>
              <w:marTop w:val="0"/>
              <w:marBottom w:val="0"/>
              <w:divBdr>
                <w:top w:val="none" w:sz="0" w:space="0" w:color="auto"/>
                <w:left w:val="none" w:sz="0" w:space="0" w:color="auto"/>
                <w:bottom w:val="none" w:sz="0" w:space="0" w:color="auto"/>
                <w:right w:val="none" w:sz="0" w:space="0" w:color="auto"/>
              </w:divBdr>
            </w:div>
            <w:div w:id="689986662">
              <w:marLeft w:val="0"/>
              <w:marRight w:val="0"/>
              <w:marTop w:val="0"/>
              <w:marBottom w:val="0"/>
              <w:divBdr>
                <w:top w:val="none" w:sz="0" w:space="0" w:color="auto"/>
                <w:left w:val="none" w:sz="0" w:space="0" w:color="auto"/>
                <w:bottom w:val="none" w:sz="0" w:space="0" w:color="auto"/>
                <w:right w:val="none" w:sz="0" w:space="0" w:color="auto"/>
              </w:divBdr>
            </w:div>
            <w:div w:id="824667344">
              <w:marLeft w:val="0"/>
              <w:marRight w:val="0"/>
              <w:marTop w:val="0"/>
              <w:marBottom w:val="0"/>
              <w:divBdr>
                <w:top w:val="none" w:sz="0" w:space="0" w:color="auto"/>
                <w:left w:val="none" w:sz="0" w:space="0" w:color="auto"/>
                <w:bottom w:val="none" w:sz="0" w:space="0" w:color="auto"/>
                <w:right w:val="none" w:sz="0" w:space="0" w:color="auto"/>
              </w:divBdr>
            </w:div>
            <w:div w:id="868370752">
              <w:marLeft w:val="0"/>
              <w:marRight w:val="0"/>
              <w:marTop w:val="0"/>
              <w:marBottom w:val="0"/>
              <w:divBdr>
                <w:top w:val="none" w:sz="0" w:space="0" w:color="auto"/>
                <w:left w:val="none" w:sz="0" w:space="0" w:color="auto"/>
                <w:bottom w:val="none" w:sz="0" w:space="0" w:color="auto"/>
                <w:right w:val="none" w:sz="0" w:space="0" w:color="auto"/>
              </w:divBdr>
            </w:div>
            <w:div w:id="938949343">
              <w:marLeft w:val="0"/>
              <w:marRight w:val="0"/>
              <w:marTop w:val="0"/>
              <w:marBottom w:val="0"/>
              <w:divBdr>
                <w:top w:val="none" w:sz="0" w:space="0" w:color="auto"/>
                <w:left w:val="none" w:sz="0" w:space="0" w:color="auto"/>
                <w:bottom w:val="none" w:sz="0" w:space="0" w:color="auto"/>
                <w:right w:val="none" w:sz="0" w:space="0" w:color="auto"/>
              </w:divBdr>
            </w:div>
            <w:div w:id="1150708695">
              <w:marLeft w:val="0"/>
              <w:marRight w:val="0"/>
              <w:marTop w:val="0"/>
              <w:marBottom w:val="0"/>
              <w:divBdr>
                <w:top w:val="none" w:sz="0" w:space="0" w:color="auto"/>
                <w:left w:val="none" w:sz="0" w:space="0" w:color="auto"/>
                <w:bottom w:val="none" w:sz="0" w:space="0" w:color="auto"/>
                <w:right w:val="none" w:sz="0" w:space="0" w:color="auto"/>
              </w:divBdr>
            </w:div>
            <w:div w:id="1190683443">
              <w:marLeft w:val="0"/>
              <w:marRight w:val="0"/>
              <w:marTop w:val="0"/>
              <w:marBottom w:val="0"/>
              <w:divBdr>
                <w:top w:val="none" w:sz="0" w:space="0" w:color="auto"/>
                <w:left w:val="none" w:sz="0" w:space="0" w:color="auto"/>
                <w:bottom w:val="none" w:sz="0" w:space="0" w:color="auto"/>
                <w:right w:val="none" w:sz="0" w:space="0" w:color="auto"/>
              </w:divBdr>
            </w:div>
            <w:div w:id="1558710239">
              <w:marLeft w:val="0"/>
              <w:marRight w:val="0"/>
              <w:marTop w:val="0"/>
              <w:marBottom w:val="0"/>
              <w:divBdr>
                <w:top w:val="none" w:sz="0" w:space="0" w:color="auto"/>
                <w:left w:val="none" w:sz="0" w:space="0" w:color="auto"/>
                <w:bottom w:val="none" w:sz="0" w:space="0" w:color="auto"/>
                <w:right w:val="none" w:sz="0" w:space="0" w:color="auto"/>
              </w:divBdr>
            </w:div>
            <w:div w:id="1607155684">
              <w:marLeft w:val="0"/>
              <w:marRight w:val="0"/>
              <w:marTop w:val="0"/>
              <w:marBottom w:val="0"/>
              <w:divBdr>
                <w:top w:val="none" w:sz="0" w:space="0" w:color="auto"/>
                <w:left w:val="none" w:sz="0" w:space="0" w:color="auto"/>
                <w:bottom w:val="none" w:sz="0" w:space="0" w:color="auto"/>
                <w:right w:val="none" w:sz="0" w:space="0" w:color="auto"/>
              </w:divBdr>
            </w:div>
            <w:div w:id="1940093586">
              <w:marLeft w:val="0"/>
              <w:marRight w:val="0"/>
              <w:marTop w:val="0"/>
              <w:marBottom w:val="0"/>
              <w:divBdr>
                <w:top w:val="none" w:sz="0" w:space="0" w:color="auto"/>
                <w:left w:val="none" w:sz="0" w:space="0" w:color="auto"/>
                <w:bottom w:val="none" w:sz="0" w:space="0" w:color="auto"/>
                <w:right w:val="none" w:sz="0" w:space="0" w:color="auto"/>
              </w:divBdr>
            </w:div>
          </w:divsChild>
        </w:div>
        <w:div w:id="1285962446">
          <w:marLeft w:val="0"/>
          <w:marRight w:val="0"/>
          <w:marTop w:val="0"/>
          <w:marBottom w:val="0"/>
          <w:divBdr>
            <w:top w:val="none" w:sz="0" w:space="0" w:color="auto"/>
            <w:left w:val="none" w:sz="0" w:space="0" w:color="auto"/>
            <w:bottom w:val="none" w:sz="0" w:space="0" w:color="auto"/>
            <w:right w:val="none" w:sz="0" w:space="0" w:color="auto"/>
          </w:divBdr>
          <w:divsChild>
            <w:div w:id="5252076">
              <w:marLeft w:val="0"/>
              <w:marRight w:val="0"/>
              <w:marTop w:val="0"/>
              <w:marBottom w:val="0"/>
              <w:divBdr>
                <w:top w:val="none" w:sz="0" w:space="0" w:color="auto"/>
                <w:left w:val="none" w:sz="0" w:space="0" w:color="auto"/>
                <w:bottom w:val="none" w:sz="0" w:space="0" w:color="auto"/>
                <w:right w:val="none" w:sz="0" w:space="0" w:color="auto"/>
              </w:divBdr>
            </w:div>
            <w:div w:id="29383982">
              <w:marLeft w:val="0"/>
              <w:marRight w:val="0"/>
              <w:marTop w:val="0"/>
              <w:marBottom w:val="0"/>
              <w:divBdr>
                <w:top w:val="none" w:sz="0" w:space="0" w:color="auto"/>
                <w:left w:val="none" w:sz="0" w:space="0" w:color="auto"/>
                <w:bottom w:val="none" w:sz="0" w:space="0" w:color="auto"/>
                <w:right w:val="none" w:sz="0" w:space="0" w:color="auto"/>
              </w:divBdr>
            </w:div>
            <w:div w:id="106700884">
              <w:marLeft w:val="0"/>
              <w:marRight w:val="0"/>
              <w:marTop w:val="0"/>
              <w:marBottom w:val="0"/>
              <w:divBdr>
                <w:top w:val="none" w:sz="0" w:space="0" w:color="auto"/>
                <w:left w:val="none" w:sz="0" w:space="0" w:color="auto"/>
                <w:bottom w:val="none" w:sz="0" w:space="0" w:color="auto"/>
                <w:right w:val="none" w:sz="0" w:space="0" w:color="auto"/>
              </w:divBdr>
            </w:div>
            <w:div w:id="181095915">
              <w:marLeft w:val="0"/>
              <w:marRight w:val="0"/>
              <w:marTop w:val="0"/>
              <w:marBottom w:val="0"/>
              <w:divBdr>
                <w:top w:val="none" w:sz="0" w:space="0" w:color="auto"/>
                <w:left w:val="none" w:sz="0" w:space="0" w:color="auto"/>
                <w:bottom w:val="none" w:sz="0" w:space="0" w:color="auto"/>
                <w:right w:val="none" w:sz="0" w:space="0" w:color="auto"/>
              </w:divBdr>
            </w:div>
            <w:div w:id="575827072">
              <w:marLeft w:val="0"/>
              <w:marRight w:val="0"/>
              <w:marTop w:val="0"/>
              <w:marBottom w:val="0"/>
              <w:divBdr>
                <w:top w:val="none" w:sz="0" w:space="0" w:color="auto"/>
                <w:left w:val="none" w:sz="0" w:space="0" w:color="auto"/>
                <w:bottom w:val="none" w:sz="0" w:space="0" w:color="auto"/>
                <w:right w:val="none" w:sz="0" w:space="0" w:color="auto"/>
              </w:divBdr>
            </w:div>
            <w:div w:id="584387593">
              <w:marLeft w:val="0"/>
              <w:marRight w:val="0"/>
              <w:marTop w:val="0"/>
              <w:marBottom w:val="0"/>
              <w:divBdr>
                <w:top w:val="none" w:sz="0" w:space="0" w:color="auto"/>
                <w:left w:val="none" w:sz="0" w:space="0" w:color="auto"/>
                <w:bottom w:val="none" w:sz="0" w:space="0" w:color="auto"/>
                <w:right w:val="none" w:sz="0" w:space="0" w:color="auto"/>
              </w:divBdr>
            </w:div>
            <w:div w:id="595138292">
              <w:marLeft w:val="0"/>
              <w:marRight w:val="0"/>
              <w:marTop w:val="0"/>
              <w:marBottom w:val="0"/>
              <w:divBdr>
                <w:top w:val="none" w:sz="0" w:space="0" w:color="auto"/>
                <w:left w:val="none" w:sz="0" w:space="0" w:color="auto"/>
                <w:bottom w:val="none" w:sz="0" w:space="0" w:color="auto"/>
                <w:right w:val="none" w:sz="0" w:space="0" w:color="auto"/>
              </w:divBdr>
            </w:div>
            <w:div w:id="970593812">
              <w:marLeft w:val="0"/>
              <w:marRight w:val="0"/>
              <w:marTop w:val="0"/>
              <w:marBottom w:val="0"/>
              <w:divBdr>
                <w:top w:val="none" w:sz="0" w:space="0" w:color="auto"/>
                <w:left w:val="none" w:sz="0" w:space="0" w:color="auto"/>
                <w:bottom w:val="none" w:sz="0" w:space="0" w:color="auto"/>
                <w:right w:val="none" w:sz="0" w:space="0" w:color="auto"/>
              </w:divBdr>
            </w:div>
            <w:div w:id="1107116907">
              <w:marLeft w:val="0"/>
              <w:marRight w:val="0"/>
              <w:marTop w:val="0"/>
              <w:marBottom w:val="0"/>
              <w:divBdr>
                <w:top w:val="none" w:sz="0" w:space="0" w:color="auto"/>
                <w:left w:val="none" w:sz="0" w:space="0" w:color="auto"/>
                <w:bottom w:val="none" w:sz="0" w:space="0" w:color="auto"/>
                <w:right w:val="none" w:sz="0" w:space="0" w:color="auto"/>
              </w:divBdr>
            </w:div>
            <w:div w:id="1148866095">
              <w:marLeft w:val="0"/>
              <w:marRight w:val="0"/>
              <w:marTop w:val="0"/>
              <w:marBottom w:val="0"/>
              <w:divBdr>
                <w:top w:val="none" w:sz="0" w:space="0" w:color="auto"/>
                <w:left w:val="none" w:sz="0" w:space="0" w:color="auto"/>
                <w:bottom w:val="none" w:sz="0" w:space="0" w:color="auto"/>
                <w:right w:val="none" w:sz="0" w:space="0" w:color="auto"/>
              </w:divBdr>
            </w:div>
            <w:div w:id="1152018568">
              <w:marLeft w:val="0"/>
              <w:marRight w:val="0"/>
              <w:marTop w:val="0"/>
              <w:marBottom w:val="0"/>
              <w:divBdr>
                <w:top w:val="none" w:sz="0" w:space="0" w:color="auto"/>
                <w:left w:val="none" w:sz="0" w:space="0" w:color="auto"/>
                <w:bottom w:val="none" w:sz="0" w:space="0" w:color="auto"/>
                <w:right w:val="none" w:sz="0" w:space="0" w:color="auto"/>
              </w:divBdr>
            </w:div>
            <w:div w:id="1255938389">
              <w:marLeft w:val="0"/>
              <w:marRight w:val="0"/>
              <w:marTop w:val="0"/>
              <w:marBottom w:val="0"/>
              <w:divBdr>
                <w:top w:val="none" w:sz="0" w:space="0" w:color="auto"/>
                <w:left w:val="none" w:sz="0" w:space="0" w:color="auto"/>
                <w:bottom w:val="none" w:sz="0" w:space="0" w:color="auto"/>
                <w:right w:val="none" w:sz="0" w:space="0" w:color="auto"/>
              </w:divBdr>
            </w:div>
            <w:div w:id="1355423479">
              <w:marLeft w:val="0"/>
              <w:marRight w:val="0"/>
              <w:marTop w:val="0"/>
              <w:marBottom w:val="0"/>
              <w:divBdr>
                <w:top w:val="none" w:sz="0" w:space="0" w:color="auto"/>
                <w:left w:val="none" w:sz="0" w:space="0" w:color="auto"/>
                <w:bottom w:val="none" w:sz="0" w:space="0" w:color="auto"/>
                <w:right w:val="none" w:sz="0" w:space="0" w:color="auto"/>
              </w:divBdr>
            </w:div>
            <w:div w:id="1453283831">
              <w:marLeft w:val="0"/>
              <w:marRight w:val="0"/>
              <w:marTop w:val="0"/>
              <w:marBottom w:val="0"/>
              <w:divBdr>
                <w:top w:val="none" w:sz="0" w:space="0" w:color="auto"/>
                <w:left w:val="none" w:sz="0" w:space="0" w:color="auto"/>
                <w:bottom w:val="none" w:sz="0" w:space="0" w:color="auto"/>
                <w:right w:val="none" w:sz="0" w:space="0" w:color="auto"/>
              </w:divBdr>
            </w:div>
            <w:div w:id="1607155770">
              <w:marLeft w:val="0"/>
              <w:marRight w:val="0"/>
              <w:marTop w:val="0"/>
              <w:marBottom w:val="0"/>
              <w:divBdr>
                <w:top w:val="none" w:sz="0" w:space="0" w:color="auto"/>
                <w:left w:val="none" w:sz="0" w:space="0" w:color="auto"/>
                <w:bottom w:val="none" w:sz="0" w:space="0" w:color="auto"/>
                <w:right w:val="none" w:sz="0" w:space="0" w:color="auto"/>
              </w:divBdr>
            </w:div>
            <w:div w:id="1805930096">
              <w:marLeft w:val="0"/>
              <w:marRight w:val="0"/>
              <w:marTop w:val="0"/>
              <w:marBottom w:val="0"/>
              <w:divBdr>
                <w:top w:val="none" w:sz="0" w:space="0" w:color="auto"/>
                <w:left w:val="none" w:sz="0" w:space="0" w:color="auto"/>
                <w:bottom w:val="none" w:sz="0" w:space="0" w:color="auto"/>
                <w:right w:val="none" w:sz="0" w:space="0" w:color="auto"/>
              </w:divBdr>
            </w:div>
            <w:div w:id="1936403728">
              <w:marLeft w:val="0"/>
              <w:marRight w:val="0"/>
              <w:marTop w:val="0"/>
              <w:marBottom w:val="0"/>
              <w:divBdr>
                <w:top w:val="none" w:sz="0" w:space="0" w:color="auto"/>
                <w:left w:val="none" w:sz="0" w:space="0" w:color="auto"/>
                <w:bottom w:val="none" w:sz="0" w:space="0" w:color="auto"/>
                <w:right w:val="none" w:sz="0" w:space="0" w:color="auto"/>
              </w:divBdr>
            </w:div>
            <w:div w:id="1988316258">
              <w:marLeft w:val="0"/>
              <w:marRight w:val="0"/>
              <w:marTop w:val="0"/>
              <w:marBottom w:val="0"/>
              <w:divBdr>
                <w:top w:val="none" w:sz="0" w:space="0" w:color="auto"/>
                <w:left w:val="none" w:sz="0" w:space="0" w:color="auto"/>
                <w:bottom w:val="none" w:sz="0" w:space="0" w:color="auto"/>
                <w:right w:val="none" w:sz="0" w:space="0" w:color="auto"/>
              </w:divBdr>
            </w:div>
            <w:div w:id="2023386978">
              <w:marLeft w:val="0"/>
              <w:marRight w:val="0"/>
              <w:marTop w:val="0"/>
              <w:marBottom w:val="0"/>
              <w:divBdr>
                <w:top w:val="none" w:sz="0" w:space="0" w:color="auto"/>
                <w:left w:val="none" w:sz="0" w:space="0" w:color="auto"/>
                <w:bottom w:val="none" w:sz="0" w:space="0" w:color="auto"/>
                <w:right w:val="none" w:sz="0" w:space="0" w:color="auto"/>
              </w:divBdr>
            </w:div>
            <w:div w:id="2095394331">
              <w:marLeft w:val="0"/>
              <w:marRight w:val="0"/>
              <w:marTop w:val="0"/>
              <w:marBottom w:val="0"/>
              <w:divBdr>
                <w:top w:val="none" w:sz="0" w:space="0" w:color="auto"/>
                <w:left w:val="none" w:sz="0" w:space="0" w:color="auto"/>
                <w:bottom w:val="none" w:sz="0" w:space="0" w:color="auto"/>
                <w:right w:val="none" w:sz="0" w:space="0" w:color="auto"/>
              </w:divBdr>
            </w:div>
          </w:divsChild>
        </w:div>
        <w:div w:id="1300571901">
          <w:marLeft w:val="0"/>
          <w:marRight w:val="0"/>
          <w:marTop w:val="0"/>
          <w:marBottom w:val="0"/>
          <w:divBdr>
            <w:top w:val="none" w:sz="0" w:space="0" w:color="auto"/>
            <w:left w:val="none" w:sz="0" w:space="0" w:color="auto"/>
            <w:bottom w:val="none" w:sz="0" w:space="0" w:color="auto"/>
            <w:right w:val="none" w:sz="0" w:space="0" w:color="auto"/>
          </w:divBdr>
        </w:div>
        <w:div w:id="1302541801">
          <w:marLeft w:val="0"/>
          <w:marRight w:val="0"/>
          <w:marTop w:val="0"/>
          <w:marBottom w:val="0"/>
          <w:divBdr>
            <w:top w:val="none" w:sz="0" w:space="0" w:color="auto"/>
            <w:left w:val="none" w:sz="0" w:space="0" w:color="auto"/>
            <w:bottom w:val="none" w:sz="0" w:space="0" w:color="auto"/>
            <w:right w:val="none" w:sz="0" w:space="0" w:color="auto"/>
          </w:divBdr>
        </w:div>
        <w:div w:id="1360204979">
          <w:marLeft w:val="0"/>
          <w:marRight w:val="0"/>
          <w:marTop w:val="0"/>
          <w:marBottom w:val="0"/>
          <w:divBdr>
            <w:top w:val="none" w:sz="0" w:space="0" w:color="auto"/>
            <w:left w:val="none" w:sz="0" w:space="0" w:color="auto"/>
            <w:bottom w:val="none" w:sz="0" w:space="0" w:color="auto"/>
            <w:right w:val="none" w:sz="0" w:space="0" w:color="auto"/>
          </w:divBdr>
        </w:div>
        <w:div w:id="1393578192">
          <w:marLeft w:val="0"/>
          <w:marRight w:val="0"/>
          <w:marTop w:val="0"/>
          <w:marBottom w:val="0"/>
          <w:divBdr>
            <w:top w:val="none" w:sz="0" w:space="0" w:color="auto"/>
            <w:left w:val="none" w:sz="0" w:space="0" w:color="auto"/>
            <w:bottom w:val="none" w:sz="0" w:space="0" w:color="auto"/>
            <w:right w:val="none" w:sz="0" w:space="0" w:color="auto"/>
          </w:divBdr>
        </w:div>
        <w:div w:id="1464425819">
          <w:marLeft w:val="0"/>
          <w:marRight w:val="0"/>
          <w:marTop w:val="0"/>
          <w:marBottom w:val="0"/>
          <w:divBdr>
            <w:top w:val="none" w:sz="0" w:space="0" w:color="auto"/>
            <w:left w:val="none" w:sz="0" w:space="0" w:color="auto"/>
            <w:bottom w:val="none" w:sz="0" w:space="0" w:color="auto"/>
            <w:right w:val="none" w:sz="0" w:space="0" w:color="auto"/>
          </w:divBdr>
          <w:divsChild>
            <w:div w:id="81488302">
              <w:marLeft w:val="0"/>
              <w:marRight w:val="0"/>
              <w:marTop w:val="0"/>
              <w:marBottom w:val="0"/>
              <w:divBdr>
                <w:top w:val="none" w:sz="0" w:space="0" w:color="auto"/>
                <w:left w:val="none" w:sz="0" w:space="0" w:color="auto"/>
                <w:bottom w:val="none" w:sz="0" w:space="0" w:color="auto"/>
                <w:right w:val="none" w:sz="0" w:space="0" w:color="auto"/>
              </w:divBdr>
            </w:div>
            <w:div w:id="441073658">
              <w:marLeft w:val="0"/>
              <w:marRight w:val="0"/>
              <w:marTop w:val="0"/>
              <w:marBottom w:val="0"/>
              <w:divBdr>
                <w:top w:val="none" w:sz="0" w:space="0" w:color="auto"/>
                <w:left w:val="none" w:sz="0" w:space="0" w:color="auto"/>
                <w:bottom w:val="none" w:sz="0" w:space="0" w:color="auto"/>
                <w:right w:val="none" w:sz="0" w:space="0" w:color="auto"/>
              </w:divBdr>
            </w:div>
            <w:div w:id="586964531">
              <w:marLeft w:val="0"/>
              <w:marRight w:val="0"/>
              <w:marTop w:val="0"/>
              <w:marBottom w:val="0"/>
              <w:divBdr>
                <w:top w:val="none" w:sz="0" w:space="0" w:color="auto"/>
                <w:left w:val="none" w:sz="0" w:space="0" w:color="auto"/>
                <w:bottom w:val="none" w:sz="0" w:space="0" w:color="auto"/>
                <w:right w:val="none" w:sz="0" w:space="0" w:color="auto"/>
              </w:divBdr>
            </w:div>
            <w:div w:id="619726915">
              <w:marLeft w:val="0"/>
              <w:marRight w:val="0"/>
              <w:marTop w:val="0"/>
              <w:marBottom w:val="0"/>
              <w:divBdr>
                <w:top w:val="none" w:sz="0" w:space="0" w:color="auto"/>
                <w:left w:val="none" w:sz="0" w:space="0" w:color="auto"/>
                <w:bottom w:val="none" w:sz="0" w:space="0" w:color="auto"/>
                <w:right w:val="none" w:sz="0" w:space="0" w:color="auto"/>
              </w:divBdr>
            </w:div>
            <w:div w:id="787968344">
              <w:marLeft w:val="0"/>
              <w:marRight w:val="0"/>
              <w:marTop w:val="0"/>
              <w:marBottom w:val="0"/>
              <w:divBdr>
                <w:top w:val="none" w:sz="0" w:space="0" w:color="auto"/>
                <w:left w:val="none" w:sz="0" w:space="0" w:color="auto"/>
                <w:bottom w:val="none" w:sz="0" w:space="0" w:color="auto"/>
                <w:right w:val="none" w:sz="0" w:space="0" w:color="auto"/>
              </w:divBdr>
            </w:div>
            <w:div w:id="817303253">
              <w:marLeft w:val="0"/>
              <w:marRight w:val="0"/>
              <w:marTop w:val="0"/>
              <w:marBottom w:val="0"/>
              <w:divBdr>
                <w:top w:val="none" w:sz="0" w:space="0" w:color="auto"/>
                <w:left w:val="none" w:sz="0" w:space="0" w:color="auto"/>
                <w:bottom w:val="none" w:sz="0" w:space="0" w:color="auto"/>
                <w:right w:val="none" w:sz="0" w:space="0" w:color="auto"/>
              </w:divBdr>
            </w:div>
            <w:div w:id="1123232654">
              <w:marLeft w:val="0"/>
              <w:marRight w:val="0"/>
              <w:marTop w:val="0"/>
              <w:marBottom w:val="0"/>
              <w:divBdr>
                <w:top w:val="none" w:sz="0" w:space="0" w:color="auto"/>
                <w:left w:val="none" w:sz="0" w:space="0" w:color="auto"/>
                <w:bottom w:val="none" w:sz="0" w:space="0" w:color="auto"/>
                <w:right w:val="none" w:sz="0" w:space="0" w:color="auto"/>
              </w:divBdr>
            </w:div>
            <w:div w:id="1140340518">
              <w:marLeft w:val="0"/>
              <w:marRight w:val="0"/>
              <w:marTop w:val="0"/>
              <w:marBottom w:val="0"/>
              <w:divBdr>
                <w:top w:val="none" w:sz="0" w:space="0" w:color="auto"/>
                <w:left w:val="none" w:sz="0" w:space="0" w:color="auto"/>
                <w:bottom w:val="none" w:sz="0" w:space="0" w:color="auto"/>
                <w:right w:val="none" w:sz="0" w:space="0" w:color="auto"/>
              </w:divBdr>
            </w:div>
            <w:div w:id="1291667370">
              <w:marLeft w:val="0"/>
              <w:marRight w:val="0"/>
              <w:marTop w:val="0"/>
              <w:marBottom w:val="0"/>
              <w:divBdr>
                <w:top w:val="none" w:sz="0" w:space="0" w:color="auto"/>
                <w:left w:val="none" w:sz="0" w:space="0" w:color="auto"/>
                <w:bottom w:val="none" w:sz="0" w:space="0" w:color="auto"/>
                <w:right w:val="none" w:sz="0" w:space="0" w:color="auto"/>
              </w:divBdr>
            </w:div>
            <w:div w:id="1469863023">
              <w:marLeft w:val="0"/>
              <w:marRight w:val="0"/>
              <w:marTop w:val="0"/>
              <w:marBottom w:val="0"/>
              <w:divBdr>
                <w:top w:val="none" w:sz="0" w:space="0" w:color="auto"/>
                <w:left w:val="none" w:sz="0" w:space="0" w:color="auto"/>
                <w:bottom w:val="none" w:sz="0" w:space="0" w:color="auto"/>
                <w:right w:val="none" w:sz="0" w:space="0" w:color="auto"/>
              </w:divBdr>
            </w:div>
            <w:div w:id="1491559979">
              <w:marLeft w:val="0"/>
              <w:marRight w:val="0"/>
              <w:marTop w:val="0"/>
              <w:marBottom w:val="0"/>
              <w:divBdr>
                <w:top w:val="none" w:sz="0" w:space="0" w:color="auto"/>
                <w:left w:val="none" w:sz="0" w:space="0" w:color="auto"/>
                <w:bottom w:val="none" w:sz="0" w:space="0" w:color="auto"/>
                <w:right w:val="none" w:sz="0" w:space="0" w:color="auto"/>
              </w:divBdr>
            </w:div>
            <w:div w:id="1503929621">
              <w:marLeft w:val="0"/>
              <w:marRight w:val="0"/>
              <w:marTop w:val="0"/>
              <w:marBottom w:val="0"/>
              <w:divBdr>
                <w:top w:val="none" w:sz="0" w:space="0" w:color="auto"/>
                <w:left w:val="none" w:sz="0" w:space="0" w:color="auto"/>
                <w:bottom w:val="none" w:sz="0" w:space="0" w:color="auto"/>
                <w:right w:val="none" w:sz="0" w:space="0" w:color="auto"/>
              </w:divBdr>
            </w:div>
            <w:div w:id="1542088165">
              <w:marLeft w:val="0"/>
              <w:marRight w:val="0"/>
              <w:marTop w:val="0"/>
              <w:marBottom w:val="0"/>
              <w:divBdr>
                <w:top w:val="none" w:sz="0" w:space="0" w:color="auto"/>
                <w:left w:val="none" w:sz="0" w:space="0" w:color="auto"/>
                <w:bottom w:val="none" w:sz="0" w:space="0" w:color="auto"/>
                <w:right w:val="none" w:sz="0" w:space="0" w:color="auto"/>
              </w:divBdr>
            </w:div>
            <w:div w:id="1596859132">
              <w:marLeft w:val="0"/>
              <w:marRight w:val="0"/>
              <w:marTop w:val="0"/>
              <w:marBottom w:val="0"/>
              <w:divBdr>
                <w:top w:val="none" w:sz="0" w:space="0" w:color="auto"/>
                <w:left w:val="none" w:sz="0" w:space="0" w:color="auto"/>
                <w:bottom w:val="none" w:sz="0" w:space="0" w:color="auto"/>
                <w:right w:val="none" w:sz="0" w:space="0" w:color="auto"/>
              </w:divBdr>
            </w:div>
            <w:div w:id="1658260178">
              <w:marLeft w:val="0"/>
              <w:marRight w:val="0"/>
              <w:marTop w:val="0"/>
              <w:marBottom w:val="0"/>
              <w:divBdr>
                <w:top w:val="none" w:sz="0" w:space="0" w:color="auto"/>
                <w:left w:val="none" w:sz="0" w:space="0" w:color="auto"/>
                <w:bottom w:val="none" w:sz="0" w:space="0" w:color="auto"/>
                <w:right w:val="none" w:sz="0" w:space="0" w:color="auto"/>
              </w:divBdr>
            </w:div>
            <w:div w:id="1996758868">
              <w:marLeft w:val="0"/>
              <w:marRight w:val="0"/>
              <w:marTop w:val="0"/>
              <w:marBottom w:val="0"/>
              <w:divBdr>
                <w:top w:val="none" w:sz="0" w:space="0" w:color="auto"/>
                <w:left w:val="none" w:sz="0" w:space="0" w:color="auto"/>
                <w:bottom w:val="none" w:sz="0" w:space="0" w:color="auto"/>
                <w:right w:val="none" w:sz="0" w:space="0" w:color="auto"/>
              </w:divBdr>
            </w:div>
            <w:div w:id="2011328479">
              <w:marLeft w:val="0"/>
              <w:marRight w:val="0"/>
              <w:marTop w:val="0"/>
              <w:marBottom w:val="0"/>
              <w:divBdr>
                <w:top w:val="none" w:sz="0" w:space="0" w:color="auto"/>
                <w:left w:val="none" w:sz="0" w:space="0" w:color="auto"/>
                <w:bottom w:val="none" w:sz="0" w:space="0" w:color="auto"/>
                <w:right w:val="none" w:sz="0" w:space="0" w:color="auto"/>
              </w:divBdr>
            </w:div>
            <w:div w:id="2014598863">
              <w:marLeft w:val="0"/>
              <w:marRight w:val="0"/>
              <w:marTop w:val="0"/>
              <w:marBottom w:val="0"/>
              <w:divBdr>
                <w:top w:val="none" w:sz="0" w:space="0" w:color="auto"/>
                <w:left w:val="none" w:sz="0" w:space="0" w:color="auto"/>
                <w:bottom w:val="none" w:sz="0" w:space="0" w:color="auto"/>
                <w:right w:val="none" w:sz="0" w:space="0" w:color="auto"/>
              </w:divBdr>
            </w:div>
          </w:divsChild>
        </w:div>
        <w:div w:id="1480029928">
          <w:marLeft w:val="0"/>
          <w:marRight w:val="0"/>
          <w:marTop w:val="0"/>
          <w:marBottom w:val="0"/>
          <w:divBdr>
            <w:top w:val="none" w:sz="0" w:space="0" w:color="auto"/>
            <w:left w:val="none" w:sz="0" w:space="0" w:color="auto"/>
            <w:bottom w:val="none" w:sz="0" w:space="0" w:color="auto"/>
            <w:right w:val="none" w:sz="0" w:space="0" w:color="auto"/>
          </w:divBdr>
        </w:div>
        <w:div w:id="1546016208">
          <w:marLeft w:val="0"/>
          <w:marRight w:val="0"/>
          <w:marTop w:val="0"/>
          <w:marBottom w:val="0"/>
          <w:divBdr>
            <w:top w:val="none" w:sz="0" w:space="0" w:color="auto"/>
            <w:left w:val="none" w:sz="0" w:space="0" w:color="auto"/>
            <w:bottom w:val="none" w:sz="0" w:space="0" w:color="auto"/>
            <w:right w:val="none" w:sz="0" w:space="0" w:color="auto"/>
          </w:divBdr>
        </w:div>
        <w:div w:id="1587306982">
          <w:marLeft w:val="0"/>
          <w:marRight w:val="0"/>
          <w:marTop w:val="0"/>
          <w:marBottom w:val="0"/>
          <w:divBdr>
            <w:top w:val="none" w:sz="0" w:space="0" w:color="auto"/>
            <w:left w:val="none" w:sz="0" w:space="0" w:color="auto"/>
            <w:bottom w:val="none" w:sz="0" w:space="0" w:color="auto"/>
            <w:right w:val="none" w:sz="0" w:space="0" w:color="auto"/>
          </w:divBdr>
        </w:div>
        <w:div w:id="1602840419">
          <w:marLeft w:val="0"/>
          <w:marRight w:val="0"/>
          <w:marTop w:val="0"/>
          <w:marBottom w:val="0"/>
          <w:divBdr>
            <w:top w:val="none" w:sz="0" w:space="0" w:color="auto"/>
            <w:left w:val="none" w:sz="0" w:space="0" w:color="auto"/>
            <w:bottom w:val="none" w:sz="0" w:space="0" w:color="auto"/>
            <w:right w:val="none" w:sz="0" w:space="0" w:color="auto"/>
          </w:divBdr>
        </w:div>
        <w:div w:id="1618096589">
          <w:marLeft w:val="0"/>
          <w:marRight w:val="0"/>
          <w:marTop w:val="0"/>
          <w:marBottom w:val="0"/>
          <w:divBdr>
            <w:top w:val="none" w:sz="0" w:space="0" w:color="auto"/>
            <w:left w:val="none" w:sz="0" w:space="0" w:color="auto"/>
            <w:bottom w:val="none" w:sz="0" w:space="0" w:color="auto"/>
            <w:right w:val="none" w:sz="0" w:space="0" w:color="auto"/>
          </w:divBdr>
        </w:div>
        <w:div w:id="1768576510">
          <w:marLeft w:val="0"/>
          <w:marRight w:val="0"/>
          <w:marTop w:val="0"/>
          <w:marBottom w:val="0"/>
          <w:divBdr>
            <w:top w:val="none" w:sz="0" w:space="0" w:color="auto"/>
            <w:left w:val="none" w:sz="0" w:space="0" w:color="auto"/>
            <w:bottom w:val="none" w:sz="0" w:space="0" w:color="auto"/>
            <w:right w:val="none" w:sz="0" w:space="0" w:color="auto"/>
          </w:divBdr>
          <w:divsChild>
            <w:div w:id="32312522">
              <w:marLeft w:val="0"/>
              <w:marRight w:val="0"/>
              <w:marTop w:val="0"/>
              <w:marBottom w:val="0"/>
              <w:divBdr>
                <w:top w:val="none" w:sz="0" w:space="0" w:color="auto"/>
                <w:left w:val="none" w:sz="0" w:space="0" w:color="auto"/>
                <w:bottom w:val="none" w:sz="0" w:space="0" w:color="auto"/>
                <w:right w:val="none" w:sz="0" w:space="0" w:color="auto"/>
              </w:divBdr>
            </w:div>
            <w:div w:id="139812262">
              <w:marLeft w:val="0"/>
              <w:marRight w:val="0"/>
              <w:marTop w:val="0"/>
              <w:marBottom w:val="0"/>
              <w:divBdr>
                <w:top w:val="none" w:sz="0" w:space="0" w:color="auto"/>
                <w:left w:val="none" w:sz="0" w:space="0" w:color="auto"/>
                <w:bottom w:val="none" w:sz="0" w:space="0" w:color="auto"/>
                <w:right w:val="none" w:sz="0" w:space="0" w:color="auto"/>
              </w:divBdr>
            </w:div>
            <w:div w:id="197159592">
              <w:marLeft w:val="0"/>
              <w:marRight w:val="0"/>
              <w:marTop w:val="0"/>
              <w:marBottom w:val="0"/>
              <w:divBdr>
                <w:top w:val="none" w:sz="0" w:space="0" w:color="auto"/>
                <w:left w:val="none" w:sz="0" w:space="0" w:color="auto"/>
                <w:bottom w:val="none" w:sz="0" w:space="0" w:color="auto"/>
                <w:right w:val="none" w:sz="0" w:space="0" w:color="auto"/>
              </w:divBdr>
            </w:div>
            <w:div w:id="197206340">
              <w:marLeft w:val="0"/>
              <w:marRight w:val="0"/>
              <w:marTop w:val="0"/>
              <w:marBottom w:val="0"/>
              <w:divBdr>
                <w:top w:val="none" w:sz="0" w:space="0" w:color="auto"/>
                <w:left w:val="none" w:sz="0" w:space="0" w:color="auto"/>
                <w:bottom w:val="none" w:sz="0" w:space="0" w:color="auto"/>
                <w:right w:val="none" w:sz="0" w:space="0" w:color="auto"/>
              </w:divBdr>
            </w:div>
            <w:div w:id="207498965">
              <w:marLeft w:val="0"/>
              <w:marRight w:val="0"/>
              <w:marTop w:val="0"/>
              <w:marBottom w:val="0"/>
              <w:divBdr>
                <w:top w:val="none" w:sz="0" w:space="0" w:color="auto"/>
                <w:left w:val="none" w:sz="0" w:space="0" w:color="auto"/>
                <w:bottom w:val="none" w:sz="0" w:space="0" w:color="auto"/>
                <w:right w:val="none" w:sz="0" w:space="0" w:color="auto"/>
              </w:divBdr>
            </w:div>
            <w:div w:id="496658092">
              <w:marLeft w:val="0"/>
              <w:marRight w:val="0"/>
              <w:marTop w:val="0"/>
              <w:marBottom w:val="0"/>
              <w:divBdr>
                <w:top w:val="none" w:sz="0" w:space="0" w:color="auto"/>
                <w:left w:val="none" w:sz="0" w:space="0" w:color="auto"/>
                <w:bottom w:val="none" w:sz="0" w:space="0" w:color="auto"/>
                <w:right w:val="none" w:sz="0" w:space="0" w:color="auto"/>
              </w:divBdr>
            </w:div>
            <w:div w:id="628587099">
              <w:marLeft w:val="0"/>
              <w:marRight w:val="0"/>
              <w:marTop w:val="0"/>
              <w:marBottom w:val="0"/>
              <w:divBdr>
                <w:top w:val="none" w:sz="0" w:space="0" w:color="auto"/>
                <w:left w:val="none" w:sz="0" w:space="0" w:color="auto"/>
                <w:bottom w:val="none" w:sz="0" w:space="0" w:color="auto"/>
                <w:right w:val="none" w:sz="0" w:space="0" w:color="auto"/>
              </w:divBdr>
            </w:div>
            <w:div w:id="676082895">
              <w:marLeft w:val="0"/>
              <w:marRight w:val="0"/>
              <w:marTop w:val="0"/>
              <w:marBottom w:val="0"/>
              <w:divBdr>
                <w:top w:val="none" w:sz="0" w:space="0" w:color="auto"/>
                <w:left w:val="none" w:sz="0" w:space="0" w:color="auto"/>
                <w:bottom w:val="none" w:sz="0" w:space="0" w:color="auto"/>
                <w:right w:val="none" w:sz="0" w:space="0" w:color="auto"/>
              </w:divBdr>
            </w:div>
            <w:div w:id="744496933">
              <w:marLeft w:val="0"/>
              <w:marRight w:val="0"/>
              <w:marTop w:val="0"/>
              <w:marBottom w:val="0"/>
              <w:divBdr>
                <w:top w:val="none" w:sz="0" w:space="0" w:color="auto"/>
                <w:left w:val="none" w:sz="0" w:space="0" w:color="auto"/>
                <w:bottom w:val="none" w:sz="0" w:space="0" w:color="auto"/>
                <w:right w:val="none" w:sz="0" w:space="0" w:color="auto"/>
              </w:divBdr>
            </w:div>
            <w:div w:id="1078789785">
              <w:marLeft w:val="0"/>
              <w:marRight w:val="0"/>
              <w:marTop w:val="0"/>
              <w:marBottom w:val="0"/>
              <w:divBdr>
                <w:top w:val="none" w:sz="0" w:space="0" w:color="auto"/>
                <w:left w:val="none" w:sz="0" w:space="0" w:color="auto"/>
                <w:bottom w:val="none" w:sz="0" w:space="0" w:color="auto"/>
                <w:right w:val="none" w:sz="0" w:space="0" w:color="auto"/>
              </w:divBdr>
            </w:div>
            <w:div w:id="1118837707">
              <w:marLeft w:val="0"/>
              <w:marRight w:val="0"/>
              <w:marTop w:val="0"/>
              <w:marBottom w:val="0"/>
              <w:divBdr>
                <w:top w:val="none" w:sz="0" w:space="0" w:color="auto"/>
                <w:left w:val="none" w:sz="0" w:space="0" w:color="auto"/>
                <w:bottom w:val="none" w:sz="0" w:space="0" w:color="auto"/>
                <w:right w:val="none" w:sz="0" w:space="0" w:color="auto"/>
              </w:divBdr>
            </w:div>
            <w:div w:id="1139104577">
              <w:marLeft w:val="0"/>
              <w:marRight w:val="0"/>
              <w:marTop w:val="0"/>
              <w:marBottom w:val="0"/>
              <w:divBdr>
                <w:top w:val="none" w:sz="0" w:space="0" w:color="auto"/>
                <w:left w:val="none" w:sz="0" w:space="0" w:color="auto"/>
                <w:bottom w:val="none" w:sz="0" w:space="0" w:color="auto"/>
                <w:right w:val="none" w:sz="0" w:space="0" w:color="auto"/>
              </w:divBdr>
            </w:div>
            <w:div w:id="1184636673">
              <w:marLeft w:val="0"/>
              <w:marRight w:val="0"/>
              <w:marTop w:val="0"/>
              <w:marBottom w:val="0"/>
              <w:divBdr>
                <w:top w:val="none" w:sz="0" w:space="0" w:color="auto"/>
                <w:left w:val="none" w:sz="0" w:space="0" w:color="auto"/>
                <w:bottom w:val="none" w:sz="0" w:space="0" w:color="auto"/>
                <w:right w:val="none" w:sz="0" w:space="0" w:color="auto"/>
              </w:divBdr>
            </w:div>
            <w:div w:id="1353873974">
              <w:marLeft w:val="0"/>
              <w:marRight w:val="0"/>
              <w:marTop w:val="0"/>
              <w:marBottom w:val="0"/>
              <w:divBdr>
                <w:top w:val="none" w:sz="0" w:space="0" w:color="auto"/>
                <w:left w:val="none" w:sz="0" w:space="0" w:color="auto"/>
                <w:bottom w:val="none" w:sz="0" w:space="0" w:color="auto"/>
                <w:right w:val="none" w:sz="0" w:space="0" w:color="auto"/>
              </w:divBdr>
            </w:div>
            <w:div w:id="1405640152">
              <w:marLeft w:val="0"/>
              <w:marRight w:val="0"/>
              <w:marTop w:val="0"/>
              <w:marBottom w:val="0"/>
              <w:divBdr>
                <w:top w:val="none" w:sz="0" w:space="0" w:color="auto"/>
                <w:left w:val="none" w:sz="0" w:space="0" w:color="auto"/>
                <w:bottom w:val="none" w:sz="0" w:space="0" w:color="auto"/>
                <w:right w:val="none" w:sz="0" w:space="0" w:color="auto"/>
              </w:divBdr>
            </w:div>
            <w:div w:id="1450976075">
              <w:marLeft w:val="0"/>
              <w:marRight w:val="0"/>
              <w:marTop w:val="0"/>
              <w:marBottom w:val="0"/>
              <w:divBdr>
                <w:top w:val="none" w:sz="0" w:space="0" w:color="auto"/>
                <w:left w:val="none" w:sz="0" w:space="0" w:color="auto"/>
                <w:bottom w:val="none" w:sz="0" w:space="0" w:color="auto"/>
                <w:right w:val="none" w:sz="0" w:space="0" w:color="auto"/>
              </w:divBdr>
            </w:div>
            <w:div w:id="1577401973">
              <w:marLeft w:val="0"/>
              <w:marRight w:val="0"/>
              <w:marTop w:val="0"/>
              <w:marBottom w:val="0"/>
              <w:divBdr>
                <w:top w:val="none" w:sz="0" w:space="0" w:color="auto"/>
                <w:left w:val="none" w:sz="0" w:space="0" w:color="auto"/>
                <w:bottom w:val="none" w:sz="0" w:space="0" w:color="auto"/>
                <w:right w:val="none" w:sz="0" w:space="0" w:color="auto"/>
              </w:divBdr>
            </w:div>
            <w:div w:id="1830904254">
              <w:marLeft w:val="0"/>
              <w:marRight w:val="0"/>
              <w:marTop w:val="0"/>
              <w:marBottom w:val="0"/>
              <w:divBdr>
                <w:top w:val="none" w:sz="0" w:space="0" w:color="auto"/>
                <w:left w:val="none" w:sz="0" w:space="0" w:color="auto"/>
                <w:bottom w:val="none" w:sz="0" w:space="0" w:color="auto"/>
                <w:right w:val="none" w:sz="0" w:space="0" w:color="auto"/>
              </w:divBdr>
            </w:div>
            <w:div w:id="1942369337">
              <w:marLeft w:val="0"/>
              <w:marRight w:val="0"/>
              <w:marTop w:val="0"/>
              <w:marBottom w:val="0"/>
              <w:divBdr>
                <w:top w:val="none" w:sz="0" w:space="0" w:color="auto"/>
                <w:left w:val="none" w:sz="0" w:space="0" w:color="auto"/>
                <w:bottom w:val="none" w:sz="0" w:space="0" w:color="auto"/>
                <w:right w:val="none" w:sz="0" w:space="0" w:color="auto"/>
              </w:divBdr>
            </w:div>
            <w:div w:id="2073231789">
              <w:marLeft w:val="0"/>
              <w:marRight w:val="0"/>
              <w:marTop w:val="0"/>
              <w:marBottom w:val="0"/>
              <w:divBdr>
                <w:top w:val="none" w:sz="0" w:space="0" w:color="auto"/>
                <w:left w:val="none" w:sz="0" w:space="0" w:color="auto"/>
                <w:bottom w:val="none" w:sz="0" w:space="0" w:color="auto"/>
                <w:right w:val="none" w:sz="0" w:space="0" w:color="auto"/>
              </w:divBdr>
            </w:div>
          </w:divsChild>
        </w:div>
        <w:div w:id="1874340183">
          <w:marLeft w:val="0"/>
          <w:marRight w:val="0"/>
          <w:marTop w:val="0"/>
          <w:marBottom w:val="0"/>
          <w:divBdr>
            <w:top w:val="none" w:sz="0" w:space="0" w:color="auto"/>
            <w:left w:val="none" w:sz="0" w:space="0" w:color="auto"/>
            <w:bottom w:val="none" w:sz="0" w:space="0" w:color="auto"/>
            <w:right w:val="none" w:sz="0" w:space="0" w:color="auto"/>
          </w:divBdr>
        </w:div>
        <w:div w:id="1930263281">
          <w:marLeft w:val="0"/>
          <w:marRight w:val="0"/>
          <w:marTop w:val="0"/>
          <w:marBottom w:val="0"/>
          <w:divBdr>
            <w:top w:val="none" w:sz="0" w:space="0" w:color="auto"/>
            <w:left w:val="none" w:sz="0" w:space="0" w:color="auto"/>
            <w:bottom w:val="none" w:sz="0" w:space="0" w:color="auto"/>
            <w:right w:val="none" w:sz="0" w:space="0" w:color="auto"/>
          </w:divBdr>
        </w:div>
        <w:div w:id="1937010036">
          <w:marLeft w:val="0"/>
          <w:marRight w:val="0"/>
          <w:marTop w:val="0"/>
          <w:marBottom w:val="0"/>
          <w:divBdr>
            <w:top w:val="none" w:sz="0" w:space="0" w:color="auto"/>
            <w:left w:val="none" w:sz="0" w:space="0" w:color="auto"/>
            <w:bottom w:val="none" w:sz="0" w:space="0" w:color="auto"/>
            <w:right w:val="none" w:sz="0" w:space="0" w:color="auto"/>
          </w:divBdr>
        </w:div>
        <w:div w:id="1942102476">
          <w:marLeft w:val="0"/>
          <w:marRight w:val="0"/>
          <w:marTop w:val="0"/>
          <w:marBottom w:val="0"/>
          <w:divBdr>
            <w:top w:val="none" w:sz="0" w:space="0" w:color="auto"/>
            <w:left w:val="none" w:sz="0" w:space="0" w:color="auto"/>
            <w:bottom w:val="none" w:sz="0" w:space="0" w:color="auto"/>
            <w:right w:val="none" w:sz="0" w:space="0" w:color="auto"/>
          </w:divBdr>
          <w:divsChild>
            <w:div w:id="20714238">
              <w:marLeft w:val="0"/>
              <w:marRight w:val="0"/>
              <w:marTop w:val="0"/>
              <w:marBottom w:val="0"/>
              <w:divBdr>
                <w:top w:val="none" w:sz="0" w:space="0" w:color="auto"/>
                <w:left w:val="none" w:sz="0" w:space="0" w:color="auto"/>
                <w:bottom w:val="none" w:sz="0" w:space="0" w:color="auto"/>
                <w:right w:val="none" w:sz="0" w:space="0" w:color="auto"/>
              </w:divBdr>
            </w:div>
            <w:div w:id="361975201">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465319925">
              <w:marLeft w:val="0"/>
              <w:marRight w:val="0"/>
              <w:marTop w:val="0"/>
              <w:marBottom w:val="0"/>
              <w:divBdr>
                <w:top w:val="none" w:sz="0" w:space="0" w:color="auto"/>
                <w:left w:val="none" w:sz="0" w:space="0" w:color="auto"/>
                <w:bottom w:val="none" w:sz="0" w:space="0" w:color="auto"/>
                <w:right w:val="none" w:sz="0" w:space="0" w:color="auto"/>
              </w:divBdr>
            </w:div>
            <w:div w:id="481506907">
              <w:marLeft w:val="0"/>
              <w:marRight w:val="0"/>
              <w:marTop w:val="0"/>
              <w:marBottom w:val="0"/>
              <w:divBdr>
                <w:top w:val="none" w:sz="0" w:space="0" w:color="auto"/>
                <w:left w:val="none" w:sz="0" w:space="0" w:color="auto"/>
                <w:bottom w:val="none" w:sz="0" w:space="0" w:color="auto"/>
                <w:right w:val="none" w:sz="0" w:space="0" w:color="auto"/>
              </w:divBdr>
            </w:div>
            <w:div w:id="512719978">
              <w:marLeft w:val="0"/>
              <w:marRight w:val="0"/>
              <w:marTop w:val="0"/>
              <w:marBottom w:val="0"/>
              <w:divBdr>
                <w:top w:val="none" w:sz="0" w:space="0" w:color="auto"/>
                <w:left w:val="none" w:sz="0" w:space="0" w:color="auto"/>
                <w:bottom w:val="none" w:sz="0" w:space="0" w:color="auto"/>
                <w:right w:val="none" w:sz="0" w:space="0" w:color="auto"/>
              </w:divBdr>
            </w:div>
            <w:div w:id="601499213">
              <w:marLeft w:val="0"/>
              <w:marRight w:val="0"/>
              <w:marTop w:val="0"/>
              <w:marBottom w:val="0"/>
              <w:divBdr>
                <w:top w:val="none" w:sz="0" w:space="0" w:color="auto"/>
                <w:left w:val="none" w:sz="0" w:space="0" w:color="auto"/>
                <w:bottom w:val="none" w:sz="0" w:space="0" w:color="auto"/>
                <w:right w:val="none" w:sz="0" w:space="0" w:color="auto"/>
              </w:divBdr>
            </w:div>
            <w:div w:id="654646847">
              <w:marLeft w:val="0"/>
              <w:marRight w:val="0"/>
              <w:marTop w:val="0"/>
              <w:marBottom w:val="0"/>
              <w:divBdr>
                <w:top w:val="none" w:sz="0" w:space="0" w:color="auto"/>
                <w:left w:val="none" w:sz="0" w:space="0" w:color="auto"/>
                <w:bottom w:val="none" w:sz="0" w:space="0" w:color="auto"/>
                <w:right w:val="none" w:sz="0" w:space="0" w:color="auto"/>
              </w:divBdr>
            </w:div>
            <w:div w:id="717507884">
              <w:marLeft w:val="0"/>
              <w:marRight w:val="0"/>
              <w:marTop w:val="0"/>
              <w:marBottom w:val="0"/>
              <w:divBdr>
                <w:top w:val="none" w:sz="0" w:space="0" w:color="auto"/>
                <w:left w:val="none" w:sz="0" w:space="0" w:color="auto"/>
                <w:bottom w:val="none" w:sz="0" w:space="0" w:color="auto"/>
                <w:right w:val="none" w:sz="0" w:space="0" w:color="auto"/>
              </w:divBdr>
            </w:div>
            <w:div w:id="939263685">
              <w:marLeft w:val="0"/>
              <w:marRight w:val="0"/>
              <w:marTop w:val="0"/>
              <w:marBottom w:val="0"/>
              <w:divBdr>
                <w:top w:val="none" w:sz="0" w:space="0" w:color="auto"/>
                <w:left w:val="none" w:sz="0" w:space="0" w:color="auto"/>
                <w:bottom w:val="none" w:sz="0" w:space="0" w:color="auto"/>
                <w:right w:val="none" w:sz="0" w:space="0" w:color="auto"/>
              </w:divBdr>
            </w:div>
            <w:div w:id="1337226174">
              <w:marLeft w:val="0"/>
              <w:marRight w:val="0"/>
              <w:marTop w:val="0"/>
              <w:marBottom w:val="0"/>
              <w:divBdr>
                <w:top w:val="none" w:sz="0" w:space="0" w:color="auto"/>
                <w:left w:val="none" w:sz="0" w:space="0" w:color="auto"/>
                <w:bottom w:val="none" w:sz="0" w:space="0" w:color="auto"/>
                <w:right w:val="none" w:sz="0" w:space="0" w:color="auto"/>
              </w:divBdr>
            </w:div>
            <w:div w:id="1368221593">
              <w:marLeft w:val="0"/>
              <w:marRight w:val="0"/>
              <w:marTop w:val="0"/>
              <w:marBottom w:val="0"/>
              <w:divBdr>
                <w:top w:val="none" w:sz="0" w:space="0" w:color="auto"/>
                <w:left w:val="none" w:sz="0" w:space="0" w:color="auto"/>
                <w:bottom w:val="none" w:sz="0" w:space="0" w:color="auto"/>
                <w:right w:val="none" w:sz="0" w:space="0" w:color="auto"/>
              </w:divBdr>
            </w:div>
            <w:div w:id="1722288392">
              <w:marLeft w:val="0"/>
              <w:marRight w:val="0"/>
              <w:marTop w:val="0"/>
              <w:marBottom w:val="0"/>
              <w:divBdr>
                <w:top w:val="none" w:sz="0" w:space="0" w:color="auto"/>
                <w:left w:val="none" w:sz="0" w:space="0" w:color="auto"/>
                <w:bottom w:val="none" w:sz="0" w:space="0" w:color="auto"/>
                <w:right w:val="none" w:sz="0" w:space="0" w:color="auto"/>
              </w:divBdr>
            </w:div>
            <w:div w:id="1791822377">
              <w:marLeft w:val="0"/>
              <w:marRight w:val="0"/>
              <w:marTop w:val="0"/>
              <w:marBottom w:val="0"/>
              <w:divBdr>
                <w:top w:val="none" w:sz="0" w:space="0" w:color="auto"/>
                <w:left w:val="none" w:sz="0" w:space="0" w:color="auto"/>
                <w:bottom w:val="none" w:sz="0" w:space="0" w:color="auto"/>
                <w:right w:val="none" w:sz="0" w:space="0" w:color="auto"/>
              </w:divBdr>
            </w:div>
            <w:div w:id="1896617695">
              <w:marLeft w:val="0"/>
              <w:marRight w:val="0"/>
              <w:marTop w:val="0"/>
              <w:marBottom w:val="0"/>
              <w:divBdr>
                <w:top w:val="none" w:sz="0" w:space="0" w:color="auto"/>
                <w:left w:val="none" w:sz="0" w:space="0" w:color="auto"/>
                <w:bottom w:val="none" w:sz="0" w:space="0" w:color="auto"/>
                <w:right w:val="none" w:sz="0" w:space="0" w:color="auto"/>
              </w:divBdr>
            </w:div>
            <w:div w:id="1942882387">
              <w:marLeft w:val="0"/>
              <w:marRight w:val="0"/>
              <w:marTop w:val="0"/>
              <w:marBottom w:val="0"/>
              <w:divBdr>
                <w:top w:val="none" w:sz="0" w:space="0" w:color="auto"/>
                <w:left w:val="none" w:sz="0" w:space="0" w:color="auto"/>
                <w:bottom w:val="none" w:sz="0" w:space="0" w:color="auto"/>
                <w:right w:val="none" w:sz="0" w:space="0" w:color="auto"/>
              </w:divBdr>
            </w:div>
            <w:div w:id="1948005159">
              <w:marLeft w:val="0"/>
              <w:marRight w:val="0"/>
              <w:marTop w:val="0"/>
              <w:marBottom w:val="0"/>
              <w:divBdr>
                <w:top w:val="none" w:sz="0" w:space="0" w:color="auto"/>
                <w:left w:val="none" w:sz="0" w:space="0" w:color="auto"/>
                <w:bottom w:val="none" w:sz="0" w:space="0" w:color="auto"/>
                <w:right w:val="none" w:sz="0" w:space="0" w:color="auto"/>
              </w:divBdr>
            </w:div>
            <w:div w:id="1969161774">
              <w:marLeft w:val="0"/>
              <w:marRight w:val="0"/>
              <w:marTop w:val="0"/>
              <w:marBottom w:val="0"/>
              <w:divBdr>
                <w:top w:val="none" w:sz="0" w:space="0" w:color="auto"/>
                <w:left w:val="none" w:sz="0" w:space="0" w:color="auto"/>
                <w:bottom w:val="none" w:sz="0" w:space="0" w:color="auto"/>
                <w:right w:val="none" w:sz="0" w:space="0" w:color="auto"/>
              </w:divBdr>
            </w:div>
            <w:div w:id="2012486852">
              <w:marLeft w:val="0"/>
              <w:marRight w:val="0"/>
              <w:marTop w:val="0"/>
              <w:marBottom w:val="0"/>
              <w:divBdr>
                <w:top w:val="none" w:sz="0" w:space="0" w:color="auto"/>
                <w:left w:val="none" w:sz="0" w:space="0" w:color="auto"/>
                <w:bottom w:val="none" w:sz="0" w:space="0" w:color="auto"/>
                <w:right w:val="none" w:sz="0" w:space="0" w:color="auto"/>
              </w:divBdr>
            </w:div>
            <w:div w:id="2075153820">
              <w:marLeft w:val="0"/>
              <w:marRight w:val="0"/>
              <w:marTop w:val="0"/>
              <w:marBottom w:val="0"/>
              <w:divBdr>
                <w:top w:val="none" w:sz="0" w:space="0" w:color="auto"/>
                <w:left w:val="none" w:sz="0" w:space="0" w:color="auto"/>
                <w:bottom w:val="none" w:sz="0" w:space="0" w:color="auto"/>
                <w:right w:val="none" w:sz="0" w:space="0" w:color="auto"/>
              </w:divBdr>
            </w:div>
          </w:divsChild>
        </w:div>
        <w:div w:id="1946690774">
          <w:marLeft w:val="0"/>
          <w:marRight w:val="0"/>
          <w:marTop w:val="0"/>
          <w:marBottom w:val="0"/>
          <w:divBdr>
            <w:top w:val="none" w:sz="0" w:space="0" w:color="auto"/>
            <w:left w:val="none" w:sz="0" w:space="0" w:color="auto"/>
            <w:bottom w:val="none" w:sz="0" w:space="0" w:color="auto"/>
            <w:right w:val="none" w:sz="0" w:space="0" w:color="auto"/>
          </w:divBdr>
        </w:div>
        <w:div w:id="1951664090">
          <w:marLeft w:val="0"/>
          <w:marRight w:val="0"/>
          <w:marTop w:val="0"/>
          <w:marBottom w:val="0"/>
          <w:divBdr>
            <w:top w:val="none" w:sz="0" w:space="0" w:color="auto"/>
            <w:left w:val="none" w:sz="0" w:space="0" w:color="auto"/>
            <w:bottom w:val="none" w:sz="0" w:space="0" w:color="auto"/>
            <w:right w:val="none" w:sz="0" w:space="0" w:color="auto"/>
          </w:divBdr>
        </w:div>
        <w:div w:id="1982884205">
          <w:marLeft w:val="0"/>
          <w:marRight w:val="0"/>
          <w:marTop w:val="0"/>
          <w:marBottom w:val="0"/>
          <w:divBdr>
            <w:top w:val="none" w:sz="0" w:space="0" w:color="auto"/>
            <w:left w:val="none" w:sz="0" w:space="0" w:color="auto"/>
            <w:bottom w:val="none" w:sz="0" w:space="0" w:color="auto"/>
            <w:right w:val="none" w:sz="0" w:space="0" w:color="auto"/>
          </w:divBdr>
        </w:div>
        <w:div w:id="2000648591">
          <w:marLeft w:val="0"/>
          <w:marRight w:val="0"/>
          <w:marTop w:val="0"/>
          <w:marBottom w:val="0"/>
          <w:divBdr>
            <w:top w:val="none" w:sz="0" w:space="0" w:color="auto"/>
            <w:left w:val="none" w:sz="0" w:space="0" w:color="auto"/>
            <w:bottom w:val="none" w:sz="0" w:space="0" w:color="auto"/>
            <w:right w:val="none" w:sz="0" w:space="0" w:color="auto"/>
          </w:divBdr>
          <w:divsChild>
            <w:div w:id="315502534">
              <w:marLeft w:val="0"/>
              <w:marRight w:val="0"/>
              <w:marTop w:val="0"/>
              <w:marBottom w:val="0"/>
              <w:divBdr>
                <w:top w:val="none" w:sz="0" w:space="0" w:color="auto"/>
                <w:left w:val="none" w:sz="0" w:space="0" w:color="auto"/>
                <w:bottom w:val="none" w:sz="0" w:space="0" w:color="auto"/>
                <w:right w:val="none" w:sz="0" w:space="0" w:color="auto"/>
              </w:divBdr>
            </w:div>
            <w:div w:id="353503000">
              <w:marLeft w:val="0"/>
              <w:marRight w:val="0"/>
              <w:marTop w:val="0"/>
              <w:marBottom w:val="0"/>
              <w:divBdr>
                <w:top w:val="none" w:sz="0" w:space="0" w:color="auto"/>
                <w:left w:val="none" w:sz="0" w:space="0" w:color="auto"/>
                <w:bottom w:val="none" w:sz="0" w:space="0" w:color="auto"/>
                <w:right w:val="none" w:sz="0" w:space="0" w:color="auto"/>
              </w:divBdr>
            </w:div>
            <w:div w:id="393430879">
              <w:marLeft w:val="0"/>
              <w:marRight w:val="0"/>
              <w:marTop w:val="0"/>
              <w:marBottom w:val="0"/>
              <w:divBdr>
                <w:top w:val="none" w:sz="0" w:space="0" w:color="auto"/>
                <w:left w:val="none" w:sz="0" w:space="0" w:color="auto"/>
                <w:bottom w:val="none" w:sz="0" w:space="0" w:color="auto"/>
                <w:right w:val="none" w:sz="0" w:space="0" w:color="auto"/>
              </w:divBdr>
            </w:div>
            <w:div w:id="426653767">
              <w:marLeft w:val="0"/>
              <w:marRight w:val="0"/>
              <w:marTop w:val="0"/>
              <w:marBottom w:val="0"/>
              <w:divBdr>
                <w:top w:val="none" w:sz="0" w:space="0" w:color="auto"/>
                <w:left w:val="none" w:sz="0" w:space="0" w:color="auto"/>
                <w:bottom w:val="none" w:sz="0" w:space="0" w:color="auto"/>
                <w:right w:val="none" w:sz="0" w:space="0" w:color="auto"/>
              </w:divBdr>
            </w:div>
            <w:div w:id="504442940">
              <w:marLeft w:val="0"/>
              <w:marRight w:val="0"/>
              <w:marTop w:val="0"/>
              <w:marBottom w:val="0"/>
              <w:divBdr>
                <w:top w:val="none" w:sz="0" w:space="0" w:color="auto"/>
                <w:left w:val="none" w:sz="0" w:space="0" w:color="auto"/>
                <w:bottom w:val="none" w:sz="0" w:space="0" w:color="auto"/>
                <w:right w:val="none" w:sz="0" w:space="0" w:color="auto"/>
              </w:divBdr>
            </w:div>
            <w:div w:id="674695837">
              <w:marLeft w:val="0"/>
              <w:marRight w:val="0"/>
              <w:marTop w:val="0"/>
              <w:marBottom w:val="0"/>
              <w:divBdr>
                <w:top w:val="none" w:sz="0" w:space="0" w:color="auto"/>
                <w:left w:val="none" w:sz="0" w:space="0" w:color="auto"/>
                <w:bottom w:val="none" w:sz="0" w:space="0" w:color="auto"/>
                <w:right w:val="none" w:sz="0" w:space="0" w:color="auto"/>
              </w:divBdr>
            </w:div>
            <w:div w:id="749082341">
              <w:marLeft w:val="0"/>
              <w:marRight w:val="0"/>
              <w:marTop w:val="0"/>
              <w:marBottom w:val="0"/>
              <w:divBdr>
                <w:top w:val="none" w:sz="0" w:space="0" w:color="auto"/>
                <w:left w:val="none" w:sz="0" w:space="0" w:color="auto"/>
                <w:bottom w:val="none" w:sz="0" w:space="0" w:color="auto"/>
                <w:right w:val="none" w:sz="0" w:space="0" w:color="auto"/>
              </w:divBdr>
            </w:div>
            <w:div w:id="995718859">
              <w:marLeft w:val="0"/>
              <w:marRight w:val="0"/>
              <w:marTop w:val="0"/>
              <w:marBottom w:val="0"/>
              <w:divBdr>
                <w:top w:val="none" w:sz="0" w:space="0" w:color="auto"/>
                <w:left w:val="none" w:sz="0" w:space="0" w:color="auto"/>
                <w:bottom w:val="none" w:sz="0" w:space="0" w:color="auto"/>
                <w:right w:val="none" w:sz="0" w:space="0" w:color="auto"/>
              </w:divBdr>
            </w:div>
            <w:div w:id="1206218378">
              <w:marLeft w:val="0"/>
              <w:marRight w:val="0"/>
              <w:marTop w:val="0"/>
              <w:marBottom w:val="0"/>
              <w:divBdr>
                <w:top w:val="none" w:sz="0" w:space="0" w:color="auto"/>
                <w:left w:val="none" w:sz="0" w:space="0" w:color="auto"/>
                <w:bottom w:val="none" w:sz="0" w:space="0" w:color="auto"/>
                <w:right w:val="none" w:sz="0" w:space="0" w:color="auto"/>
              </w:divBdr>
            </w:div>
            <w:div w:id="1209100665">
              <w:marLeft w:val="0"/>
              <w:marRight w:val="0"/>
              <w:marTop w:val="0"/>
              <w:marBottom w:val="0"/>
              <w:divBdr>
                <w:top w:val="none" w:sz="0" w:space="0" w:color="auto"/>
                <w:left w:val="none" w:sz="0" w:space="0" w:color="auto"/>
                <w:bottom w:val="none" w:sz="0" w:space="0" w:color="auto"/>
                <w:right w:val="none" w:sz="0" w:space="0" w:color="auto"/>
              </w:divBdr>
            </w:div>
            <w:div w:id="1230775208">
              <w:marLeft w:val="0"/>
              <w:marRight w:val="0"/>
              <w:marTop w:val="0"/>
              <w:marBottom w:val="0"/>
              <w:divBdr>
                <w:top w:val="none" w:sz="0" w:space="0" w:color="auto"/>
                <w:left w:val="none" w:sz="0" w:space="0" w:color="auto"/>
                <w:bottom w:val="none" w:sz="0" w:space="0" w:color="auto"/>
                <w:right w:val="none" w:sz="0" w:space="0" w:color="auto"/>
              </w:divBdr>
            </w:div>
            <w:div w:id="1257249623">
              <w:marLeft w:val="0"/>
              <w:marRight w:val="0"/>
              <w:marTop w:val="0"/>
              <w:marBottom w:val="0"/>
              <w:divBdr>
                <w:top w:val="none" w:sz="0" w:space="0" w:color="auto"/>
                <w:left w:val="none" w:sz="0" w:space="0" w:color="auto"/>
                <w:bottom w:val="none" w:sz="0" w:space="0" w:color="auto"/>
                <w:right w:val="none" w:sz="0" w:space="0" w:color="auto"/>
              </w:divBdr>
            </w:div>
            <w:div w:id="1343975029">
              <w:marLeft w:val="0"/>
              <w:marRight w:val="0"/>
              <w:marTop w:val="0"/>
              <w:marBottom w:val="0"/>
              <w:divBdr>
                <w:top w:val="none" w:sz="0" w:space="0" w:color="auto"/>
                <w:left w:val="none" w:sz="0" w:space="0" w:color="auto"/>
                <w:bottom w:val="none" w:sz="0" w:space="0" w:color="auto"/>
                <w:right w:val="none" w:sz="0" w:space="0" w:color="auto"/>
              </w:divBdr>
            </w:div>
            <w:div w:id="1567304549">
              <w:marLeft w:val="0"/>
              <w:marRight w:val="0"/>
              <w:marTop w:val="0"/>
              <w:marBottom w:val="0"/>
              <w:divBdr>
                <w:top w:val="none" w:sz="0" w:space="0" w:color="auto"/>
                <w:left w:val="none" w:sz="0" w:space="0" w:color="auto"/>
                <w:bottom w:val="none" w:sz="0" w:space="0" w:color="auto"/>
                <w:right w:val="none" w:sz="0" w:space="0" w:color="auto"/>
              </w:divBdr>
            </w:div>
            <w:div w:id="1667905602">
              <w:marLeft w:val="0"/>
              <w:marRight w:val="0"/>
              <w:marTop w:val="0"/>
              <w:marBottom w:val="0"/>
              <w:divBdr>
                <w:top w:val="none" w:sz="0" w:space="0" w:color="auto"/>
                <w:left w:val="none" w:sz="0" w:space="0" w:color="auto"/>
                <w:bottom w:val="none" w:sz="0" w:space="0" w:color="auto"/>
                <w:right w:val="none" w:sz="0" w:space="0" w:color="auto"/>
              </w:divBdr>
            </w:div>
            <w:div w:id="1672676957">
              <w:marLeft w:val="0"/>
              <w:marRight w:val="0"/>
              <w:marTop w:val="0"/>
              <w:marBottom w:val="0"/>
              <w:divBdr>
                <w:top w:val="none" w:sz="0" w:space="0" w:color="auto"/>
                <w:left w:val="none" w:sz="0" w:space="0" w:color="auto"/>
                <w:bottom w:val="none" w:sz="0" w:space="0" w:color="auto"/>
                <w:right w:val="none" w:sz="0" w:space="0" w:color="auto"/>
              </w:divBdr>
            </w:div>
            <w:div w:id="1735547104">
              <w:marLeft w:val="0"/>
              <w:marRight w:val="0"/>
              <w:marTop w:val="0"/>
              <w:marBottom w:val="0"/>
              <w:divBdr>
                <w:top w:val="none" w:sz="0" w:space="0" w:color="auto"/>
                <w:left w:val="none" w:sz="0" w:space="0" w:color="auto"/>
                <w:bottom w:val="none" w:sz="0" w:space="0" w:color="auto"/>
                <w:right w:val="none" w:sz="0" w:space="0" w:color="auto"/>
              </w:divBdr>
            </w:div>
            <w:div w:id="1851137347">
              <w:marLeft w:val="0"/>
              <w:marRight w:val="0"/>
              <w:marTop w:val="0"/>
              <w:marBottom w:val="0"/>
              <w:divBdr>
                <w:top w:val="none" w:sz="0" w:space="0" w:color="auto"/>
                <w:left w:val="none" w:sz="0" w:space="0" w:color="auto"/>
                <w:bottom w:val="none" w:sz="0" w:space="0" w:color="auto"/>
                <w:right w:val="none" w:sz="0" w:space="0" w:color="auto"/>
              </w:divBdr>
            </w:div>
            <w:div w:id="2004695228">
              <w:marLeft w:val="0"/>
              <w:marRight w:val="0"/>
              <w:marTop w:val="0"/>
              <w:marBottom w:val="0"/>
              <w:divBdr>
                <w:top w:val="none" w:sz="0" w:space="0" w:color="auto"/>
                <w:left w:val="none" w:sz="0" w:space="0" w:color="auto"/>
                <w:bottom w:val="none" w:sz="0" w:space="0" w:color="auto"/>
                <w:right w:val="none" w:sz="0" w:space="0" w:color="auto"/>
              </w:divBdr>
            </w:div>
            <w:div w:id="2048481845">
              <w:marLeft w:val="0"/>
              <w:marRight w:val="0"/>
              <w:marTop w:val="0"/>
              <w:marBottom w:val="0"/>
              <w:divBdr>
                <w:top w:val="none" w:sz="0" w:space="0" w:color="auto"/>
                <w:left w:val="none" w:sz="0" w:space="0" w:color="auto"/>
                <w:bottom w:val="none" w:sz="0" w:space="0" w:color="auto"/>
                <w:right w:val="none" w:sz="0" w:space="0" w:color="auto"/>
              </w:divBdr>
            </w:div>
          </w:divsChild>
        </w:div>
        <w:div w:id="2064987452">
          <w:marLeft w:val="0"/>
          <w:marRight w:val="0"/>
          <w:marTop w:val="0"/>
          <w:marBottom w:val="0"/>
          <w:divBdr>
            <w:top w:val="none" w:sz="0" w:space="0" w:color="auto"/>
            <w:left w:val="none" w:sz="0" w:space="0" w:color="auto"/>
            <w:bottom w:val="none" w:sz="0" w:space="0" w:color="auto"/>
            <w:right w:val="none" w:sz="0" w:space="0" w:color="auto"/>
          </w:divBdr>
        </w:div>
        <w:div w:id="2136023142">
          <w:marLeft w:val="0"/>
          <w:marRight w:val="0"/>
          <w:marTop w:val="0"/>
          <w:marBottom w:val="0"/>
          <w:divBdr>
            <w:top w:val="none" w:sz="0" w:space="0" w:color="auto"/>
            <w:left w:val="none" w:sz="0" w:space="0" w:color="auto"/>
            <w:bottom w:val="none" w:sz="0" w:space="0" w:color="auto"/>
            <w:right w:val="none" w:sz="0" w:space="0" w:color="auto"/>
          </w:divBdr>
        </w:div>
      </w:divsChild>
    </w:div>
    <w:div w:id="1209218267">
      <w:bodyDiv w:val="1"/>
      <w:marLeft w:val="0"/>
      <w:marRight w:val="0"/>
      <w:marTop w:val="0"/>
      <w:marBottom w:val="0"/>
      <w:divBdr>
        <w:top w:val="none" w:sz="0" w:space="0" w:color="auto"/>
        <w:left w:val="none" w:sz="0" w:space="0" w:color="auto"/>
        <w:bottom w:val="none" w:sz="0" w:space="0" w:color="auto"/>
        <w:right w:val="none" w:sz="0" w:space="0" w:color="auto"/>
      </w:divBdr>
    </w:div>
    <w:div w:id="1217812212">
      <w:bodyDiv w:val="1"/>
      <w:marLeft w:val="0"/>
      <w:marRight w:val="0"/>
      <w:marTop w:val="0"/>
      <w:marBottom w:val="0"/>
      <w:divBdr>
        <w:top w:val="none" w:sz="0" w:space="0" w:color="auto"/>
        <w:left w:val="none" w:sz="0" w:space="0" w:color="auto"/>
        <w:bottom w:val="none" w:sz="0" w:space="0" w:color="auto"/>
        <w:right w:val="none" w:sz="0" w:space="0" w:color="auto"/>
      </w:divBdr>
      <w:divsChild>
        <w:div w:id="10769055">
          <w:marLeft w:val="0"/>
          <w:marRight w:val="0"/>
          <w:marTop w:val="0"/>
          <w:marBottom w:val="0"/>
          <w:divBdr>
            <w:top w:val="none" w:sz="0" w:space="0" w:color="auto"/>
            <w:left w:val="none" w:sz="0" w:space="0" w:color="auto"/>
            <w:bottom w:val="none" w:sz="0" w:space="0" w:color="auto"/>
            <w:right w:val="none" w:sz="0" w:space="0" w:color="auto"/>
          </w:divBdr>
        </w:div>
        <w:div w:id="23137939">
          <w:marLeft w:val="0"/>
          <w:marRight w:val="0"/>
          <w:marTop w:val="0"/>
          <w:marBottom w:val="0"/>
          <w:divBdr>
            <w:top w:val="none" w:sz="0" w:space="0" w:color="auto"/>
            <w:left w:val="none" w:sz="0" w:space="0" w:color="auto"/>
            <w:bottom w:val="none" w:sz="0" w:space="0" w:color="auto"/>
            <w:right w:val="none" w:sz="0" w:space="0" w:color="auto"/>
          </w:divBdr>
        </w:div>
        <w:div w:id="54864888">
          <w:marLeft w:val="0"/>
          <w:marRight w:val="0"/>
          <w:marTop w:val="0"/>
          <w:marBottom w:val="0"/>
          <w:divBdr>
            <w:top w:val="none" w:sz="0" w:space="0" w:color="auto"/>
            <w:left w:val="none" w:sz="0" w:space="0" w:color="auto"/>
            <w:bottom w:val="none" w:sz="0" w:space="0" w:color="auto"/>
            <w:right w:val="none" w:sz="0" w:space="0" w:color="auto"/>
          </w:divBdr>
        </w:div>
        <w:div w:id="80958829">
          <w:marLeft w:val="0"/>
          <w:marRight w:val="0"/>
          <w:marTop w:val="0"/>
          <w:marBottom w:val="0"/>
          <w:divBdr>
            <w:top w:val="none" w:sz="0" w:space="0" w:color="auto"/>
            <w:left w:val="none" w:sz="0" w:space="0" w:color="auto"/>
            <w:bottom w:val="none" w:sz="0" w:space="0" w:color="auto"/>
            <w:right w:val="none" w:sz="0" w:space="0" w:color="auto"/>
          </w:divBdr>
        </w:div>
        <w:div w:id="211188712">
          <w:marLeft w:val="0"/>
          <w:marRight w:val="0"/>
          <w:marTop w:val="0"/>
          <w:marBottom w:val="0"/>
          <w:divBdr>
            <w:top w:val="none" w:sz="0" w:space="0" w:color="auto"/>
            <w:left w:val="none" w:sz="0" w:space="0" w:color="auto"/>
            <w:bottom w:val="none" w:sz="0" w:space="0" w:color="auto"/>
            <w:right w:val="none" w:sz="0" w:space="0" w:color="auto"/>
          </w:divBdr>
        </w:div>
        <w:div w:id="246039727">
          <w:marLeft w:val="0"/>
          <w:marRight w:val="0"/>
          <w:marTop w:val="0"/>
          <w:marBottom w:val="0"/>
          <w:divBdr>
            <w:top w:val="none" w:sz="0" w:space="0" w:color="auto"/>
            <w:left w:val="none" w:sz="0" w:space="0" w:color="auto"/>
            <w:bottom w:val="none" w:sz="0" w:space="0" w:color="auto"/>
            <w:right w:val="none" w:sz="0" w:space="0" w:color="auto"/>
          </w:divBdr>
        </w:div>
        <w:div w:id="264313535">
          <w:marLeft w:val="0"/>
          <w:marRight w:val="0"/>
          <w:marTop w:val="0"/>
          <w:marBottom w:val="0"/>
          <w:divBdr>
            <w:top w:val="none" w:sz="0" w:space="0" w:color="auto"/>
            <w:left w:val="none" w:sz="0" w:space="0" w:color="auto"/>
            <w:bottom w:val="none" w:sz="0" w:space="0" w:color="auto"/>
            <w:right w:val="none" w:sz="0" w:space="0" w:color="auto"/>
          </w:divBdr>
        </w:div>
        <w:div w:id="264534445">
          <w:marLeft w:val="0"/>
          <w:marRight w:val="0"/>
          <w:marTop w:val="0"/>
          <w:marBottom w:val="0"/>
          <w:divBdr>
            <w:top w:val="none" w:sz="0" w:space="0" w:color="auto"/>
            <w:left w:val="none" w:sz="0" w:space="0" w:color="auto"/>
            <w:bottom w:val="none" w:sz="0" w:space="0" w:color="auto"/>
            <w:right w:val="none" w:sz="0" w:space="0" w:color="auto"/>
          </w:divBdr>
        </w:div>
        <w:div w:id="273944739">
          <w:marLeft w:val="0"/>
          <w:marRight w:val="0"/>
          <w:marTop w:val="0"/>
          <w:marBottom w:val="0"/>
          <w:divBdr>
            <w:top w:val="none" w:sz="0" w:space="0" w:color="auto"/>
            <w:left w:val="none" w:sz="0" w:space="0" w:color="auto"/>
            <w:bottom w:val="none" w:sz="0" w:space="0" w:color="auto"/>
            <w:right w:val="none" w:sz="0" w:space="0" w:color="auto"/>
          </w:divBdr>
        </w:div>
        <w:div w:id="331956181">
          <w:marLeft w:val="0"/>
          <w:marRight w:val="0"/>
          <w:marTop w:val="0"/>
          <w:marBottom w:val="0"/>
          <w:divBdr>
            <w:top w:val="none" w:sz="0" w:space="0" w:color="auto"/>
            <w:left w:val="none" w:sz="0" w:space="0" w:color="auto"/>
            <w:bottom w:val="none" w:sz="0" w:space="0" w:color="auto"/>
            <w:right w:val="none" w:sz="0" w:space="0" w:color="auto"/>
          </w:divBdr>
        </w:div>
        <w:div w:id="411508465">
          <w:marLeft w:val="0"/>
          <w:marRight w:val="0"/>
          <w:marTop w:val="0"/>
          <w:marBottom w:val="0"/>
          <w:divBdr>
            <w:top w:val="none" w:sz="0" w:space="0" w:color="auto"/>
            <w:left w:val="none" w:sz="0" w:space="0" w:color="auto"/>
            <w:bottom w:val="none" w:sz="0" w:space="0" w:color="auto"/>
            <w:right w:val="none" w:sz="0" w:space="0" w:color="auto"/>
          </w:divBdr>
        </w:div>
        <w:div w:id="432436564">
          <w:marLeft w:val="0"/>
          <w:marRight w:val="0"/>
          <w:marTop w:val="0"/>
          <w:marBottom w:val="0"/>
          <w:divBdr>
            <w:top w:val="none" w:sz="0" w:space="0" w:color="auto"/>
            <w:left w:val="none" w:sz="0" w:space="0" w:color="auto"/>
            <w:bottom w:val="none" w:sz="0" w:space="0" w:color="auto"/>
            <w:right w:val="none" w:sz="0" w:space="0" w:color="auto"/>
          </w:divBdr>
        </w:div>
        <w:div w:id="452214114">
          <w:marLeft w:val="0"/>
          <w:marRight w:val="0"/>
          <w:marTop w:val="0"/>
          <w:marBottom w:val="0"/>
          <w:divBdr>
            <w:top w:val="none" w:sz="0" w:space="0" w:color="auto"/>
            <w:left w:val="none" w:sz="0" w:space="0" w:color="auto"/>
            <w:bottom w:val="none" w:sz="0" w:space="0" w:color="auto"/>
            <w:right w:val="none" w:sz="0" w:space="0" w:color="auto"/>
          </w:divBdr>
        </w:div>
        <w:div w:id="554582164">
          <w:marLeft w:val="0"/>
          <w:marRight w:val="0"/>
          <w:marTop w:val="0"/>
          <w:marBottom w:val="0"/>
          <w:divBdr>
            <w:top w:val="none" w:sz="0" w:space="0" w:color="auto"/>
            <w:left w:val="none" w:sz="0" w:space="0" w:color="auto"/>
            <w:bottom w:val="none" w:sz="0" w:space="0" w:color="auto"/>
            <w:right w:val="none" w:sz="0" w:space="0" w:color="auto"/>
          </w:divBdr>
        </w:div>
        <w:div w:id="555892547">
          <w:marLeft w:val="0"/>
          <w:marRight w:val="0"/>
          <w:marTop w:val="0"/>
          <w:marBottom w:val="0"/>
          <w:divBdr>
            <w:top w:val="none" w:sz="0" w:space="0" w:color="auto"/>
            <w:left w:val="none" w:sz="0" w:space="0" w:color="auto"/>
            <w:bottom w:val="none" w:sz="0" w:space="0" w:color="auto"/>
            <w:right w:val="none" w:sz="0" w:space="0" w:color="auto"/>
          </w:divBdr>
        </w:div>
        <w:div w:id="578755288">
          <w:marLeft w:val="0"/>
          <w:marRight w:val="0"/>
          <w:marTop w:val="0"/>
          <w:marBottom w:val="0"/>
          <w:divBdr>
            <w:top w:val="none" w:sz="0" w:space="0" w:color="auto"/>
            <w:left w:val="none" w:sz="0" w:space="0" w:color="auto"/>
            <w:bottom w:val="none" w:sz="0" w:space="0" w:color="auto"/>
            <w:right w:val="none" w:sz="0" w:space="0" w:color="auto"/>
          </w:divBdr>
        </w:div>
        <w:div w:id="598678171">
          <w:marLeft w:val="0"/>
          <w:marRight w:val="0"/>
          <w:marTop w:val="0"/>
          <w:marBottom w:val="0"/>
          <w:divBdr>
            <w:top w:val="none" w:sz="0" w:space="0" w:color="auto"/>
            <w:left w:val="none" w:sz="0" w:space="0" w:color="auto"/>
            <w:bottom w:val="none" w:sz="0" w:space="0" w:color="auto"/>
            <w:right w:val="none" w:sz="0" w:space="0" w:color="auto"/>
          </w:divBdr>
          <w:divsChild>
            <w:div w:id="48188873">
              <w:marLeft w:val="0"/>
              <w:marRight w:val="0"/>
              <w:marTop w:val="0"/>
              <w:marBottom w:val="0"/>
              <w:divBdr>
                <w:top w:val="none" w:sz="0" w:space="0" w:color="auto"/>
                <w:left w:val="none" w:sz="0" w:space="0" w:color="auto"/>
                <w:bottom w:val="none" w:sz="0" w:space="0" w:color="auto"/>
                <w:right w:val="none" w:sz="0" w:space="0" w:color="auto"/>
              </w:divBdr>
            </w:div>
            <w:div w:id="72699315">
              <w:marLeft w:val="0"/>
              <w:marRight w:val="0"/>
              <w:marTop w:val="0"/>
              <w:marBottom w:val="0"/>
              <w:divBdr>
                <w:top w:val="none" w:sz="0" w:space="0" w:color="auto"/>
                <w:left w:val="none" w:sz="0" w:space="0" w:color="auto"/>
                <w:bottom w:val="none" w:sz="0" w:space="0" w:color="auto"/>
                <w:right w:val="none" w:sz="0" w:space="0" w:color="auto"/>
              </w:divBdr>
            </w:div>
            <w:div w:id="173031637">
              <w:marLeft w:val="0"/>
              <w:marRight w:val="0"/>
              <w:marTop w:val="0"/>
              <w:marBottom w:val="0"/>
              <w:divBdr>
                <w:top w:val="none" w:sz="0" w:space="0" w:color="auto"/>
                <w:left w:val="none" w:sz="0" w:space="0" w:color="auto"/>
                <w:bottom w:val="none" w:sz="0" w:space="0" w:color="auto"/>
                <w:right w:val="none" w:sz="0" w:space="0" w:color="auto"/>
              </w:divBdr>
            </w:div>
            <w:div w:id="601915000">
              <w:marLeft w:val="0"/>
              <w:marRight w:val="0"/>
              <w:marTop w:val="0"/>
              <w:marBottom w:val="0"/>
              <w:divBdr>
                <w:top w:val="none" w:sz="0" w:space="0" w:color="auto"/>
                <w:left w:val="none" w:sz="0" w:space="0" w:color="auto"/>
                <w:bottom w:val="none" w:sz="0" w:space="0" w:color="auto"/>
                <w:right w:val="none" w:sz="0" w:space="0" w:color="auto"/>
              </w:divBdr>
            </w:div>
            <w:div w:id="707221602">
              <w:marLeft w:val="0"/>
              <w:marRight w:val="0"/>
              <w:marTop w:val="0"/>
              <w:marBottom w:val="0"/>
              <w:divBdr>
                <w:top w:val="none" w:sz="0" w:space="0" w:color="auto"/>
                <w:left w:val="none" w:sz="0" w:space="0" w:color="auto"/>
                <w:bottom w:val="none" w:sz="0" w:space="0" w:color="auto"/>
                <w:right w:val="none" w:sz="0" w:space="0" w:color="auto"/>
              </w:divBdr>
            </w:div>
            <w:div w:id="729350773">
              <w:marLeft w:val="0"/>
              <w:marRight w:val="0"/>
              <w:marTop w:val="0"/>
              <w:marBottom w:val="0"/>
              <w:divBdr>
                <w:top w:val="none" w:sz="0" w:space="0" w:color="auto"/>
                <w:left w:val="none" w:sz="0" w:space="0" w:color="auto"/>
                <w:bottom w:val="none" w:sz="0" w:space="0" w:color="auto"/>
                <w:right w:val="none" w:sz="0" w:space="0" w:color="auto"/>
              </w:divBdr>
            </w:div>
            <w:div w:id="767696723">
              <w:marLeft w:val="0"/>
              <w:marRight w:val="0"/>
              <w:marTop w:val="0"/>
              <w:marBottom w:val="0"/>
              <w:divBdr>
                <w:top w:val="none" w:sz="0" w:space="0" w:color="auto"/>
                <w:left w:val="none" w:sz="0" w:space="0" w:color="auto"/>
                <w:bottom w:val="none" w:sz="0" w:space="0" w:color="auto"/>
                <w:right w:val="none" w:sz="0" w:space="0" w:color="auto"/>
              </w:divBdr>
            </w:div>
            <w:div w:id="864829853">
              <w:marLeft w:val="0"/>
              <w:marRight w:val="0"/>
              <w:marTop w:val="0"/>
              <w:marBottom w:val="0"/>
              <w:divBdr>
                <w:top w:val="none" w:sz="0" w:space="0" w:color="auto"/>
                <w:left w:val="none" w:sz="0" w:space="0" w:color="auto"/>
                <w:bottom w:val="none" w:sz="0" w:space="0" w:color="auto"/>
                <w:right w:val="none" w:sz="0" w:space="0" w:color="auto"/>
              </w:divBdr>
            </w:div>
            <w:div w:id="1016538276">
              <w:marLeft w:val="0"/>
              <w:marRight w:val="0"/>
              <w:marTop w:val="0"/>
              <w:marBottom w:val="0"/>
              <w:divBdr>
                <w:top w:val="none" w:sz="0" w:space="0" w:color="auto"/>
                <w:left w:val="none" w:sz="0" w:space="0" w:color="auto"/>
                <w:bottom w:val="none" w:sz="0" w:space="0" w:color="auto"/>
                <w:right w:val="none" w:sz="0" w:space="0" w:color="auto"/>
              </w:divBdr>
            </w:div>
            <w:div w:id="1083138371">
              <w:marLeft w:val="0"/>
              <w:marRight w:val="0"/>
              <w:marTop w:val="0"/>
              <w:marBottom w:val="0"/>
              <w:divBdr>
                <w:top w:val="none" w:sz="0" w:space="0" w:color="auto"/>
                <w:left w:val="none" w:sz="0" w:space="0" w:color="auto"/>
                <w:bottom w:val="none" w:sz="0" w:space="0" w:color="auto"/>
                <w:right w:val="none" w:sz="0" w:space="0" w:color="auto"/>
              </w:divBdr>
            </w:div>
            <w:div w:id="1114448582">
              <w:marLeft w:val="0"/>
              <w:marRight w:val="0"/>
              <w:marTop w:val="0"/>
              <w:marBottom w:val="0"/>
              <w:divBdr>
                <w:top w:val="none" w:sz="0" w:space="0" w:color="auto"/>
                <w:left w:val="none" w:sz="0" w:space="0" w:color="auto"/>
                <w:bottom w:val="none" w:sz="0" w:space="0" w:color="auto"/>
                <w:right w:val="none" w:sz="0" w:space="0" w:color="auto"/>
              </w:divBdr>
            </w:div>
            <w:div w:id="1199708750">
              <w:marLeft w:val="0"/>
              <w:marRight w:val="0"/>
              <w:marTop w:val="0"/>
              <w:marBottom w:val="0"/>
              <w:divBdr>
                <w:top w:val="none" w:sz="0" w:space="0" w:color="auto"/>
                <w:left w:val="none" w:sz="0" w:space="0" w:color="auto"/>
                <w:bottom w:val="none" w:sz="0" w:space="0" w:color="auto"/>
                <w:right w:val="none" w:sz="0" w:space="0" w:color="auto"/>
              </w:divBdr>
            </w:div>
            <w:div w:id="1293634739">
              <w:marLeft w:val="0"/>
              <w:marRight w:val="0"/>
              <w:marTop w:val="0"/>
              <w:marBottom w:val="0"/>
              <w:divBdr>
                <w:top w:val="none" w:sz="0" w:space="0" w:color="auto"/>
                <w:left w:val="none" w:sz="0" w:space="0" w:color="auto"/>
                <w:bottom w:val="none" w:sz="0" w:space="0" w:color="auto"/>
                <w:right w:val="none" w:sz="0" w:space="0" w:color="auto"/>
              </w:divBdr>
            </w:div>
            <w:div w:id="1388798300">
              <w:marLeft w:val="0"/>
              <w:marRight w:val="0"/>
              <w:marTop w:val="0"/>
              <w:marBottom w:val="0"/>
              <w:divBdr>
                <w:top w:val="none" w:sz="0" w:space="0" w:color="auto"/>
                <w:left w:val="none" w:sz="0" w:space="0" w:color="auto"/>
                <w:bottom w:val="none" w:sz="0" w:space="0" w:color="auto"/>
                <w:right w:val="none" w:sz="0" w:space="0" w:color="auto"/>
              </w:divBdr>
            </w:div>
            <w:div w:id="1712924249">
              <w:marLeft w:val="0"/>
              <w:marRight w:val="0"/>
              <w:marTop w:val="0"/>
              <w:marBottom w:val="0"/>
              <w:divBdr>
                <w:top w:val="none" w:sz="0" w:space="0" w:color="auto"/>
                <w:left w:val="none" w:sz="0" w:space="0" w:color="auto"/>
                <w:bottom w:val="none" w:sz="0" w:space="0" w:color="auto"/>
                <w:right w:val="none" w:sz="0" w:space="0" w:color="auto"/>
              </w:divBdr>
            </w:div>
            <w:div w:id="1725638673">
              <w:marLeft w:val="0"/>
              <w:marRight w:val="0"/>
              <w:marTop w:val="0"/>
              <w:marBottom w:val="0"/>
              <w:divBdr>
                <w:top w:val="none" w:sz="0" w:space="0" w:color="auto"/>
                <w:left w:val="none" w:sz="0" w:space="0" w:color="auto"/>
                <w:bottom w:val="none" w:sz="0" w:space="0" w:color="auto"/>
                <w:right w:val="none" w:sz="0" w:space="0" w:color="auto"/>
              </w:divBdr>
            </w:div>
            <w:div w:id="1768883814">
              <w:marLeft w:val="0"/>
              <w:marRight w:val="0"/>
              <w:marTop w:val="0"/>
              <w:marBottom w:val="0"/>
              <w:divBdr>
                <w:top w:val="none" w:sz="0" w:space="0" w:color="auto"/>
                <w:left w:val="none" w:sz="0" w:space="0" w:color="auto"/>
                <w:bottom w:val="none" w:sz="0" w:space="0" w:color="auto"/>
                <w:right w:val="none" w:sz="0" w:space="0" w:color="auto"/>
              </w:divBdr>
            </w:div>
            <w:div w:id="1869102874">
              <w:marLeft w:val="0"/>
              <w:marRight w:val="0"/>
              <w:marTop w:val="0"/>
              <w:marBottom w:val="0"/>
              <w:divBdr>
                <w:top w:val="none" w:sz="0" w:space="0" w:color="auto"/>
                <w:left w:val="none" w:sz="0" w:space="0" w:color="auto"/>
                <w:bottom w:val="none" w:sz="0" w:space="0" w:color="auto"/>
                <w:right w:val="none" w:sz="0" w:space="0" w:color="auto"/>
              </w:divBdr>
            </w:div>
            <w:div w:id="2033263409">
              <w:marLeft w:val="0"/>
              <w:marRight w:val="0"/>
              <w:marTop w:val="0"/>
              <w:marBottom w:val="0"/>
              <w:divBdr>
                <w:top w:val="none" w:sz="0" w:space="0" w:color="auto"/>
                <w:left w:val="none" w:sz="0" w:space="0" w:color="auto"/>
                <w:bottom w:val="none" w:sz="0" w:space="0" w:color="auto"/>
                <w:right w:val="none" w:sz="0" w:space="0" w:color="auto"/>
              </w:divBdr>
            </w:div>
            <w:div w:id="2050758225">
              <w:marLeft w:val="0"/>
              <w:marRight w:val="0"/>
              <w:marTop w:val="0"/>
              <w:marBottom w:val="0"/>
              <w:divBdr>
                <w:top w:val="none" w:sz="0" w:space="0" w:color="auto"/>
                <w:left w:val="none" w:sz="0" w:space="0" w:color="auto"/>
                <w:bottom w:val="none" w:sz="0" w:space="0" w:color="auto"/>
                <w:right w:val="none" w:sz="0" w:space="0" w:color="auto"/>
              </w:divBdr>
            </w:div>
          </w:divsChild>
        </w:div>
        <w:div w:id="612172242">
          <w:marLeft w:val="0"/>
          <w:marRight w:val="0"/>
          <w:marTop w:val="0"/>
          <w:marBottom w:val="0"/>
          <w:divBdr>
            <w:top w:val="none" w:sz="0" w:space="0" w:color="auto"/>
            <w:left w:val="none" w:sz="0" w:space="0" w:color="auto"/>
            <w:bottom w:val="none" w:sz="0" w:space="0" w:color="auto"/>
            <w:right w:val="none" w:sz="0" w:space="0" w:color="auto"/>
          </w:divBdr>
        </w:div>
        <w:div w:id="650137706">
          <w:marLeft w:val="0"/>
          <w:marRight w:val="0"/>
          <w:marTop w:val="0"/>
          <w:marBottom w:val="0"/>
          <w:divBdr>
            <w:top w:val="none" w:sz="0" w:space="0" w:color="auto"/>
            <w:left w:val="none" w:sz="0" w:space="0" w:color="auto"/>
            <w:bottom w:val="none" w:sz="0" w:space="0" w:color="auto"/>
            <w:right w:val="none" w:sz="0" w:space="0" w:color="auto"/>
          </w:divBdr>
        </w:div>
        <w:div w:id="659891841">
          <w:marLeft w:val="0"/>
          <w:marRight w:val="0"/>
          <w:marTop w:val="0"/>
          <w:marBottom w:val="0"/>
          <w:divBdr>
            <w:top w:val="none" w:sz="0" w:space="0" w:color="auto"/>
            <w:left w:val="none" w:sz="0" w:space="0" w:color="auto"/>
            <w:bottom w:val="none" w:sz="0" w:space="0" w:color="auto"/>
            <w:right w:val="none" w:sz="0" w:space="0" w:color="auto"/>
          </w:divBdr>
        </w:div>
        <w:div w:id="664862877">
          <w:marLeft w:val="0"/>
          <w:marRight w:val="0"/>
          <w:marTop w:val="0"/>
          <w:marBottom w:val="0"/>
          <w:divBdr>
            <w:top w:val="none" w:sz="0" w:space="0" w:color="auto"/>
            <w:left w:val="none" w:sz="0" w:space="0" w:color="auto"/>
            <w:bottom w:val="none" w:sz="0" w:space="0" w:color="auto"/>
            <w:right w:val="none" w:sz="0" w:space="0" w:color="auto"/>
          </w:divBdr>
        </w:div>
        <w:div w:id="775565147">
          <w:marLeft w:val="0"/>
          <w:marRight w:val="0"/>
          <w:marTop w:val="0"/>
          <w:marBottom w:val="0"/>
          <w:divBdr>
            <w:top w:val="none" w:sz="0" w:space="0" w:color="auto"/>
            <w:left w:val="none" w:sz="0" w:space="0" w:color="auto"/>
            <w:bottom w:val="none" w:sz="0" w:space="0" w:color="auto"/>
            <w:right w:val="none" w:sz="0" w:space="0" w:color="auto"/>
          </w:divBdr>
        </w:div>
        <w:div w:id="818880927">
          <w:marLeft w:val="0"/>
          <w:marRight w:val="0"/>
          <w:marTop w:val="0"/>
          <w:marBottom w:val="0"/>
          <w:divBdr>
            <w:top w:val="none" w:sz="0" w:space="0" w:color="auto"/>
            <w:left w:val="none" w:sz="0" w:space="0" w:color="auto"/>
            <w:bottom w:val="none" w:sz="0" w:space="0" w:color="auto"/>
            <w:right w:val="none" w:sz="0" w:space="0" w:color="auto"/>
          </w:divBdr>
          <w:divsChild>
            <w:div w:id="39481903">
              <w:marLeft w:val="0"/>
              <w:marRight w:val="0"/>
              <w:marTop w:val="0"/>
              <w:marBottom w:val="0"/>
              <w:divBdr>
                <w:top w:val="none" w:sz="0" w:space="0" w:color="auto"/>
                <w:left w:val="none" w:sz="0" w:space="0" w:color="auto"/>
                <w:bottom w:val="none" w:sz="0" w:space="0" w:color="auto"/>
                <w:right w:val="none" w:sz="0" w:space="0" w:color="auto"/>
              </w:divBdr>
            </w:div>
            <w:div w:id="223413020">
              <w:marLeft w:val="0"/>
              <w:marRight w:val="0"/>
              <w:marTop w:val="0"/>
              <w:marBottom w:val="0"/>
              <w:divBdr>
                <w:top w:val="none" w:sz="0" w:space="0" w:color="auto"/>
                <w:left w:val="none" w:sz="0" w:space="0" w:color="auto"/>
                <w:bottom w:val="none" w:sz="0" w:space="0" w:color="auto"/>
                <w:right w:val="none" w:sz="0" w:space="0" w:color="auto"/>
              </w:divBdr>
            </w:div>
            <w:div w:id="349842069">
              <w:marLeft w:val="0"/>
              <w:marRight w:val="0"/>
              <w:marTop w:val="0"/>
              <w:marBottom w:val="0"/>
              <w:divBdr>
                <w:top w:val="none" w:sz="0" w:space="0" w:color="auto"/>
                <w:left w:val="none" w:sz="0" w:space="0" w:color="auto"/>
                <w:bottom w:val="none" w:sz="0" w:space="0" w:color="auto"/>
                <w:right w:val="none" w:sz="0" w:space="0" w:color="auto"/>
              </w:divBdr>
            </w:div>
            <w:div w:id="537740281">
              <w:marLeft w:val="0"/>
              <w:marRight w:val="0"/>
              <w:marTop w:val="0"/>
              <w:marBottom w:val="0"/>
              <w:divBdr>
                <w:top w:val="none" w:sz="0" w:space="0" w:color="auto"/>
                <w:left w:val="none" w:sz="0" w:space="0" w:color="auto"/>
                <w:bottom w:val="none" w:sz="0" w:space="0" w:color="auto"/>
                <w:right w:val="none" w:sz="0" w:space="0" w:color="auto"/>
              </w:divBdr>
            </w:div>
            <w:div w:id="568465452">
              <w:marLeft w:val="0"/>
              <w:marRight w:val="0"/>
              <w:marTop w:val="0"/>
              <w:marBottom w:val="0"/>
              <w:divBdr>
                <w:top w:val="none" w:sz="0" w:space="0" w:color="auto"/>
                <w:left w:val="none" w:sz="0" w:space="0" w:color="auto"/>
                <w:bottom w:val="none" w:sz="0" w:space="0" w:color="auto"/>
                <w:right w:val="none" w:sz="0" w:space="0" w:color="auto"/>
              </w:divBdr>
            </w:div>
            <w:div w:id="824708994">
              <w:marLeft w:val="0"/>
              <w:marRight w:val="0"/>
              <w:marTop w:val="0"/>
              <w:marBottom w:val="0"/>
              <w:divBdr>
                <w:top w:val="none" w:sz="0" w:space="0" w:color="auto"/>
                <w:left w:val="none" w:sz="0" w:space="0" w:color="auto"/>
                <w:bottom w:val="none" w:sz="0" w:space="0" w:color="auto"/>
                <w:right w:val="none" w:sz="0" w:space="0" w:color="auto"/>
              </w:divBdr>
            </w:div>
            <w:div w:id="859978194">
              <w:marLeft w:val="0"/>
              <w:marRight w:val="0"/>
              <w:marTop w:val="0"/>
              <w:marBottom w:val="0"/>
              <w:divBdr>
                <w:top w:val="none" w:sz="0" w:space="0" w:color="auto"/>
                <w:left w:val="none" w:sz="0" w:space="0" w:color="auto"/>
                <w:bottom w:val="none" w:sz="0" w:space="0" w:color="auto"/>
                <w:right w:val="none" w:sz="0" w:space="0" w:color="auto"/>
              </w:divBdr>
            </w:div>
            <w:div w:id="1014964482">
              <w:marLeft w:val="0"/>
              <w:marRight w:val="0"/>
              <w:marTop w:val="0"/>
              <w:marBottom w:val="0"/>
              <w:divBdr>
                <w:top w:val="none" w:sz="0" w:space="0" w:color="auto"/>
                <w:left w:val="none" w:sz="0" w:space="0" w:color="auto"/>
                <w:bottom w:val="none" w:sz="0" w:space="0" w:color="auto"/>
                <w:right w:val="none" w:sz="0" w:space="0" w:color="auto"/>
              </w:divBdr>
            </w:div>
            <w:div w:id="1125656435">
              <w:marLeft w:val="0"/>
              <w:marRight w:val="0"/>
              <w:marTop w:val="0"/>
              <w:marBottom w:val="0"/>
              <w:divBdr>
                <w:top w:val="none" w:sz="0" w:space="0" w:color="auto"/>
                <w:left w:val="none" w:sz="0" w:space="0" w:color="auto"/>
                <w:bottom w:val="none" w:sz="0" w:space="0" w:color="auto"/>
                <w:right w:val="none" w:sz="0" w:space="0" w:color="auto"/>
              </w:divBdr>
            </w:div>
            <w:div w:id="1220093727">
              <w:marLeft w:val="0"/>
              <w:marRight w:val="0"/>
              <w:marTop w:val="0"/>
              <w:marBottom w:val="0"/>
              <w:divBdr>
                <w:top w:val="none" w:sz="0" w:space="0" w:color="auto"/>
                <w:left w:val="none" w:sz="0" w:space="0" w:color="auto"/>
                <w:bottom w:val="none" w:sz="0" w:space="0" w:color="auto"/>
                <w:right w:val="none" w:sz="0" w:space="0" w:color="auto"/>
              </w:divBdr>
            </w:div>
            <w:div w:id="1442188908">
              <w:marLeft w:val="0"/>
              <w:marRight w:val="0"/>
              <w:marTop w:val="0"/>
              <w:marBottom w:val="0"/>
              <w:divBdr>
                <w:top w:val="none" w:sz="0" w:space="0" w:color="auto"/>
                <w:left w:val="none" w:sz="0" w:space="0" w:color="auto"/>
                <w:bottom w:val="none" w:sz="0" w:space="0" w:color="auto"/>
                <w:right w:val="none" w:sz="0" w:space="0" w:color="auto"/>
              </w:divBdr>
            </w:div>
            <w:div w:id="1462843012">
              <w:marLeft w:val="0"/>
              <w:marRight w:val="0"/>
              <w:marTop w:val="0"/>
              <w:marBottom w:val="0"/>
              <w:divBdr>
                <w:top w:val="none" w:sz="0" w:space="0" w:color="auto"/>
                <w:left w:val="none" w:sz="0" w:space="0" w:color="auto"/>
                <w:bottom w:val="none" w:sz="0" w:space="0" w:color="auto"/>
                <w:right w:val="none" w:sz="0" w:space="0" w:color="auto"/>
              </w:divBdr>
            </w:div>
            <w:div w:id="1525434446">
              <w:marLeft w:val="0"/>
              <w:marRight w:val="0"/>
              <w:marTop w:val="0"/>
              <w:marBottom w:val="0"/>
              <w:divBdr>
                <w:top w:val="none" w:sz="0" w:space="0" w:color="auto"/>
                <w:left w:val="none" w:sz="0" w:space="0" w:color="auto"/>
                <w:bottom w:val="none" w:sz="0" w:space="0" w:color="auto"/>
                <w:right w:val="none" w:sz="0" w:space="0" w:color="auto"/>
              </w:divBdr>
            </w:div>
            <w:div w:id="1576819170">
              <w:marLeft w:val="0"/>
              <w:marRight w:val="0"/>
              <w:marTop w:val="0"/>
              <w:marBottom w:val="0"/>
              <w:divBdr>
                <w:top w:val="none" w:sz="0" w:space="0" w:color="auto"/>
                <w:left w:val="none" w:sz="0" w:space="0" w:color="auto"/>
                <w:bottom w:val="none" w:sz="0" w:space="0" w:color="auto"/>
                <w:right w:val="none" w:sz="0" w:space="0" w:color="auto"/>
              </w:divBdr>
            </w:div>
            <w:div w:id="1587229152">
              <w:marLeft w:val="0"/>
              <w:marRight w:val="0"/>
              <w:marTop w:val="0"/>
              <w:marBottom w:val="0"/>
              <w:divBdr>
                <w:top w:val="none" w:sz="0" w:space="0" w:color="auto"/>
                <w:left w:val="none" w:sz="0" w:space="0" w:color="auto"/>
                <w:bottom w:val="none" w:sz="0" w:space="0" w:color="auto"/>
                <w:right w:val="none" w:sz="0" w:space="0" w:color="auto"/>
              </w:divBdr>
            </w:div>
            <w:div w:id="1894996869">
              <w:marLeft w:val="0"/>
              <w:marRight w:val="0"/>
              <w:marTop w:val="0"/>
              <w:marBottom w:val="0"/>
              <w:divBdr>
                <w:top w:val="none" w:sz="0" w:space="0" w:color="auto"/>
                <w:left w:val="none" w:sz="0" w:space="0" w:color="auto"/>
                <w:bottom w:val="none" w:sz="0" w:space="0" w:color="auto"/>
                <w:right w:val="none" w:sz="0" w:space="0" w:color="auto"/>
              </w:divBdr>
            </w:div>
            <w:div w:id="1908297763">
              <w:marLeft w:val="0"/>
              <w:marRight w:val="0"/>
              <w:marTop w:val="0"/>
              <w:marBottom w:val="0"/>
              <w:divBdr>
                <w:top w:val="none" w:sz="0" w:space="0" w:color="auto"/>
                <w:left w:val="none" w:sz="0" w:space="0" w:color="auto"/>
                <w:bottom w:val="none" w:sz="0" w:space="0" w:color="auto"/>
                <w:right w:val="none" w:sz="0" w:space="0" w:color="auto"/>
              </w:divBdr>
            </w:div>
            <w:div w:id="1990865831">
              <w:marLeft w:val="0"/>
              <w:marRight w:val="0"/>
              <w:marTop w:val="0"/>
              <w:marBottom w:val="0"/>
              <w:divBdr>
                <w:top w:val="none" w:sz="0" w:space="0" w:color="auto"/>
                <w:left w:val="none" w:sz="0" w:space="0" w:color="auto"/>
                <w:bottom w:val="none" w:sz="0" w:space="0" w:color="auto"/>
                <w:right w:val="none" w:sz="0" w:space="0" w:color="auto"/>
              </w:divBdr>
            </w:div>
            <w:div w:id="2020347614">
              <w:marLeft w:val="0"/>
              <w:marRight w:val="0"/>
              <w:marTop w:val="0"/>
              <w:marBottom w:val="0"/>
              <w:divBdr>
                <w:top w:val="none" w:sz="0" w:space="0" w:color="auto"/>
                <w:left w:val="none" w:sz="0" w:space="0" w:color="auto"/>
                <w:bottom w:val="none" w:sz="0" w:space="0" w:color="auto"/>
                <w:right w:val="none" w:sz="0" w:space="0" w:color="auto"/>
              </w:divBdr>
            </w:div>
            <w:div w:id="2106611951">
              <w:marLeft w:val="0"/>
              <w:marRight w:val="0"/>
              <w:marTop w:val="0"/>
              <w:marBottom w:val="0"/>
              <w:divBdr>
                <w:top w:val="none" w:sz="0" w:space="0" w:color="auto"/>
                <w:left w:val="none" w:sz="0" w:space="0" w:color="auto"/>
                <w:bottom w:val="none" w:sz="0" w:space="0" w:color="auto"/>
                <w:right w:val="none" w:sz="0" w:space="0" w:color="auto"/>
              </w:divBdr>
            </w:div>
          </w:divsChild>
        </w:div>
        <w:div w:id="837237087">
          <w:marLeft w:val="0"/>
          <w:marRight w:val="0"/>
          <w:marTop w:val="0"/>
          <w:marBottom w:val="0"/>
          <w:divBdr>
            <w:top w:val="none" w:sz="0" w:space="0" w:color="auto"/>
            <w:left w:val="none" w:sz="0" w:space="0" w:color="auto"/>
            <w:bottom w:val="none" w:sz="0" w:space="0" w:color="auto"/>
            <w:right w:val="none" w:sz="0" w:space="0" w:color="auto"/>
          </w:divBdr>
        </w:div>
        <w:div w:id="892934066">
          <w:marLeft w:val="0"/>
          <w:marRight w:val="0"/>
          <w:marTop w:val="0"/>
          <w:marBottom w:val="0"/>
          <w:divBdr>
            <w:top w:val="none" w:sz="0" w:space="0" w:color="auto"/>
            <w:left w:val="none" w:sz="0" w:space="0" w:color="auto"/>
            <w:bottom w:val="none" w:sz="0" w:space="0" w:color="auto"/>
            <w:right w:val="none" w:sz="0" w:space="0" w:color="auto"/>
          </w:divBdr>
        </w:div>
        <w:div w:id="894269433">
          <w:marLeft w:val="0"/>
          <w:marRight w:val="0"/>
          <w:marTop w:val="0"/>
          <w:marBottom w:val="0"/>
          <w:divBdr>
            <w:top w:val="none" w:sz="0" w:space="0" w:color="auto"/>
            <w:left w:val="none" w:sz="0" w:space="0" w:color="auto"/>
            <w:bottom w:val="none" w:sz="0" w:space="0" w:color="auto"/>
            <w:right w:val="none" w:sz="0" w:space="0" w:color="auto"/>
          </w:divBdr>
          <w:divsChild>
            <w:div w:id="124861632">
              <w:marLeft w:val="0"/>
              <w:marRight w:val="0"/>
              <w:marTop w:val="0"/>
              <w:marBottom w:val="0"/>
              <w:divBdr>
                <w:top w:val="none" w:sz="0" w:space="0" w:color="auto"/>
                <w:left w:val="none" w:sz="0" w:space="0" w:color="auto"/>
                <w:bottom w:val="none" w:sz="0" w:space="0" w:color="auto"/>
                <w:right w:val="none" w:sz="0" w:space="0" w:color="auto"/>
              </w:divBdr>
            </w:div>
            <w:div w:id="153617945">
              <w:marLeft w:val="0"/>
              <w:marRight w:val="0"/>
              <w:marTop w:val="0"/>
              <w:marBottom w:val="0"/>
              <w:divBdr>
                <w:top w:val="none" w:sz="0" w:space="0" w:color="auto"/>
                <w:left w:val="none" w:sz="0" w:space="0" w:color="auto"/>
                <w:bottom w:val="none" w:sz="0" w:space="0" w:color="auto"/>
                <w:right w:val="none" w:sz="0" w:space="0" w:color="auto"/>
              </w:divBdr>
            </w:div>
            <w:div w:id="157580427">
              <w:marLeft w:val="0"/>
              <w:marRight w:val="0"/>
              <w:marTop w:val="0"/>
              <w:marBottom w:val="0"/>
              <w:divBdr>
                <w:top w:val="none" w:sz="0" w:space="0" w:color="auto"/>
                <w:left w:val="none" w:sz="0" w:space="0" w:color="auto"/>
                <w:bottom w:val="none" w:sz="0" w:space="0" w:color="auto"/>
                <w:right w:val="none" w:sz="0" w:space="0" w:color="auto"/>
              </w:divBdr>
            </w:div>
            <w:div w:id="334960699">
              <w:marLeft w:val="0"/>
              <w:marRight w:val="0"/>
              <w:marTop w:val="0"/>
              <w:marBottom w:val="0"/>
              <w:divBdr>
                <w:top w:val="none" w:sz="0" w:space="0" w:color="auto"/>
                <w:left w:val="none" w:sz="0" w:space="0" w:color="auto"/>
                <w:bottom w:val="none" w:sz="0" w:space="0" w:color="auto"/>
                <w:right w:val="none" w:sz="0" w:space="0" w:color="auto"/>
              </w:divBdr>
            </w:div>
            <w:div w:id="365836221">
              <w:marLeft w:val="0"/>
              <w:marRight w:val="0"/>
              <w:marTop w:val="0"/>
              <w:marBottom w:val="0"/>
              <w:divBdr>
                <w:top w:val="none" w:sz="0" w:space="0" w:color="auto"/>
                <w:left w:val="none" w:sz="0" w:space="0" w:color="auto"/>
                <w:bottom w:val="none" w:sz="0" w:space="0" w:color="auto"/>
                <w:right w:val="none" w:sz="0" w:space="0" w:color="auto"/>
              </w:divBdr>
            </w:div>
            <w:div w:id="616332653">
              <w:marLeft w:val="0"/>
              <w:marRight w:val="0"/>
              <w:marTop w:val="0"/>
              <w:marBottom w:val="0"/>
              <w:divBdr>
                <w:top w:val="none" w:sz="0" w:space="0" w:color="auto"/>
                <w:left w:val="none" w:sz="0" w:space="0" w:color="auto"/>
                <w:bottom w:val="none" w:sz="0" w:space="0" w:color="auto"/>
                <w:right w:val="none" w:sz="0" w:space="0" w:color="auto"/>
              </w:divBdr>
            </w:div>
            <w:div w:id="749696891">
              <w:marLeft w:val="0"/>
              <w:marRight w:val="0"/>
              <w:marTop w:val="0"/>
              <w:marBottom w:val="0"/>
              <w:divBdr>
                <w:top w:val="none" w:sz="0" w:space="0" w:color="auto"/>
                <w:left w:val="none" w:sz="0" w:space="0" w:color="auto"/>
                <w:bottom w:val="none" w:sz="0" w:space="0" w:color="auto"/>
                <w:right w:val="none" w:sz="0" w:space="0" w:color="auto"/>
              </w:divBdr>
            </w:div>
            <w:div w:id="844056034">
              <w:marLeft w:val="0"/>
              <w:marRight w:val="0"/>
              <w:marTop w:val="0"/>
              <w:marBottom w:val="0"/>
              <w:divBdr>
                <w:top w:val="none" w:sz="0" w:space="0" w:color="auto"/>
                <w:left w:val="none" w:sz="0" w:space="0" w:color="auto"/>
                <w:bottom w:val="none" w:sz="0" w:space="0" w:color="auto"/>
                <w:right w:val="none" w:sz="0" w:space="0" w:color="auto"/>
              </w:divBdr>
            </w:div>
            <w:div w:id="860781708">
              <w:marLeft w:val="0"/>
              <w:marRight w:val="0"/>
              <w:marTop w:val="0"/>
              <w:marBottom w:val="0"/>
              <w:divBdr>
                <w:top w:val="none" w:sz="0" w:space="0" w:color="auto"/>
                <w:left w:val="none" w:sz="0" w:space="0" w:color="auto"/>
                <w:bottom w:val="none" w:sz="0" w:space="0" w:color="auto"/>
                <w:right w:val="none" w:sz="0" w:space="0" w:color="auto"/>
              </w:divBdr>
            </w:div>
            <w:div w:id="867837444">
              <w:marLeft w:val="0"/>
              <w:marRight w:val="0"/>
              <w:marTop w:val="0"/>
              <w:marBottom w:val="0"/>
              <w:divBdr>
                <w:top w:val="none" w:sz="0" w:space="0" w:color="auto"/>
                <w:left w:val="none" w:sz="0" w:space="0" w:color="auto"/>
                <w:bottom w:val="none" w:sz="0" w:space="0" w:color="auto"/>
                <w:right w:val="none" w:sz="0" w:space="0" w:color="auto"/>
              </w:divBdr>
            </w:div>
            <w:div w:id="882912549">
              <w:marLeft w:val="0"/>
              <w:marRight w:val="0"/>
              <w:marTop w:val="0"/>
              <w:marBottom w:val="0"/>
              <w:divBdr>
                <w:top w:val="none" w:sz="0" w:space="0" w:color="auto"/>
                <w:left w:val="none" w:sz="0" w:space="0" w:color="auto"/>
                <w:bottom w:val="none" w:sz="0" w:space="0" w:color="auto"/>
                <w:right w:val="none" w:sz="0" w:space="0" w:color="auto"/>
              </w:divBdr>
            </w:div>
            <w:div w:id="1050032505">
              <w:marLeft w:val="0"/>
              <w:marRight w:val="0"/>
              <w:marTop w:val="0"/>
              <w:marBottom w:val="0"/>
              <w:divBdr>
                <w:top w:val="none" w:sz="0" w:space="0" w:color="auto"/>
                <w:left w:val="none" w:sz="0" w:space="0" w:color="auto"/>
                <w:bottom w:val="none" w:sz="0" w:space="0" w:color="auto"/>
                <w:right w:val="none" w:sz="0" w:space="0" w:color="auto"/>
              </w:divBdr>
            </w:div>
            <w:div w:id="1121649395">
              <w:marLeft w:val="0"/>
              <w:marRight w:val="0"/>
              <w:marTop w:val="0"/>
              <w:marBottom w:val="0"/>
              <w:divBdr>
                <w:top w:val="none" w:sz="0" w:space="0" w:color="auto"/>
                <w:left w:val="none" w:sz="0" w:space="0" w:color="auto"/>
                <w:bottom w:val="none" w:sz="0" w:space="0" w:color="auto"/>
                <w:right w:val="none" w:sz="0" w:space="0" w:color="auto"/>
              </w:divBdr>
            </w:div>
            <w:div w:id="1334452783">
              <w:marLeft w:val="0"/>
              <w:marRight w:val="0"/>
              <w:marTop w:val="0"/>
              <w:marBottom w:val="0"/>
              <w:divBdr>
                <w:top w:val="none" w:sz="0" w:space="0" w:color="auto"/>
                <w:left w:val="none" w:sz="0" w:space="0" w:color="auto"/>
                <w:bottom w:val="none" w:sz="0" w:space="0" w:color="auto"/>
                <w:right w:val="none" w:sz="0" w:space="0" w:color="auto"/>
              </w:divBdr>
            </w:div>
            <w:div w:id="1558126385">
              <w:marLeft w:val="0"/>
              <w:marRight w:val="0"/>
              <w:marTop w:val="0"/>
              <w:marBottom w:val="0"/>
              <w:divBdr>
                <w:top w:val="none" w:sz="0" w:space="0" w:color="auto"/>
                <w:left w:val="none" w:sz="0" w:space="0" w:color="auto"/>
                <w:bottom w:val="none" w:sz="0" w:space="0" w:color="auto"/>
                <w:right w:val="none" w:sz="0" w:space="0" w:color="auto"/>
              </w:divBdr>
            </w:div>
            <w:div w:id="1817457449">
              <w:marLeft w:val="0"/>
              <w:marRight w:val="0"/>
              <w:marTop w:val="0"/>
              <w:marBottom w:val="0"/>
              <w:divBdr>
                <w:top w:val="none" w:sz="0" w:space="0" w:color="auto"/>
                <w:left w:val="none" w:sz="0" w:space="0" w:color="auto"/>
                <w:bottom w:val="none" w:sz="0" w:space="0" w:color="auto"/>
                <w:right w:val="none" w:sz="0" w:space="0" w:color="auto"/>
              </w:divBdr>
            </w:div>
            <w:div w:id="1902986032">
              <w:marLeft w:val="0"/>
              <w:marRight w:val="0"/>
              <w:marTop w:val="0"/>
              <w:marBottom w:val="0"/>
              <w:divBdr>
                <w:top w:val="none" w:sz="0" w:space="0" w:color="auto"/>
                <w:left w:val="none" w:sz="0" w:space="0" w:color="auto"/>
                <w:bottom w:val="none" w:sz="0" w:space="0" w:color="auto"/>
                <w:right w:val="none" w:sz="0" w:space="0" w:color="auto"/>
              </w:divBdr>
            </w:div>
            <w:div w:id="1941260614">
              <w:marLeft w:val="0"/>
              <w:marRight w:val="0"/>
              <w:marTop w:val="0"/>
              <w:marBottom w:val="0"/>
              <w:divBdr>
                <w:top w:val="none" w:sz="0" w:space="0" w:color="auto"/>
                <w:left w:val="none" w:sz="0" w:space="0" w:color="auto"/>
                <w:bottom w:val="none" w:sz="0" w:space="0" w:color="auto"/>
                <w:right w:val="none" w:sz="0" w:space="0" w:color="auto"/>
              </w:divBdr>
            </w:div>
            <w:div w:id="2102098106">
              <w:marLeft w:val="0"/>
              <w:marRight w:val="0"/>
              <w:marTop w:val="0"/>
              <w:marBottom w:val="0"/>
              <w:divBdr>
                <w:top w:val="none" w:sz="0" w:space="0" w:color="auto"/>
                <w:left w:val="none" w:sz="0" w:space="0" w:color="auto"/>
                <w:bottom w:val="none" w:sz="0" w:space="0" w:color="auto"/>
                <w:right w:val="none" w:sz="0" w:space="0" w:color="auto"/>
              </w:divBdr>
            </w:div>
            <w:div w:id="2131976333">
              <w:marLeft w:val="0"/>
              <w:marRight w:val="0"/>
              <w:marTop w:val="0"/>
              <w:marBottom w:val="0"/>
              <w:divBdr>
                <w:top w:val="none" w:sz="0" w:space="0" w:color="auto"/>
                <w:left w:val="none" w:sz="0" w:space="0" w:color="auto"/>
                <w:bottom w:val="none" w:sz="0" w:space="0" w:color="auto"/>
                <w:right w:val="none" w:sz="0" w:space="0" w:color="auto"/>
              </w:divBdr>
            </w:div>
          </w:divsChild>
        </w:div>
        <w:div w:id="946617109">
          <w:marLeft w:val="0"/>
          <w:marRight w:val="0"/>
          <w:marTop w:val="0"/>
          <w:marBottom w:val="0"/>
          <w:divBdr>
            <w:top w:val="none" w:sz="0" w:space="0" w:color="auto"/>
            <w:left w:val="none" w:sz="0" w:space="0" w:color="auto"/>
            <w:bottom w:val="none" w:sz="0" w:space="0" w:color="auto"/>
            <w:right w:val="none" w:sz="0" w:space="0" w:color="auto"/>
          </w:divBdr>
        </w:div>
        <w:div w:id="1076512790">
          <w:marLeft w:val="0"/>
          <w:marRight w:val="0"/>
          <w:marTop w:val="0"/>
          <w:marBottom w:val="0"/>
          <w:divBdr>
            <w:top w:val="none" w:sz="0" w:space="0" w:color="auto"/>
            <w:left w:val="none" w:sz="0" w:space="0" w:color="auto"/>
            <w:bottom w:val="none" w:sz="0" w:space="0" w:color="auto"/>
            <w:right w:val="none" w:sz="0" w:space="0" w:color="auto"/>
          </w:divBdr>
          <w:divsChild>
            <w:div w:id="300963263">
              <w:marLeft w:val="0"/>
              <w:marRight w:val="0"/>
              <w:marTop w:val="0"/>
              <w:marBottom w:val="0"/>
              <w:divBdr>
                <w:top w:val="none" w:sz="0" w:space="0" w:color="auto"/>
                <w:left w:val="none" w:sz="0" w:space="0" w:color="auto"/>
                <w:bottom w:val="none" w:sz="0" w:space="0" w:color="auto"/>
                <w:right w:val="none" w:sz="0" w:space="0" w:color="auto"/>
              </w:divBdr>
            </w:div>
            <w:div w:id="594900249">
              <w:marLeft w:val="0"/>
              <w:marRight w:val="0"/>
              <w:marTop w:val="0"/>
              <w:marBottom w:val="0"/>
              <w:divBdr>
                <w:top w:val="none" w:sz="0" w:space="0" w:color="auto"/>
                <w:left w:val="none" w:sz="0" w:space="0" w:color="auto"/>
                <w:bottom w:val="none" w:sz="0" w:space="0" w:color="auto"/>
                <w:right w:val="none" w:sz="0" w:space="0" w:color="auto"/>
              </w:divBdr>
            </w:div>
            <w:div w:id="769816653">
              <w:marLeft w:val="0"/>
              <w:marRight w:val="0"/>
              <w:marTop w:val="0"/>
              <w:marBottom w:val="0"/>
              <w:divBdr>
                <w:top w:val="none" w:sz="0" w:space="0" w:color="auto"/>
                <w:left w:val="none" w:sz="0" w:space="0" w:color="auto"/>
                <w:bottom w:val="none" w:sz="0" w:space="0" w:color="auto"/>
                <w:right w:val="none" w:sz="0" w:space="0" w:color="auto"/>
              </w:divBdr>
            </w:div>
            <w:div w:id="776145224">
              <w:marLeft w:val="0"/>
              <w:marRight w:val="0"/>
              <w:marTop w:val="0"/>
              <w:marBottom w:val="0"/>
              <w:divBdr>
                <w:top w:val="none" w:sz="0" w:space="0" w:color="auto"/>
                <w:left w:val="none" w:sz="0" w:space="0" w:color="auto"/>
                <w:bottom w:val="none" w:sz="0" w:space="0" w:color="auto"/>
                <w:right w:val="none" w:sz="0" w:space="0" w:color="auto"/>
              </w:divBdr>
            </w:div>
            <w:div w:id="791675519">
              <w:marLeft w:val="0"/>
              <w:marRight w:val="0"/>
              <w:marTop w:val="0"/>
              <w:marBottom w:val="0"/>
              <w:divBdr>
                <w:top w:val="none" w:sz="0" w:space="0" w:color="auto"/>
                <w:left w:val="none" w:sz="0" w:space="0" w:color="auto"/>
                <w:bottom w:val="none" w:sz="0" w:space="0" w:color="auto"/>
                <w:right w:val="none" w:sz="0" w:space="0" w:color="auto"/>
              </w:divBdr>
            </w:div>
            <w:div w:id="866219216">
              <w:marLeft w:val="0"/>
              <w:marRight w:val="0"/>
              <w:marTop w:val="0"/>
              <w:marBottom w:val="0"/>
              <w:divBdr>
                <w:top w:val="none" w:sz="0" w:space="0" w:color="auto"/>
                <w:left w:val="none" w:sz="0" w:space="0" w:color="auto"/>
                <w:bottom w:val="none" w:sz="0" w:space="0" w:color="auto"/>
                <w:right w:val="none" w:sz="0" w:space="0" w:color="auto"/>
              </w:divBdr>
            </w:div>
            <w:div w:id="890656387">
              <w:marLeft w:val="0"/>
              <w:marRight w:val="0"/>
              <w:marTop w:val="0"/>
              <w:marBottom w:val="0"/>
              <w:divBdr>
                <w:top w:val="none" w:sz="0" w:space="0" w:color="auto"/>
                <w:left w:val="none" w:sz="0" w:space="0" w:color="auto"/>
                <w:bottom w:val="none" w:sz="0" w:space="0" w:color="auto"/>
                <w:right w:val="none" w:sz="0" w:space="0" w:color="auto"/>
              </w:divBdr>
            </w:div>
            <w:div w:id="911550936">
              <w:marLeft w:val="0"/>
              <w:marRight w:val="0"/>
              <w:marTop w:val="0"/>
              <w:marBottom w:val="0"/>
              <w:divBdr>
                <w:top w:val="none" w:sz="0" w:space="0" w:color="auto"/>
                <w:left w:val="none" w:sz="0" w:space="0" w:color="auto"/>
                <w:bottom w:val="none" w:sz="0" w:space="0" w:color="auto"/>
                <w:right w:val="none" w:sz="0" w:space="0" w:color="auto"/>
              </w:divBdr>
            </w:div>
            <w:div w:id="952518035">
              <w:marLeft w:val="0"/>
              <w:marRight w:val="0"/>
              <w:marTop w:val="0"/>
              <w:marBottom w:val="0"/>
              <w:divBdr>
                <w:top w:val="none" w:sz="0" w:space="0" w:color="auto"/>
                <w:left w:val="none" w:sz="0" w:space="0" w:color="auto"/>
                <w:bottom w:val="none" w:sz="0" w:space="0" w:color="auto"/>
                <w:right w:val="none" w:sz="0" w:space="0" w:color="auto"/>
              </w:divBdr>
            </w:div>
            <w:div w:id="1169366340">
              <w:marLeft w:val="0"/>
              <w:marRight w:val="0"/>
              <w:marTop w:val="0"/>
              <w:marBottom w:val="0"/>
              <w:divBdr>
                <w:top w:val="none" w:sz="0" w:space="0" w:color="auto"/>
                <w:left w:val="none" w:sz="0" w:space="0" w:color="auto"/>
                <w:bottom w:val="none" w:sz="0" w:space="0" w:color="auto"/>
                <w:right w:val="none" w:sz="0" w:space="0" w:color="auto"/>
              </w:divBdr>
            </w:div>
            <w:div w:id="1170827660">
              <w:marLeft w:val="0"/>
              <w:marRight w:val="0"/>
              <w:marTop w:val="0"/>
              <w:marBottom w:val="0"/>
              <w:divBdr>
                <w:top w:val="none" w:sz="0" w:space="0" w:color="auto"/>
                <w:left w:val="none" w:sz="0" w:space="0" w:color="auto"/>
                <w:bottom w:val="none" w:sz="0" w:space="0" w:color="auto"/>
                <w:right w:val="none" w:sz="0" w:space="0" w:color="auto"/>
              </w:divBdr>
            </w:div>
            <w:div w:id="1275988061">
              <w:marLeft w:val="0"/>
              <w:marRight w:val="0"/>
              <w:marTop w:val="0"/>
              <w:marBottom w:val="0"/>
              <w:divBdr>
                <w:top w:val="none" w:sz="0" w:space="0" w:color="auto"/>
                <w:left w:val="none" w:sz="0" w:space="0" w:color="auto"/>
                <w:bottom w:val="none" w:sz="0" w:space="0" w:color="auto"/>
                <w:right w:val="none" w:sz="0" w:space="0" w:color="auto"/>
              </w:divBdr>
            </w:div>
            <w:div w:id="1407727938">
              <w:marLeft w:val="0"/>
              <w:marRight w:val="0"/>
              <w:marTop w:val="0"/>
              <w:marBottom w:val="0"/>
              <w:divBdr>
                <w:top w:val="none" w:sz="0" w:space="0" w:color="auto"/>
                <w:left w:val="none" w:sz="0" w:space="0" w:color="auto"/>
                <w:bottom w:val="none" w:sz="0" w:space="0" w:color="auto"/>
                <w:right w:val="none" w:sz="0" w:space="0" w:color="auto"/>
              </w:divBdr>
            </w:div>
            <w:div w:id="1532719284">
              <w:marLeft w:val="0"/>
              <w:marRight w:val="0"/>
              <w:marTop w:val="0"/>
              <w:marBottom w:val="0"/>
              <w:divBdr>
                <w:top w:val="none" w:sz="0" w:space="0" w:color="auto"/>
                <w:left w:val="none" w:sz="0" w:space="0" w:color="auto"/>
                <w:bottom w:val="none" w:sz="0" w:space="0" w:color="auto"/>
                <w:right w:val="none" w:sz="0" w:space="0" w:color="auto"/>
              </w:divBdr>
            </w:div>
            <w:div w:id="1918896824">
              <w:marLeft w:val="0"/>
              <w:marRight w:val="0"/>
              <w:marTop w:val="0"/>
              <w:marBottom w:val="0"/>
              <w:divBdr>
                <w:top w:val="none" w:sz="0" w:space="0" w:color="auto"/>
                <w:left w:val="none" w:sz="0" w:space="0" w:color="auto"/>
                <w:bottom w:val="none" w:sz="0" w:space="0" w:color="auto"/>
                <w:right w:val="none" w:sz="0" w:space="0" w:color="auto"/>
              </w:divBdr>
            </w:div>
            <w:div w:id="1921980320">
              <w:marLeft w:val="0"/>
              <w:marRight w:val="0"/>
              <w:marTop w:val="0"/>
              <w:marBottom w:val="0"/>
              <w:divBdr>
                <w:top w:val="none" w:sz="0" w:space="0" w:color="auto"/>
                <w:left w:val="none" w:sz="0" w:space="0" w:color="auto"/>
                <w:bottom w:val="none" w:sz="0" w:space="0" w:color="auto"/>
                <w:right w:val="none" w:sz="0" w:space="0" w:color="auto"/>
              </w:divBdr>
            </w:div>
            <w:div w:id="1979532524">
              <w:marLeft w:val="0"/>
              <w:marRight w:val="0"/>
              <w:marTop w:val="0"/>
              <w:marBottom w:val="0"/>
              <w:divBdr>
                <w:top w:val="none" w:sz="0" w:space="0" w:color="auto"/>
                <w:left w:val="none" w:sz="0" w:space="0" w:color="auto"/>
                <w:bottom w:val="none" w:sz="0" w:space="0" w:color="auto"/>
                <w:right w:val="none" w:sz="0" w:space="0" w:color="auto"/>
              </w:divBdr>
            </w:div>
            <w:div w:id="2034845660">
              <w:marLeft w:val="0"/>
              <w:marRight w:val="0"/>
              <w:marTop w:val="0"/>
              <w:marBottom w:val="0"/>
              <w:divBdr>
                <w:top w:val="none" w:sz="0" w:space="0" w:color="auto"/>
                <w:left w:val="none" w:sz="0" w:space="0" w:color="auto"/>
                <w:bottom w:val="none" w:sz="0" w:space="0" w:color="auto"/>
                <w:right w:val="none" w:sz="0" w:space="0" w:color="auto"/>
              </w:divBdr>
            </w:div>
            <w:div w:id="2044405677">
              <w:marLeft w:val="0"/>
              <w:marRight w:val="0"/>
              <w:marTop w:val="0"/>
              <w:marBottom w:val="0"/>
              <w:divBdr>
                <w:top w:val="none" w:sz="0" w:space="0" w:color="auto"/>
                <w:left w:val="none" w:sz="0" w:space="0" w:color="auto"/>
                <w:bottom w:val="none" w:sz="0" w:space="0" w:color="auto"/>
                <w:right w:val="none" w:sz="0" w:space="0" w:color="auto"/>
              </w:divBdr>
            </w:div>
            <w:div w:id="2117747666">
              <w:marLeft w:val="0"/>
              <w:marRight w:val="0"/>
              <w:marTop w:val="0"/>
              <w:marBottom w:val="0"/>
              <w:divBdr>
                <w:top w:val="none" w:sz="0" w:space="0" w:color="auto"/>
                <w:left w:val="none" w:sz="0" w:space="0" w:color="auto"/>
                <w:bottom w:val="none" w:sz="0" w:space="0" w:color="auto"/>
                <w:right w:val="none" w:sz="0" w:space="0" w:color="auto"/>
              </w:divBdr>
            </w:div>
          </w:divsChild>
        </w:div>
        <w:div w:id="1175725739">
          <w:marLeft w:val="0"/>
          <w:marRight w:val="0"/>
          <w:marTop w:val="0"/>
          <w:marBottom w:val="0"/>
          <w:divBdr>
            <w:top w:val="none" w:sz="0" w:space="0" w:color="auto"/>
            <w:left w:val="none" w:sz="0" w:space="0" w:color="auto"/>
            <w:bottom w:val="none" w:sz="0" w:space="0" w:color="auto"/>
            <w:right w:val="none" w:sz="0" w:space="0" w:color="auto"/>
          </w:divBdr>
        </w:div>
        <w:div w:id="1191869224">
          <w:marLeft w:val="0"/>
          <w:marRight w:val="0"/>
          <w:marTop w:val="0"/>
          <w:marBottom w:val="0"/>
          <w:divBdr>
            <w:top w:val="none" w:sz="0" w:space="0" w:color="auto"/>
            <w:left w:val="none" w:sz="0" w:space="0" w:color="auto"/>
            <w:bottom w:val="none" w:sz="0" w:space="0" w:color="auto"/>
            <w:right w:val="none" w:sz="0" w:space="0" w:color="auto"/>
          </w:divBdr>
          <w:divsChild>
            <w:div w:id="156966658">
              <w:marLeft w:val="0"/>
              <w:marRight w:val="0"/>
              <w:marTop w:val="0"/>
              <w:marBottom w:val="0"/>
              <w:divBdr>
                <w:top w:val="none" w:sz="0" w:space="0" w:color="auto"/>
                <w:left w:val="none" w:sz="0" w:space="0" w:color="auto"/>
                <w:bottom w:val="none" w:sz="0" w:space="0" w:color="auto"/>
                <w:right w:val="none" w:sz="0" w:space="0" w:color="auto"/>
              </w:divBdr>
            </w:div>
            <w:div w:id="293606250">
              <w:marLeft w:val="0"/>
              <w:marRight w:val="0"/>
              <w:marTop w:val="0"/>
              <w:marBottom w:val="0"/>
              <w:divBdr>
                <w:top w:val="none" w:sz="0" w:space="0" w:color="auto"/>
                <w:left w:val="none" w:sz="0" w:space="0" w:color="auto"/>
                <w:bottom w:val="none" w:sz="0" w:space="0" w:color="auto"/>
                <w:right w:val="none" w:sz="0" w:space="0" w:color="auto"/>
              </w:divBdr>
            </w:div>
            <w:div w:id="410929919">
              <w:marLeft w:val="0"/>
              <w:marRight w:val="0"/>
              <w:marTop w:val="0"/>
              <w:marBottom w:val="0"/>
              <w:divBdr>
                <w:top w:val="none" w:sz="0" w:space="0" w:color="auto"/>
                <w:left w:val="none" w:sz="0" w:space="0" w:color="auto"/>
                <w:bottom w:val="none" w:sz="0" w:space="0" w:color="auto"/>
                <w:right w:val="none" w:sz="0" w:space="0" w:color="auto"/>
              </w:divBdr>
            </w:div>
            <w:div w:id="522325221">
              <w:marLeft w:val="0"/>
              <w:marRight w:val="0"/>
              <w:marTop w:val="0"/>
              <w:marBottom w:val="0"/>
              <w:divBdr>
                <w:top w:val="none" w:sz="0" w:space="0" w:color="auto"/>
                <w:left w:val="none" w:sz="0" w:space="0" w:color="auto"/>
                <w:bottom w:val="none" w:sz="0" w:space="0" w:color="auto"/>
                <w:right w:val="none" w:sz="0" w:space="0" w:color="auto"/>
              </w:divBdr>
            </w:div>
            <w:div w:id="534317826">
              <w:marLeft w:val="0"/>
              <w:marRight w:val="0"/>
              <w:marTop w:val="0"/>
              <w:marBottom w:val="0"/>
              <w:divBdr>
                <w:top w:val="none" w:sz="0" w:space="0" w:color="auto"/>
                <w:left w:val="none" w:sz="0" w:space="0" w:color="auto"/>
                <w:bottom w:val="none" w:sz="0" w:space="0" w:color="auto"/>
                <w:right w:val="none" w:sz="0" w:space="0" w:color="auto"/>
              </w:divBdr>
            </w:div>
            <w:div w:id="543564735">
              <w:marLeft w:val="0"/>
              <w:marRight w:val="0"/>
              <w:marTop w:val="0"/>
              <w:marBottom w:val="0"/>
              <w:divBdr>
                <w:top w:val="none" w:sz="0" w:space="0" w:color="auto"/>
                <w:left w:val="none" w:sz="0" w:space="0" w:color="auto"/>
                <w:bottom w:val="none" w:sz="0" w:space="0" w:color="auto"/>
                <w:right w:val="none" w:sz="0" w:space="0" w:color="auto"/>
              </w:divBdr>
            </w:div>
            <w:div w:id="695038495">
              <w:marLeft w:val="0"/>
              <w:marRight w:val="0"/>
              <w:marTop w:val="0"/>
              <w:marBottom w:val="0"/>
              <w:divBdr>
                <w:top w:val="none" w:sz="0" w:space="0" w:color="auto"/>
                <w:left w:val="none" w:sz="0" w:space="0" w:color="auto"/>
                <w:bottom w:val="none" w:sz="0" w:space="0" w:color="auto"/>
                <w:right w:val="none" w:sz="0" w:space="0" w:color="auto"/>
              </w:divBdr>
            </w:div>
            <w:div w:id="732392863">
              <w:marLeft w:val="0"/>
              <w:marRight w:val="0"/>
              <w:marTop w:val="0"/>
              <w:marBottom w:val="0"/>
              <w:divBdr>
                <w:top w:val="none" w:sz="0" w:space="0" w:color="auto"/>
                <w:left w:val="none" w:sz="0" w:space="0" w:color="auto"/>
                <w:bottom w:val="none" w:sz="0" w:space="0" w:color="auto"/>
                <w:right w:val="none" w:sz="0" w:space="0" w:color="auto"/>
              </w:divBdr>
            </w:div>
            <w:div w:id="864486217">
              <w:marLeft w:val="0"/>
              <w:marRight w:val="0"/>
              <w:marTop w:val="0"/>
              <w:marBottom w:val="0"/>
              <w:divBdr>
                <w:top w:val="none" w:sz="0" w:space="0" w:color="auto"/>
                <w:left w:val="none" w:sz="0" w:space="0" w:color="auto"/>
                <w:bottom w:val="none" w:sz="0" w:space="0" w:color="auto"/>
                <w:right w:val="none" w:sz="0" w:space="0" w:color="auto"/>
              </w:divBdr>
            </w:div>
            <w:div w:id="875314039">
              <w:marLeft w:val="0"/>
              <w:marRight w:val="0"/>
              <w:marTop w:val="0"/>
              <w:marBottom w:val="0"/>
              <w:divBdr>
                <w:top w:val="none" w:sz="0" w:space="0" w:color="auto"/>
                <w:left w:val="none" w:sz="0" w:space="0" w:color="auto"/>
                <w:bottom w:val="none" w:sz="0" w:space="0" w:color="auto"/>
                <w:right w:val="none" w:sz="0" w:space="0" w:color="auto"/>
              </w:divBdr>
            </w:div>
            <w:div w:id="1018001077">
              <w:marLeft w:val="0"/>
              <w:marRight w:val="0"/>
              <w:marTop w:val="0"/>
              <w:marBottom w:val="0"/>
              <w:divBdr>
                <w:top w:val="none" w:sz="0" w:space="0" w:color="auto"/>
                <w:left w:val="none" w:sz="0" w:space="0" w:color="auto"/>
                <w:bottom w:val="none" w:sz="0" w:space="0" w:color="auto"/>
                <w:right w:val="none" w:sz="0" w:space="0" w:color="auto"/>
              </w:divBdr>
            </w:div>
            <w:div w:id="1142582595">
              <w:marLeft w:val="0"/>
              <w:marRight w:val="0"/>
              <w:marTop w:val="0"/>
              <w:marBottom w:val="0"/>
              <w:divBdr>
                <w:top w:val="none" w:sz="0" w:space="0" w:color="auto"/>
                <w:left w:val="none" w:sz="0" w:space="0" w:color="auto"/>
                <w:bottom w:val="none" w:sz="0" w:space="0" w:color="auto"/>
                <w:right w:val="none" w:sz="0" w:space="0" w:color="auto"/>
              </w:divBdr>
            </w:div>
            <w:div w:id="1184322200">
              <w:marLeft w:val="0"/>
              <w:marRight w:val="0"/>
              <w:marTop w:val="0"/>
              <w:marBottom w:val="0"/>
              <w:divBdr>
                <w:top w:val="none" w:sz="0" w:space="0" w:color="auto"/>
                <w:left w:val="none" w:sz="0" w:space="0" w:color="auto"/>
                <w:bottom w:val="none" w:sz="0" w:space="0" w:color="auto"/>
                <w:right w:val="none" w:sz="0" w:space="0" w:color="auto"/>
              </w:divBdr>
            </w:div>
            <w:div w:id="1199977931">
              <w:marLeft w:val="0"/>
              <w:marRight w:val="0"/>
              <w:marTop w:val="0"/>
              <w:marBottom w:val="0"/>
              <w:divBdr>
                <w:top w:val="none" w:sz="0" w:space="0" w:color="auto"/>
                <w:left w:val="none" w:sz="0" w:space="0" w:color="auto"/>
                <w:bottom w:val="none" w:sz="0" w:space="0" w:color="auto"/>
                <w:right w:val="none" w:sz="0" w:space="0" w:color="auto"/>
              </w:divBdr>
            </w:div>
            <w:div w:id="1284967065">
              <w:marLeft w:val="0"/>
              <w:marRight w:val="0"/>
              <w:marTop w:val="0"/>
              <w:marBottom w:val="0"/>
              <w:divBdr>
                <w:top w:val="none" w:sz="0" w:space="0" w:color="auto"/>
                <w:left w:val="none" w:sz="0" w:space="0" w:color="auto"/>
                <w:bottom w:val="none" w:sz="0" w:space="0" w:color="auto"/>
                <w:right w:val="none" w:sz="0" w:space="0" w:color="auto"/>
              </w:divBdr>
            </w:div>
            <w:div w:id="1574660358">
              <w:marLeft w:val="0"/>
              <w:marRight w:val="0"/>
              <w:marTop w:val="0"/>
              <w:marBottom w:val="0"/>
              <w:divBdr>
                <w:top w:val="none" w:sz="0" w:space="0" w:color="auto"/>
                <w:left w:val="none" w:sz="0" w:space="0" w:color="auto"/>
                <w:bottom w:val="none" w:sz="0" w:space="0" w:color="auto"/>
                <w:right w:val="none" w:sz="0" w:space="0" w:color="auto"/>
              </w:divBdr>
            </w:div>
            <w:div w:id="2048069453">
              <w:marLeft w:val="0"/>
              <w:marRight w:val="0"/>
              <w:marTop w:val="0"/>
              <w:marBottom w:val="0"/>
              <w:divBdr>
                <w:top w:val="none" w:sz="0" w:space="0" w:color="auto"/>
                <w:left w:val="none" w:sz="0" w:space="0" w:color="auto"/>
                <w:bottom w:val="none" w:sz="0" w:space="0" w:color="auto"/>
                <w:right w:val="none" w:sz="0" w:space="0" w:color="auto"/>
              </w:divBdr>
            </w:div>
            <w:div w:id="2098364262">
              <w:marLeft w:val="0"/>
              <w:marRight w:val="0"/>
              <w:marTop w:val="0"/>
              <w:marBottom w:val="0"/>
              <w:divBdr>
                <w:top w:val="none" w:sz="0" w:space="0" w:color="auto"/>
                <w:left w:val="none" w:sz="0" w:space="0" w:color="auto"/>
                <w:bottom w:val="none" w:sz="0" w:space="0" w:color="auto"/>
                <w:right w:val="none" w:sz="0" w:space="0" w:color="auto"/>
              </w:divBdr>
            </w:div>
          </w:divsChild>
        </w:div>
        <w:div w:id="1196044196">
          <w:marLeft w:val="0"/>
          <w:marRight w:val="0"/>
          <w:marTop w:val="0"/>
          <w:marBottom w:val="0"/>
          <w:divBdr>
            <w:top w:val="none" w:sz="0" w:space="0" w:color="auto"/>
            <w:left w:val="none" w:sz="0" w:space="0" w:color="auto"/>
            <w:bottom w:val="none" w:sz="0" w:space="0" w:color="auto"/>
            <w:right w:val="none" w:sz="0" w:space="0" w:color="auto"/>
          </w:divBdr>
        </w:div>
        <w:div w:id="1260219731">
          <w:marLeft w:val="0"/>
          <w:marRight w:val="0"/>
          <w:marTop w:val="0"/>
          <w:marBottom w:val="0"/>
          <w:divBdr>
            <w:top w:val="none" w:sz="0" w:space="0" w:color="auto"/>
            <w:left w:val="none" w:sz="0" w:space="0" w:color="auto"/>
            <w:bottom w:val="none" w:sz="0" w:space="0" w:color="auto"/>
            <w:right w:val="none" w:sz="0" w:space="0" w:color="auto"/>
          </w:divBdr>
          <w:divsChild>
            <w:div w:id="312635826">
              <w:marLeft w:val="0"/>
              <w:marRight w:val="0"/>
              <w:marTop w:val="0"/>
              <w:marBottom w:val="0"/>
              <w:divBdr>
                <w:top w:val="none" w:sz="0" w:space="0" w:color="auto"/>
                <w:left w:val="none" w:sz="0" w:space="0" w:color="auto"/>
                <w:bottom w:val="none" w:sz="0" w:space="0" w:color="auto"/>
                <w:right w:val="none" w:sz="0" w:space="0" w:color="auto"/>
              </w:divBdr>
            </w:div>
            <w:div w:id="320814052">
              <w:marLeft w:val="0"/>
              <w:marRight w:val="0"/>
              <w:marTop w:val="0"/>
              <w:marBottom w:val="0"/>
              <w:divBdr>
                <w:top w:val="none" w:sz="0" w:space="0" w:color="auto"/>
                <w:left w:val="none" w:sz="0" w:space="0" w:color="auto"/>
                <w:bottom w:val="none" w:sz="0" w:space="0" w:color="auto"/>
                <w:right w:val="none" w:sz="0" w:space="0" w:color="auto"/>
              </w:divBdr>
            </w:div>
            <w:div w:id="386346764">
              <w:marLeft w:val="0"/>
              <w:marRight w:val="0"/>
              <w:marTop w:val="0"/>
              <w:marBottom w:val="0"/>
              <w:divBdr>
                <w:top w:val="none" w:sz="0" w:space="0" w:color="auto"/>
                <w:left w:val="none" w:sz="0" w:space="0" w:color="auto"/>
                <w:bottom w:val="none" w:sz="0" w:space="0" w:color="auto"/>
                <w:right w:val="none" w:sz="0" w:space="0" w:color="auto"/>
              </w:divBdr>
            </w:div>
            <w:div w:id="484857750">
              <w:marLeft w:val="0"/>
              <w:marRight w:val="0"/>
              <w:marTop w:val="0"/>
              <w:marBottom w:val="0"/>
              <w:divBdr>
                <w:top w:val="none" w:sz="0" w:space="0" w:color="auto"/>
                <w:left w:val="none" w:sz="0" w:space="0" w:color="auto"/>
                <w:bottom w:val="none" w:sz="0" w:space="0" w:color="auto"/>
                <w:right w:val="none" w:sz="0" w:space="0" w:color="auto"/>
              </w:divBdr>
            </w:div>
            <w:div w:id="531186841">
              <w:marLeft w:val="0"/>
              <w:marRight w:val="0"/>
              <w:marTop w:val="0"/>
              <w:marBottom w:val="0"/>
              <w:divBdr>
                <w:top w:val="none" w:sz="0" w:space="0" w:color="auto"/>
                <w:left w:val="none" w:sz="0" w:space="0" w:color="auto"/>
                <w:bottom w:val="none" w:sz="0" w:space="0" w:color="auto"/>
                <w:right w:val="none" w:sz="0" w:space="0" w:color="auto"/>
              </w:divBdr>
            </w:div>
            <w:div w:id="621690345">
              <w:marLeft w:val="0"/>
              <w:marRight w:val="0"/>
              <w:marTop w:val="0"/>
              <w:marBottom w:val="0"/>
              <w:divBdr>
                <w:top w:val="none" w:sz="0" w:space="0" w:color="auto"/>
                <w:left w:val="none" w:sz="0" w:space="0" w:color="auto"/>
                <w:bottom w:val="none" w:sz="0" w:space="0" w:color="auto"/>
                <w:right w:val="none" w:sz="0" w:space="0" w:color="auto"/>
              </w:divBdr>
            </w:div>
            <w:div w:id="701446107">
              <w:marLeft w:val="0"/>
              <w:marRight w:val="0"/>
              <w:marTop w:val="0"/>
              <w:marBottom w:val="0"/>
              <w:divBdr>
                <w:top w:val="none" w:sz="0" w:space="0" w:color="auto"/>
                <w:left w:val="none" w:sz="0" w:space="0" w:color="auto"/>
                <w:bottom w:val="none" w:sz="0" w:space="0" w:color="auto"/>
                <w:right w:val="none" w:sz="0" w:space="0" w:color="auto"/>
              </w:divBdr>
            </w:div>
            <w:div w:id="730420381">
              <w:marLeft w:val="0"/>
              <w:marRight w:val="0"/>
              <w:marTop w:val="0"/>
              <w:marBottom w:val="0"/>
              <w:divBdr>
                <w:top w:val="none" w:sz="0" w:space="0" w:color="auto"/>
                <w:left w:val="none" w:sz="0" w:space="0" w:color="auto"/>
                <w:bottom w:val="none" w:sz="0" w:space="0" w:color="auto"/>
                <w:right w:val="none" w:sz="0" w:space="0" w:color="auto"/>
              </w:divBdr>
            </w:div>
            <w:div w:id="951671098">
              <w:marLeft w:val="0"/>
              <w:marRight w:val="0"/>
              <w:marTop w:val="0"/>
              <w:marBottom w:val="0"/>
              <w:divBdr>
                <w:top w:val="none" w:sz="0" w:space="0" w:color="auto"/>
                <w:left w:val="none" w:sz="0" w:space="0" w:color="auto"/>
                <w:bottom w:val="none" w:sz="0" w:space="0" w:color="auto"/>
                <w:right w:val="none" w:sz="0" w:space="0" w:color="auto"/>
              </w:divBdr>
            </w:div>
            <w:div w:id="973676261">
              <w:marLeft w:val="0"/>
              <w:marRight w:val="0"/>
              <w:marTop w:val="0"/>
              <w:marBottom w:val="0"/>
              <w:divBdr>
                <w:top w:val="none" w:sz="0" w:space="0" w:color="auto"/>
                <w:left w:val="none" w:sz="0" w:space="0" w:color="auto"/>
                <w:bottom w:val="none" w:sz="0" w:space="0" w:color="auto"/>
                <w:right w:val="none" w:sz="0" w:space="0" w:color="auto"/>
              </w:divBdr>
            </w:div>
            <w:div w:id="974407406">
              <w:marLeft w:val="0"/>
              <w:marRight w:val="0"/>
              <w:marTop w:val="0"/>
              <w:marBottom w:val="0"/>
              <w:divBdr>
                <w:top w:val="none" w:sz="0" w:space="0" w:color="auto"/>
                <w:left w:val="none" w:sz="0" w:space="0" w:color="auto"/>
                <w:bottom w:val="none" w:sz="0" w:space="0" w:color="auto"/>
                <w:right w:val="none" w:sz="0" w:space="0" w:color="auto"/>
              </w:divBdr>
            </w:div>
            <w:div w:id="1027682203">
              <w:marLeft w:val="0"/>
              <w:marRight w:val="0"/>
              <w:marTop w:val="0"/>
              <w:marBottom w:val="0"/>
              <w:divBdr>
                <w:top w:val="none" w:sz="0" w:space="0" w:color="auto"/>
                <w:left w:val="none" w:sz="0" w:space="0" w:color="auto"/>
                <w:bottom w:val="none" w:sz="0" w:space="0" w:color="auto"/>
                <w:right w:val="none" w:sz="0" w:space="0" w:color="auto"/>
              </w:divBdr>
            </w:div>
            <w:div w:id="1112432881">
              <w:marLeft w:val="0"/>
              <w:marRight w:val="0"/>
              <w:marTop w:val="0"/>
              <w:marBottom w:val="0"/>
              <w:divBdr>
                <w:top w:val="none" w:sz="0" w:space="0" w:color="auto"/>
                <w:left w:val="none" w:sz="0" w:space="0" w:color="auto"/>
                <w:bottom w:val="none" w:sz="0" w:space="0" w:color="auto"/>
                <w:right w:val="none" w:sz="0" w:space="0" w:color="auto"/>
              </w:divBdr>
            </w:div>
            <w:div w:id="1368676605">
              <w:marLeft w:val="0"/>
              <w:marRight w:val="0"/>
              <w:marTop w:val="0"/>
              <w:marBottom w:val="0"/>
              <w:divBdr>
                <w:top w:val="none" w:sz="0" w:space="0" w:color="auto"/>
                <w:left w:val="none" w:sz="0" w:space="0" w:color="auto"/>
                <w:bottom w:val="none" w:sz="0" w:space="0" w:color="auto"/>
                <w:right w:val="none" w:sz="0" w:space="0" w:color="auto"/>
              </w:divBdr>
            </w:div>
            <w:div w:id="1440681666">
              <w:marLeft w:val="0"/>
              <w:marRight w:val="0"/>
              <w:marTop w:val="0"/>
              <w:marBottom w:val="0"/>
              <w:divBdr>
                <w:top w:val="none" w:sz="0" w:space="0" w:color="auto"/>
                <w:left w:val="none" w:sz="0" w:space="0" w:color="auto"/>
                <w:bottom w:val="none" w:sz="0" w:space="0" w:color="auto"/>
                <w:right w:val="none" w:sz="0" w:space="0" w:color="auto"/>
              </w:divBdr>
            </w:div>
            <w:div w:id="1678077136">
              <w:marLeft w:val="0"/>
              <w:marRight w:val="0"/>
              <w:marTop w:val="0"/>
              <w:marBottom w:val="0"/>
              <w:divBdr>
                <w:top w:val="none" w:sz="0" w:space="0" w:color="auto"/>
                <w:left w:val="none" w:sz="0" w:space="0" w:color="auto"/>
                <w:bottom w:val="none" w:sz="0" w:space="0" w:color="auto"/>
                <w:right w:val="none" w:sz="0" w:space="0" w:color="auto"/>
              </w:divBdr>
            </w:div>
            <w:div w:id="1695494210">
              <w:marLeft w:val="0"/>
              <w:marRight w:val="0"/>
              <w:marTop w:val="0"/>
              <w:marBottom w:val="0"/>
              <w:divBdr>
                <w:top w:val="none" w:sz="0" w:space="0" w:color="auto"/>
                <w:left w:val="none" w:sz="0" w:space="0" w:color="auto"/>
                <w:bottom w:val="none" w:sz="0" w:space="0" w:color="auto"/>
                <w:right w:val="none" w:sz="0" w:space="0" w:color="auto"/>
              </w:divBdr>
            </w:div>
            <w:div w:id="1904565820">
              <w:marLeft w:val="0"/>
              <w:marRight w:val="0"/>
              <w:marTop w:val="0"/>
              <w:marBottom w:val="0"/>
              <w:divBdr>
                <w:top w:val="none" w:sz="0" w:space="0" w:color="auto"/>
                <w:left w:val="none" w:sz="0" w:space="0" w:color="auto"/>
                <w:bottom w:val="none" w:sz="0" w:space="0" w:color="auto"/>
                <w:right w:val="none" w:sz="0" w:space="0" w:color="auto"/>
              </w:divBdr>
            </w:div>
            <w:div w:id="1912933552">
              <w:marLeft w:val="0"/>
              <w:marRight w:val="0"/>
              <w:marTop w:val="0"/>
              <w:marBottom w:val="0"/>
              <w:divBdr>
                <w:top w:val="none" w:sz="0" w:space="0" w:color="auto"/>
                <w:left w:val="none" w:sz="0" w:space="0" w:color="auto"/>
                <w:bottom w:val="none" w:sz="0" w:space="0" w:color="auto"/>
                <w:right w:val="none" w:sz="0" w:space="0" w:color="auto"/>
              </w:divBdr>
            </w:div>
            <w:div w:id="2027750743">
              <w:marLeft w:val="0"/>
              <w:marRight w:val="0"/>
              <w:marTop w:val="0"/>
              <w:marBottom w:val="0"/>
              <w:divBdr>
                <w:top w:val="none" w:sz="0" w:space="0" w:color="auto"/>
                <w:left w:val="none" w:sz="0" w:space="0" w:color="auto"/>
                <w:bottom w:val="none" w:sz="0" w:space="0" w:color="auto"/>
                <w:right w:val="none" w:sz="0" w:space="0" w:color="auto"/>
              </w:divBdr>
            </w:div>
          </w:divsChild>
        </w:div>
        <w:div w:id="1279532247">
          <w:marLeft w:val="0"/>
          <w:marRight w:val="0"/>
          <w:marTop w:val="0"/>
          <w:marBottom w:val="0"/>
          <w:divBdr>
            <w:top w:val="none" w:sz="0" w:space="0" w:color="auto"/>
            <w:left w:val="none" w:sz="0" w:space="0" w:color="auto"/>
            <w:bottom w:val="none" w:sz="0" w:space="0" w:color="auto"/>
            <w:right w:val="none" w:sz="0" w:space="0" w:color="auto"/>
          </w:divBdr>
        </w:div>
        <w:div w:id="1314413927">
          <w:marLeft w:val="0"/>
          <w:marRight w:val="0"/>
          <w:marTop w:val="0"/>
          <w:marBottom w:val="0"/>
          <w:divBdr>
            <w:top w:val="none" w:sz="0" w:space="0" w:color="auto"/>
            <w:left w:val="none" w:sz="0" w:space="0" w:color="auto"/>
            <w:bottom w:val="none" w:sz="0" w:space="0" w:color="auto"/>
            <w:right w:val="none" w:sz="0" w:space="0" w:color="auto"/>
          </w:divBdr>
          <w:divsChild>
            <w:div w:id="70928226">
              <w:marLeft w:val="0"/>
              <w:marRight w:val="0"/>
              <w:marTop w:val="0"/>
              <w:marBottom w:val="0"/>
              <w:divBdr>
                <w:top w:val="none" w:sz="0" w:space="0" w:color="auto"/>
                <w:left w:val="none" w:sz="0" w:space="0" w:color="auto"/>
                <w:bottom w:val="none" w:sz="0" w:space="0" w:color="auto"/>
                <w:right w:val="none" w:sz="0" w:space="0" w:color="auto"/>
              </w:divBdr>
            </w:div>
            <w:div w:id="128792921">
              <w:marLeft w:val="0"/>
              <w:marRight w:val="0"/>
              <w:marTop w:val="0"/>
              <w:marBottom w:val="0"/>
              <w:divBdr>
                <w:top w:val="none" w:sz="0" w:space="0" w:color="auto"/>
                <w:left w:val="none" w:sz="0" w:space="0" w:color="auto"/>
                <w:bottom w:val="none" w:sz="0" w:space="0" w:color="auto"/>
                <w:right w:val="none" w:sz="0" w:space="0" w:color="auto"/>
              </w:divBdr>
            </w:div>
            <w:div w:id="137646376">
              <w:marLeft w:val="0"/>
              <w:marRight w:val="0"/>
              <w:marTop w:val="0"/>
              <w:marBottom w:val="0"/>
              <w:divBdr>
                <w:top w:val="none" w:sz="0" w:space="0" w:color="auto"/>
                <w:left w:val="none" w:sz="0" w:space="0" w:color="auto"/>
                <w:bottom w:val="none" w:sz="0" w:space="0" w:color="auto"/>
                <w:right w:val="none" w:sz="0" w:space="0" w:color="auto"/>
              </w:divBdr>
            </w:div>
            <w:div w:id="221212456">
              <w:marLeft w:val="0"/>
              <w:marRight w:val="0"/>
              <w:marTop w:val="0"/>
              <w:marBottom w:val="0"/>
              <w:divBdr>
                <w:top w:val="none" w:sz="0" w:space="0" w:color="auto"/>
                <w:left w:val="none" w:sz="0" w:space="0" w:color="auto"/>
                <w:bottom w:val="none" w:sz="0" w:space="0" w:color="auto"/>
                <w:right w:val="none" w:sz="0" w:space="0" w:color="auto"/>
              </w:divBdr>
            </w:div>
            <w:div w:id="306277132">
              <w:marLeft w:val="0"/>
              <w:marRight w:val="0"/>
              <w:marTop w:val="0"/>
              <w:marBottom w:val="0"/>
              <w:divBdr>
                <w:top w:val="none" w:sz="0" w:space="0" w:color="auto"/>
                <w:left w:val="none" w:sz="0" w:space="0" w:color="auto"/>
                <w:bottom w:val="none" w:sz="0" w:space="0" w:color="auto"/>
                <w:right w:val="none" w:sz="0" w:space="0" w:color="auto"/>
              </w:divBdr>
            </w:div>
            <w:div w:id="417944064">
              <w:marLeft w:val="0"/>
              <w:marRight w:val="0"/>
              <w:marTop w:val="0"/>
              <w:marBottom w:val="0"/>
              <w:divBdr>
                <w:top w:val="none" w:sz="0" w:space="0" w:color="auto"/>
                <w:left w:val="none" w:sz="0" w:space="0" w:color="auto"/>
                <w:bottom w:val="none" w:sz="0" w:space="0" w:color="auto"/>
                <w:right w:val="none" w:sz="0" w:space="0" w:color="auto"/>
              </w:divBdr>
            </w:div>
            <w:div w:id="419104457">
              <w:marLeft w:val="0"/>
              <w:marRight w:val="0"/>
              <w:marTop w:val="0"/>
              <w:marBottom w:val="0"/>
              <w:divBdr>
                <w:top w:val="none" w:sz="0" w:space="0" w:color="auto"/>
                <w:left w:val="none" w:sz="0" w:space="0" w:color="auto"/>
                <w:bottom w:val="none" w:sz="0" w:space="0" w:color="auto"/>
                <w:right w:val="none" w:sz="0" w:space="0" w:color="auto"/>
              </w:divBdr>
            </w:div>
            <w:div w:id="446312087">
              <w:marLeft w:val="0"/>
              <w:marRight w:val="0"/>
              <w:marTop w:val="0"/>
              <w:marBottom w:val="0"/>
              <w:divBdr>
                <w:top w:val="none" w:sz="0" w:space="0" w:color="auto"/>
                <w:left w:val="none" w:sz="0" w:space="0" w:color="auto"/>
                <w:bottom w:val="none" w:sz="0" w:space="0" w:color="auto"/>
                <w:right w:val="none" w:sz="0" w:space="0" w:color="auto"/>
              </w:divBdr>
            </w:div>
            <w:div w:id="563951184">
              <w:marLeft w:val="0"/>
              <w:marRight w:val="0"/>
              <w:marTop w:val="0"/>
              <w:marBottom w:val="0"/>
              <w:divBdr>
                <w:top w:val="none" w:sz="0" w:space="0" w:color="auto"/>
                <w:left w:val="none" w:sz="0" w:space="0" w:color="auto"/>
                <w:bottom w:val="none" w:sz="0" w:space="0" w:color="auto"/>
                <w:right w:val="none" w:sz="0" w:space="0" w:color="auto"/>
              </w:divBdr>
            </w:div>
            <w:div w:id="1154444920">
              <w:marLeft w:val="0"/>
              <w:marRight w:val="0"/>
              <w:marTop w:val="0"/>
              <w:marBottom w:val="0"/>
              <w:divBdr>
                <w:top w:val="none" w:sz="0" w:space="0" w:color="auto"/>
                <w:left w:val="none" w:sz="0" w:space="0" w:color="auto"/>
                <w:bottom w:val="none" w:sz="0" w:space="0" w:color="auto"/>
                <w:right w:val="none" w:sz="0" w:space="0" w:color="auto"/>
              </w:divBdr>
            </w:div>
            <w:div w:id="1376153356">
              <w:marLeft w:val="0"/>
              <w:marRight w:val="0"/>
              <w:marTop w:val="0"/>
              <w:marBottom w:val="0"/>
              <w:divBdr>
                <w:top w:val="none" w:sz="0" w:space="0" w:color="auto"/>
                <w:left w:val="none" w:sz="0" w:space="0" w:color="auto"/>
                <w:bottom w:val="none" w:sz="0" w:space="0" w:color="auto"/>
                <w:right w:val="none" w:sz="0" w:space="0" w:color="auto"/>
              </w:divBdr>
            </w:div>
            <w:div w:id="1394351728">
              <w:marLeft w:val="0"/>
              <w:marRight w:val="0"/>
              <w:marTop w:val="0"/>
              <w:marBottom w:val="0"/>
              <w:divBdr>
                <w:top w:val="none" w:sz="0" w:space="0" w:color="auto"/>
                <w:left w:val="none" w:sz="0" w:space="0" w:color="auto"/>
                <w:bottom w:val="none" w:sz="0" w:space="0" w:color="auto"/>
                <w:right w:val="none" w:sz="0" w:space="0" w:color="auto"/>
              </w:divBdr>
            </w:div>
            <w:div w:id="1517428855">
              <w:marLeft w:val="0"/>
              <w:marRight w:val="0"/>
              <w:marTop w:val="0"/>
              <w:marBottom w:val="0"/>
              <w:divBdr>
                <w:top w:val="none" w:sz="0" w:space="0" w:color="auto"/>
                <w:left w:val="none" w:sz="0" w:space="0" w:color="auto"/>
                <w:bottom w:val="none" w:sz="0" w:space="0" w:color="auto"/>
                <w:right w:val="none" w:sz="0" w:space="0" w:color="auto"/>
              </w:divBdr>
            </w:div>
            <w:div w:id="1618560081">
              <w:marLeft w:val="0"/>
              <w:marRight w:val="0"/>
              <w:marTop w:val="0"/>
              <w:marBottom w:val="0"/>
              <w:divBdr>
                <w:top w:val="none" w:sz="0" w:space="0" w:color="auto"/>
                <w:left w:val="none" w:sz="0" w:space="0" w:color="auto"/>
                <w:bottom w:val="none" w:sz="0" w:space="0" w:color="auto"/>
                <w:right w:val="none" w:sz="0" w:space="0" w:color="auto"/>
              </w:divBdr>
            </w:div>
            <w:div w:id="1639257469">
              <w:marLeft w:val="0"/>
              <w:marRight w:val="0"/>
              <w:marTop w:val="0"/>
              <w:marBottom w:val="0"/>
              <w:divBdr>
                <w:top w:val="none" w:sz="0" w:space="0" w:color="auto"/>
                <w:left w:val="none" w:sz="0" w:space="0" w:color="auto"/>
                <w:bottom w:val="none" w:sz="0" w:space="0" w:color="auto"/>
                <w:right w:val="none" w:sz="0" w:space="0" w:color="auto"/>
              </w:divBdr>
            </w:div>
            <w:div w:id="1696811032">
              <w:marLeft w:val="0"/>
              <w:marRight w:val="0"/>
              <w:marTop w:val="0"/>
              <w:marBottom w:val="0"/>
              <w:divBdr>
                <w:top w:val="none" w:sz="0" w:space="0" w:color="auto"/>
                <w:left w:val="none" w:sz="0" w:space="0" w:color="auto"/>
                <w:bottom w:val="none" w:sz="0" w:space="0" w:color="auto"/>
                <w:right w:val="none" w:sz="0" w:space="0" w:color="auto"/>
              </w:divBdr>
            </w:div>
            <w:div w:id="1751460330">
              <w:marLeft w:val="0"/>
              <w:marRight w:val="0"/>
              <w:marTop w:val="0"/>
              <w:marBottom w:val="0"/>
              <w:divBdr>
                <w:top w:val="none" w:sz="0" w:space="0" w:color="auto"/>
                <w:left w:val="none" w:sz="0" w:space="0" w:color="auto"/>
                <w:bottom w:val="none" w:sz="0" w:space="0" w:color="auto"/>
                <w:right w:val="none" w:sz="0" w:space="0" w:color="auto"/>
              </w:divBdr>
            </w:div>
            <w:div w:id="1843427446">
              <w:marLeft w:val="0"/>
              <w:marRight w:val="0"/>
              <w:marTop w:val="0"/>
              <w:marBottom w:val="0"/>
              <w:divBdr>
                <w:top w:val="none" w:sz="0" w:space="0" w:color="auto"/>
                <w:left w:val="none" w:sz="0" w:space="0" w:color="auto"/>
                <w:bottom w:val="none" w:sz="0" w:space="0" w:color="auto"/>
                <w:right w:val="none" w:sz="0" w:space="0" w:color="auto"/>
              </w:divBdr>
            </w:div>
            <w:div w:id="2005357861">
              <w:marLeft w:val="0"/>
              <w:marRight w:val="0"/>
              <w:marTop w:val="0"/>
              <w:marBottom w:val="0"/>
              <w:divBdr>
                <w:top w:val="none" w:sz="0" w:space="0" w:color="auto"/>
                <w:left w:val="none" w:sz="0" w:space="0" w:color="auto"/>
                <w:bottom w:val="none" w:sz="0" w:space="0" w:color="auto"/>
                <w:right w:val="none" w:sz="0" w:space="0" w:color="auto"/>
              </w:divBdr>
            </w:div>
            <w:div w:id="2134710721">
              <w:marLeft w:val="0"/>
              <w:marRight w:val="0"/>
              <w:marTop w:val="0"/>
              <w:marBottom w:val="0"/>
              <w:divBdr>
                <w:top w:val="none" w:sz="0" w:space="0" w:color="auto"/>
                <w:left w:val="none" w:sz="0" w:space="0" w:color="auto"/>
                <w:bottom w:val="none" w:sz="0" w:space="0" w:color="auto"/>
                <w:right w:val="none" w:sz="0" w:space="0" w:color="auto"/>
              </w:divBdr>
            </w:div>
          </w:divsChild>
        </w:div>
        <w:div w:id="1359624854">
          <w:marLeft w:val="0"/>
          <w:marRight w:val="0"/>
          <w:marTop w:val="0"/>
          <w:marBottom w:val="0"/>
          <w:divBdr>
            <w:top w:val="none" w:sz="0" w:space="0" w:color="auto"/>
            <w:left w:val="none" w:sz="0" w:space="0" w:color="auto"/>
            <w:bottom w:val="none" w:sz="0" w:space="0" w:color="auto"/>
            <w:right w:val="none" w:sz="0" w:space="0" w:color="auto"/>
          </w:divBdr>
        </w:div>
        <w:div w:id="1487163545">
          <w:marLeft w:val="0"/>
          <w:marRight w:val="0"/>
          <w:marTop w:val="0"/>
          <w:marBottom w:val="0"/>
          <w:divBdr>
            <w:top w:val="none" w:sz="0" w:space="0" w:color="auto"/>
            <w:left w:val="none" w:sz="0" w:space="0" w:color="auto"/>
            <w:bottom w:val="none" w:sz="0" w:space="0" w:color="auto"/>
            <w:right w:val="none" w:sz="0" w:space="0" w:color="auto"/>
          </w:divBdr>
        </w:div>
        <w:div w:id="1507090757">
          <w:marLeft w:val="0"/>
          <w:marRight w:val="0"/>
          <w:marTop w:val="0"/>
          <w:marBottom w:val="0"/>
          <w:divBdr>
            <w:top w:val="none" w:sz="0" w:space="0" w:color="auto"/>
            <w:left w:val="none" w:sz="0" w:space="0" w:color="auto"/>
            <w:bottom w:val="none" w:sz="0" w:space="0" w:color="auto"/>
            <w:right w:val="none" w:sz="0" w:space="0" w:color="auto"/>
          </w:divBdr>
        </w:div>
        <w:div w:id="1553734232">
          <w:marLeft w:val="0"/>
          <w:marRight w:val="0"/>
          <w:marTop w:val="0"/>
          <w:marBottom w:val="0"/>
          <w:divBdr>
            <w:top w:val="none" w:sz="0" w:space="0" w:color="auto"/>
            <w:left w:val="none" w:sz="0" w:space="0" w:color="auto"/>
            <w:bottom w:val="none" w:sz="0" w:space="0" w:color="auto"/>
            <w:right w:val="none" w:sz="0" w:space="0" w:color="auto"/>
          </w:divBdr>
        </w:div>
        <w:div w:id="1666933746">
          <w:marLeft w:val="0"/>
          <w:marRight w:val="0"/>
          <w:marTop w:val="0"/>
          <w:marBottom w:val="0"/>
          <w:divBdr>
            <w:top w:val="none" w:sz="0" w:space="0" w:color="auto"/>
            <w:left w:val="none" w:sz="0" w:space="0" w:color="auto"/>
            <w:bottom w:val="none" w:sz="0" w:space="0" w:color="auto"/>
            <w:right w:val="none" w:sz="0" w:space="0" w:color="auto"/>
          </w:divBdr>
        </w:div>
        <w:div w:id="1672677629">
          <w:marLeft w:val="0"/>
          <w:marRight w:val="0"/>
          <w:marTop w:val="0"/>
          <w:marBottom w:val="0"/>
          <w:divBdr>
            <w:top w:val="none" w:sz="0" w:space="0" w:color="auto"/>
            <w:left w:val="none" w:sz="0" w:space="0" w:color="auto"/>
            <w:bottom w:val="none" w:sz="0" w:space="0" w:color="auto"/>
            <w:right w:val="none" w:sz="0" w:space="0" w:color="auto"/>
          </w:divBdr>
        </w:div>
        <w:div w:id="1681858195">
          <w:marLeft w:val="0"/>
          <w:marRight w:val="0"/>
          <w:marTop w:val="0"/>
          <w:marBottom w:val="0"/>
          <w:divBdr>
            <w:top w:val="none" w:sz="0" w:space="0" w:color="auto"/>
            <w:left w:val="none" w:sz="0" w:space="0" w:color="auto"/>
            <w:bottom w:val="none" w:sz="0" w:space="0" w:color="auto"/>
            <w:right w:val="none" w:sz="0" w:space="0" w:color="auto"/>
          </w:divBdr>
        </w:div>
        <w:div w:id="1686176669">
          <w:marLeft w:val="0"/>
          <w:marRight w:val="0"/>
          <w:marTop w:val="0"/>
          <w:marBottom w:val="0"/>
          <w:divBdr>
            <w:top w:val="none" w:sz="0" w:space="0" w:color="auto"/>
            <w:left w:val="none" w:sz="0" w:space="0" w:color="auto"/>
            <w:bottom w:val="none" w:sz="0" w:space="0" w:color="auto"/>
            <w:right w:val="none" w:sz="0" w:space="0" w:color="auto"/>
          </w:divBdr>
        </w:div>
        <w:div w:id="1695838757">
          <w:marLeft w:val="0"/>
          <w:marRight w:val="0"/>
          <w:marTop w:val="0"/>
          <w:marBottom w:val="0"/>
          <w:divBdr>
            <w:top w:val="none" w:sz="0" w:space="0" w:color="auto"/>
            <w:left w:val="none" w:sz="0" w:space="0" w:color="auto"/>
            <w:bottom w:val="none" w:sz="0" w:space="0" w:color="auto"/>
            <w:right w:val="none" w:sz="0" w:space="0" w:color="auto"/>
          </w:divBdr>
        </w:div>
        <w:div w:id="1714306417">
          <w:marLeft w:val="0"/>
          <w:marRight w:val="0"/>
          <w:marTop w:val="0"/>
          <w:marBottom w:val="0"/>
          <w:divBdr>
            <w:top w:val="none" w:sz="0" w:space="0" w:color="auto"/>
            <w:left w:val="none" w:sz="0" w:space="0" w:color="auto"/>
            <w:bottom w:val="none" w:sz="0" w:space="0" w:color="auto"/>
            <w:right w:val="none" w:sz="0" w:space="0" w:color="auto"/>
          </w:divBdr>
        </w:div>
        <w:div w:id="1720471799">
          <w:marLeft w:val="0"/>
          <w:marRight w:val="0"/>
          <w:marTop w:val="0"/>
          <w:marBottom w:val="0"/>
          <w:divBdr>
            <w:top w:val="none" w:sz="0" w:space="0" w:color="auto"/>
            <w:left w:val="none" w:sz="0" w:space="0" w:color="auto"/>
            <w:bottom w:val="none" w:sz="0" w:space="0" w:color="auto"/>
            <w:right w:val="none" w:sz="0" w:space="0" w:color="auto"/>
          </w:divBdr>
        </w:div>
        <w:div w:id="1795902627">
          <w:marLeft w:val="0"/>
          <w:marRight w:val="0"/>
          <w:marTop w:val="0"/>
          <w:marBottom w:val="0"/>
          <w:divBdr>
            <w:top w:val="none" w:sz="0" w:space="0" w:color="auto"/>
            <w:left w:val="none" w:sz="0" w:space="0" w:color="auto"/>
            <w:bottom w:val="none" w:sz="0" w:space="0" w:color="auto"/>
            <w:right w:val="none" w:sz="0" w:space="0" w:color="auto"/>
          </w:divBdr>
          <w:divsChild>
            <w:div w:id="151022209">
              <w:marLeft w:val="0"/>
              <w:marRight w:val="0"/>
              <w:marTop w:val="0"/>
              <w:marBottom w:val="0"/>
              <w:divBdr>
                <w:top w:val="none" w:sz="0" w:space="0" w:color="auto"/>
                <w:left w:val="none" w:sz="0" w:space="0" w:color="auto"/>
                <w:bottom w:val="none" w:sz="0" w:space="0" w:color="auto"/>
                <w:right w:val="none" w:sz="0" w:space="0" w:color="auto"/>
              </w:divBdr>
            </w:div>
            <w:div w:id="168259237">
              <w:marLeft w:val="0"/>
              <w:marRight w:val="0"/>
              <w:marTop w:val="0"/>
              <w:marBottom w:val="0"/>
              <w:divBdr>
                <w:top w:val="none" w:sz="0" w:space="0" w:color="auto"/>
                <w:left w:val="none" w:sz="0" w:space="0" w:color="auto"/>
                <w:bottom w:val="none" w:sz="0" w:space="0" w:color="auto"/>
                <w:right w:val="none" w:sz="0" w:space="0" w:color="auto"/>
              </w:divBdr>
            </w:div>
            <w:div w:id="180629410">
              <w:marLeft w:val="0"/>
              <w:marRight w:val="0"/>
              <w:marTop w:val="0"/>
              <w:marBottom w:val="0"/>
              <w:divBdr>
                <w:top w:val="none" w:sz="0" w:space="0" w:color="auto"/>
                <w:left w:val="none" w:sz="0" w:space="0" w:color="auto"/>
                <w:bottom w:val="none" w:sz="0" w:space="0" w:color="auto"/>
                <w:right w:val="none" w:sz="0" w:space="0" w:color="auto"/>
              </w:divBdr>
            </w:div>
            <w:div w:id="367532791">
              <w:marLeft w:val="0"/>
              <w:marRight w:val="0"/>
              <w:marTop w:val="0"/>
              <w:marBottom w:val="0"/>
              <w:divBdr>
                <w:top w:val="none" w:sz="0" w:space="0" w:color="auto"/>
                <w:left w:val="none" w:sz="0" w:space="0" w:color="auto"/>
                <w:bottom w:val="none" w:sz="0" w:space="0" w:color="auto"/>
                <w:right w:val="none" w:sz="0" w:space="0" w:color="auto"/>
              </w:divBdr>
            </w:div>
            <w:div w:id="498693261">
              <w:marLeft w:val="0"/>
              <w:marRight w:val="0"/>
              <w:marTop w:val="0"/>
              <w:marBottom w:val="0"/>
              <w:divBdr>
                <w:top w:val="none" w:sz="0" w:space="0" w:color="auto"/>
                <w:left w:val="none" w:sz="0" w:space="0" w:color="auto"/>
                <w:bottom w:val="none" w:sz="0" w:space="0" w:color="auto"/>
                <w:right w:val="none" w:sz="0" w:space="0" w:color="auto"/>
              </w:divBdr>
            </w:div>
            <w:div w:id="645429990">
              <w:marLeft w:val="0"/>
              <w:marRight w:val="0"/>
              <w:marTop w:val="0"/>
              <w:marBottom w:val="0"/>
              <w:divBdr>
                <w:top w:val="none" w:sz="0" w:space="0" w:color="auto"/>
                <w:left w:val="none" w:sz="0" w:space="0" w:color="auto"/>
                <w:bottom w:val="none" w:sz="0" w:space="0" w:color="auto"/>
                <w:right w:val="none" w:sz="0" w:space="0" w:color="auto"/>
              </w:divBdr>
            </w:div>
            <w:div w:id="723602587">
              <w:marLeft w:val="0"/>
              <w:marRight w:val="0"/>
              <w:marTop w:val="0"/>
              <w:marBottom w:val="0"/>
              <w:divBdr>
                <w:top w:val="none" w:sz="0" w:space="0" w:color="auto"/>
                <w:left w:val="none" w:sz="0" w:space="0" w:color="auto"/>
                <w:bottom w:val="none" w:sz="0" w:space="0" w:color="auto"/>
                <w:right w:val="none" w:sz="0" w:space="0" w:color="auto"/>
              </w:divBdr>
            </w:div>
            <w:div w:id="776217226">
              <w:marLeft w:val="0"/>
              <w:marRight w:val="0"/>
              <w:marTop w:val="0"/>
              <w:marBottom w:val="0"/>
              <w:divBdr>
                <w:top w:val="none" w:sz="0" w:space="0" w:color="auto"/>
                <w:left w:val="none" w:sz="0" w:space="0" w:color="auto"/>
                <w:bottom w:val="none" w:sz="0" w:space="0" w:color="auto"/>
                <w:right w:val="none" w:sz="0" w:space="0" w:color="auto"/>
              </w:divBdr>
            </w:div>
            <w:div w:id="794061843">
              <w:marLeft w:val="0"/>
              <w:marRight w:val="0"/>
              <w:marTop w:val="0"/>
              <w:marBottom w:val="0"/>
              <w:divBdr>
                <w:top w:val="none" w:sz="0" w:space="0" w:color="auto"/>
                <w:left w:val="none" w:sz="0" w:space="0" w:color="auto"/>
                <w:bottom w:val="none" w:sz="0" w:space="0" w:color="auto"/>
                <w:right w:val="none" w:sz="0" w:space="0" w:color="auto"/>
              </w:divBdr>
            </w:div>
            <w:div w:id="940643227">
              <w:marLeft w:val="0"/>
              <w:marRight w:val="0"/>
              <w:marTop w:val="0"/>
              <w:marBottom w:val="0"/>
              <w:divBdr>
                <w:top w:val="none" w:sz="0" w:space="0" w:color="auto"/>
                <w:left w:val="none" w:sz="0" w:space="0" w:color="auto"/>
                <w:bottom w:val="none" w:sz="0" w:space="0" w:color="auto"/>
                <w:right w:val="none" w:sz="0" w:space="0" w:color="auto"/>
              </w:divBdr>
            </w:div>
            <w:div w:id="1309895494">
              <w:marLeft w:val="0"/>
              <w:marRight w:val="0"/>
              <w:marTop w:val="0"/>
              <w:marBottom w:val="0"/>
              <w:divBdr>
                <w:top w:val="none" w:sz="0" w:space="0" w:color="auto"/>
                <w:left w:val="none" w:sz="0" w:space="0" w:color="auto"/>
                <w:bottom w:val="none" w:sz="0" w:space="0" w:color="auto"/>
                <w:right w:val="none" w:sz="0" w:space="0" w:color="auto"/>
              </w:divBdr>
            </w:div>
            <w:div w:id="1468274854">
              <w:marLeft w:val="0"/>
              <w:marRight w:val="0"/>
              <w:marTop w:val="0"/>
              <w:marBottom w:val="0"/>
              <w:divBdr>
                <w:top w:val="none" w:sz="0" w:space="0" w:color="auto"/>
                <w:left w:val="none" w:sz="0" w:space="0" w:color="auto"/>
                <w:bottom w:val="none" w:sz="0" w:space="0" w:color="auto"/>
                <w:right w:val="none" w:sz="0" w:space="0" w:color="auto"/>
              </w:divBdr>
            </w:div>
            <w:div w:id="1542984954">
              <w:marLeft w:val="0"/>
              <w:marRight w:val="0"/>
              <w:marTop w:val="0"/>
              <w:marBottom w:val="0"/>
              <w:divBdr>
                <w:top w:val="none" w:sz="0" w:space="0" w:color="auto"/>
                <w:left w:val="none" w:sz="0" w:space="0" w:color="auto"/>
                <w:bottom w:val="none" w:sz="0" w:space="0" w:color="auto"/>
                <w:right w:val="none" w:sz="0" w:space="0" w:color="auto"/>
              </w:divBdr>
            </w:div>
            <w:div w:id="1567491363">
              <w:marLeft w:val="0"/>
              <w:marRight w:val="0"/>
              <w:marTop w:val="0"/>
              <w:marBottom w:val="0"/>
              <w:divBdr>
                <w:top w:val="none" w:sz="0" w:space="0" w:color="auto"/>
                <w:left w:val="none" w:sz="0" w:space="0" w:color="auto"/>
                <w:bottom w:val="none" w:sz="0" w:space="0" w:color="auto"/>
                <w:right w:val="none" w:sz="0" w:space="0" w:color="auto"/>
              </w:divBdr>
            </w:div>
            <w:div w:id="1721635724">
              <w:marLeft w:val="0"/>
              <w:marRight w:val="0"/>
              <w:marTop w:val="0"/>
              <w:marBottom w:val="0"/>
              <w:divBdr>
                <w:top w:val="none" w:sz="0" w:space="0" w:color="auto"/>
                <w:left w:val="none" w:sz="0" w:space="0" w:color="auto"/>
                <w:bottom w:val="none" w:sz="0" w:space="0" w:color="auto"/>
                <w:right w:val="none" w:sz="0" w:space="0" w:color="auto"/>
              </w:divBdr>
            </w:div>
            <w:div w:id="1781101462">
              <w:marLeft w:val="0"/>
              <w:marRight w:val="0"/>
              <w:marTop w:val="0"/>
              <w:marBottom w:val="0"/>
              <w:divBdr>
                <w:top w:val="none" w:sz="0" w:space="0" w:color="auto"/>
                <w:left w:val="none" w:sz="0" w:space="0" w:color="auto"/>
                <w:bottom w:val="none" w:sz="0" w:space="0" w:color="auto"/>
                <w:right w:val="none" w:sz="0" w:space="0" w:color="auto"/>
              </w:divBdr>
            </w:div>
            <w:div w:id="1825779496">
              <w:marLeft w:val="0"/>
              <w:marRight w:val="0"/>
              <w:marTop w:val="0"/>
              <w:marBottom w:val="0"/>
              <w:divBdr>
                <w:top w:val="none" w:sz="0" w:space="0" w:color="auto"/>
                <w:left w:val="none" w:sz="0" w:space="0" w:color="auto"/>
                <w:bottom w:val="none" w:sz="0" w:space="0" w:color="auto"/>
                <w:right w:val="none" w:sz="0" w:space="0" w:color="auto"/>
              </w:divBdr>
            </w:div>
            <w:div w:id="1835536025">
              <w:marLeft w:val="0"/>
              <w:marRight w:val="0"/>
              <w:marTop w:val="0"/>
              <w:marBottom w:val="0"/>
              <w:divBdr>
                <w:top w:val="none" w:sz="0" w:space="0" w:color="auto"/>
                <w:left w:val="none" w:sz="0" w:space="0" w:color="auto"/>
                <w:bottom w:val="none" w:sz="0" w:space="0" w:color="auto"/>
                <w:right w:val="none" w:sz="0" w:space="0" w:color="auto"/>
              </w:divBdr>
            </w:div>
            <w:div w:id="1989742606">
              <w:marLeft w:val="0"/>
              <w:marRight w:val="0"/>
              <w:marTop w:val="0"/>
              <w:marBottom w:val="0"/>
              <w:divBdr>
                <w:top w:val="none" w:sz="0" w:space="0" w:color="auto"/>
                <w:left w:val="none" w:sz="0" w:space="0" w:color="auto"/>
                <w:bottom w:val="none" w:sz="0" w:space="0" w:color="auto"/>
                <w:right w:val="none" w:sz="0" w:space="0" w:color="auto"/>
              </w:divBdr>
            </w:div>
            <w:div w:id="2085562665">
              <w:marLeft w:val="0"/>
              <w:marRight w:val="0"/>
              <w:marTop w:val="0"/>
              <w:marBottom w:val="0"/>
              <w:divBdr>
                <w:top w:val="none" w:sz="0" w:space="0" w:color="auto"/>
                <w:left w:val="none" w:sz="0" w:space="0" w:color="auto"/>
                <w:bottom w:val="none" w:sz="0" w:space="0" w:color="auto"/>
                <w:right w:val="none" w:sz="0" w:space="0" w:color="auto"/>
              </w:divBdr>
            </w:div>
          </w:divsChild>
        </w:div>
        <w:div w:id="1887183575">
          <w:marLeft w:val="0"/>
          <w:marRight w:val="0"/>
          <w:marTop w:val="0"/>
          <w:marBottom w:val="0"/>
          <w:divBdr>
            <w:top w:val="none" w:sz="0" w:space="0" w:color="auto"/>
            <w:left w:val="none" w:sz="0" w:space="0" w:color="auto"/>
            <w:bottom w:val="none" w:sz="0" w:space="0" w:color="auto"/>
            <w:right w:val="none" w:sz="0" w:space="0" w:color="auto"/>
          </w:divBdr>
        </w:div>
        <w:div w:id="1914243934">
          <w:marLeft w:val="0"/>
          <w:marRight w:val="0"/>
          <w:marTop w:val="0"/>
          <w:marBottom w:val="0"/>
          <w:divBdr>
            <w:top w:val="none" w:sz="0" w:space="0" w:color="auto"/>
            <w:left w:val="none" w:sz="0" w:space="0" w:color="auto"/>
            <w:bottom w:val="none" w:sz="0" w:space="0" w:color="auto"/>
            <w:right w:val="none" w:sz="0" w:space="0" w:color="auto"/>
          </w:divBdr>
          <w:divsChild>
            <w:div w:id="100733963">
              <w:marLeft w:val="0"/>
              <w:marRight w:val="0"/>
              <w:marTop w:val="0"/>
              <w:marBottom w:val="0"/>
              <w:divBdr>
                <w:top w:val="none" w:sz="0" w:space="0" w:color="auto"/>
                <w:left w:val="none" w:sz="0" w:space="0" w:color="auto"/>
                <w:bottom w:val="none" w:sz="0" w:space="0" w:color="auto"/>
                <w:right w:val="none" w:sz="0" w:space="0" w:color="auto"/>
              </w:divBdr>
            </w:div>
            <w:div w:id="112793941">
              <w:marLeft w:val="0"/>
              <w:marRight w:val="0"/>
              <w:marTop w:val="0"/>
              <w:marBottom w:val="0"/>
              <w:divBdr>
                <w:top w:val="none" w:sz="0" w:space="0" w:color="auto"/>
                <w:left w:val="none" w:sz="0" w:space="0" w:color="auto"/>
                <w:bottom w:val="none" w:sz="0" w:space="0" w:color="auto"/>
                <w:right w:val="none" w:sz="0" w:space="0" w:color="auto"/>
              </w:divBdr>
            </w:div>
            <w:div w:id="242104331">
              <w:marLeft w:val="0"/>
              <w:marRight w:val="0"/>
              <w:marTop w:val="0"/>
              <w:marBottom w:val="0"/>
              <w:divBdr>
                <w:top w:val="none" w:sz="0" w:space="0" w:color="auto"/>
                <w:left w:val="none" w:sz="0" w:space="0" w:color="auto"/>
                <w:bottom w:val="none" w:sz="0" w:space="0" w:color="auto"/>
                <w:right w:val="none" w:sz="0" w:space="0" w:color="auto"/>
              </w:divBdr>
            </w:div>
            <w:div w:id="453016808">
              <w:marLeft w:val="0"/>
              <w:marRight w:val="0"/>
              <w:marTop w:val="0"/>
              <w:marBottom w:val="0"/>
              <w:divBdr>
                <w:top w:val="none" w:sz="0" w:space="0" w:color="auto"/>
                <w:left w:val="none" w:sz="0" w:space="0" w:color="auto"/>
                <w:bottom w:val="none" w:sz="0" w:space="0" w:color="auto"/>
                <w:right w:val="none" w:sz="0" w:space="0" w:color="auto"/>
              </w:divBdr>
            </w:div>
            <w:div w:id="510149169">
              <w:marLeft w:val="0"/>
              <w:marRight w:val="0"/>
              <w:marTop w:val="0"/>
              <w:marBottom w:val="0"/>
              <w:divBdr>
                <w:top w:val="none" w:sz="0" w:space="0" w:color="auto"/>
                <w:left w:val="none" w:sz="0" w:space="0" w:color="auto"/>
                <w:bottom w:val="none" w:sz="0" w:space="0" w:color="auto"/>
                <w:right w:val="none" w:sz="0" w:space="0" w:color="auto"/>
              </w:divBdr>
            </w:div>
            <w:div w:id="512845799">
              <w:marLeft w:val="0"/>
              <w:marRight w:val="0"/>
              <w:marTop w:val="0"/>
              <w:marBottom w:val="0"/>
              <w:divBdr>
                <w:top w:val="none" w:sz="0" w:space="0" w:color="auto"/>
                <w:left w:val="none" w:sz="0" w:space="0" w:color="auto"/>
                <w:bottom w:val="none" w:sz="0" w:space="0" w:color="auto"/>
                <w:right w:val="none" w:sz="0" w:space="0" w:color="auto"/>
              </w:divBdr>
            </w:div>
            <w:div w:id="615217672">
              <w:marLeft w:val="0"/>
              <w:marRight w:val="0"/>
              <w:marTop w:val="0"/>
              <w:marBottom w:val="0"/>
              <w:divBdr>
                <w:top w:val="none" w:sz="0" w:space="0" w:color="auto"/>
                <w:left w:val="none" w:sz="0" w:space="0" w:color="auto"/>
                <w:bottom w:val="none" w:sz="0" w:space="0" w:color="auto"/>
                <w:right w:val="none" w:sz="0" w:space="0" w:color="auto"/>
              </w:divBdr>
            </w:div>
            <w:div w:id="792557119">
              <w:marLeft w:val="0"/>
              <w:marRight w:val="0"/>
              <w:marTop w:val="0"/>
              <w:marBottom w:val="0"/>
              <w:divBdr>
                <w:top w:val="none" w:sz="0" w:space="0" w:color="auto"/>
                <w:left w:val="none" w:sz="0" w:space="0" w:color="auto"/>
                <w:bottom w:val="none" w:sz="0" w:space="0" w:color="auto"/>
                <w:right w:val="none" w:sz="0" w:space="0" w:color="auto"/>
              </w:divBdr>
            </w:div>
            <w:div w:id="1006594171">
              <w:marLeft w:val="0"/>
              <w:marRight w:val="0"/>
              <w:marTop w:val="0"/>
              <w:marBottom w:val="0"/>
              <w:divBdr>
                <w:top w:val="none" w:sz="0" w:space="0" w:color="auto"/>
                <w:left w:val="none" w:sz="0" w:space="0" w:color="auto"/>
                <w:bottom w:val="none" w:sz="0" w:space="0" w:color="auto"/>
                <w:right w:val="none" w:sz="0" w:space="0" w:color="auto"/>
              </w:divBdr>
            </w:div>
            <w:div w:id="1110780817">
              <w:marLeft w:val="0"/>
              <w:marRight w:val="0"/>
              <w:marTop w:val="0"/>
              <w:marBottom w:val="0"/>
              <w:divBdr>
                <w:top w:val="none" w:sz="0" w:space="0" w:color="auto"/>
                <w:left w:val="none" w:sz="0" w:space="0" w:color="auto"/>
                <w:bottom w:val="none" w:sz="0" w:space="0" w:color="auto"/>
                <w:right w:val="none" w:sz="0" w:space="0" w:color="auto"/>
              </w:divBdr>
            </w:div>
            <w:div w:id="1224753059">
              <w:marLeft w:val="0"/>
              <w:marRight w:val="0"/>
              <w:marTop w:val="0"/>
              <w:marBottom w:val="0"/>
              <w:divBdr>
                <w:top w:val="none" w:sz="0" w:space="0" w:color="auto"/>
                <w:left w:val="none" w:sz="0" w:space="0" w:color="auto"/>
                <w:bottom w:val="none" w:sz="0" w:space="0" w:color="auto"/>
                <w:right w:val="none" w:sz="0" w:space="0" w:color="auto"/>
              </w:divBdr>
            </w:div>
            <w:div w:id="1646540704">
              <w:marLeft w:val="0"/>
              <w:marRight w:val="0"/>
              <w:marTop w:val="0"/>
              <w:marBottom w:val="0"/>
              <w:divBdr>
                <w:top w:val="none" w:sz="0" w:space="0" w:color="auto"/>
                <w:left w:val="none" w:sz="0" w:space="0" w:color="auto"/>
                <w:bottom w:val="none" w:sz="0" w:space="0" w:color="auto"/>
                <w:right w:val="none" w:sz="0" w:space="0" w:color="auto"/>
              </w:divBdr>
            </w:div>
            <w:div w:id="1695498412">
              <w:marLeft w:val="0"/>
              <w:marRight w:val="0"/>
              <w:marTop w:val="0"/>
              <w:marBottom w:val="0"/>
              <w:divBdr>
                <w:top w:val="none" w:sz="0" w:space="0" w:color="auto"/>
                <w:left w:val="none" w:sz="0" w:space="0" w:color="auto"/>
                <w:bottom w:val="none" w:sz="0" w:space="0" w:color="auto"/>
                <w:right w:val="none" w:sz="0" w:space="0" w:color="auto"/>
              </w:divBdr>
            </w:div>
            <w:div w:id="1721250459">
              <w:marLeft w:val="0"/>
              <w:marRight w:val="0"/>
              <w:marTop w:val="0"/>
              <w:marBottom w:val="0"/>
              <w:divBdr>
                <w:top w:val="none" w:sz="0" w:space="0" w:color="auto"/>
                <w:left w:val="none" w:sz="0" w:space="0" w:color="auto"/>
                <w:bottom w:val="none" w:sz="0" w:space="0" w:color="auto"/>
                <w:right w:val="none" w:sz="0" w:space="0" w:color="auto"/>
              </w:divBdr>
            </w:div>
            <w:div w:id="1764916014">
              <w:marLeft w:val="0"/>
              <w:marRight w:val="0"/>
              <w:marTop w:val="0"/>
              <w:marBottom w:val="0"/>
              <w:divBdr>
                <w:top w:val="none" w:sz="0" w:space="0" w:color="auto"/>
                <w:left w:val="none" w:sz="0" w:space="0" w:color="auto"/>
                <w:bottom w:val="none" w:sz="0" w:space="0" w:color="auto"/>
                <w:right w:val="none" w:sz="0" w:space="0" w:color="auto"/>
              </w:divBdr>
            </w:div>
            <w:div w:id="1771857588">
              <w:marLeft w:val="0"/>
              <w:marRight w:val="0"/>
              <w:marTop w:val="0"/>
              <w:marBottom w:val="0"/>
              <w:divBdr>
                <w:top w:val="none" w:sz="0" w:space="0" w:color="auto"/>
                <w:left w:val="none" w:sz="0" w:space="0" w:color="auto"/>
                <w:bottom w:val="none" w:sz="0" w:space="0" w:color="auto"/>
                <w:right w:val="none" w:sz="0" w:space="0" w:color="auto"/>
              </w:divBdr>
            </w:div>
            <w:div w:id="1882476583">
              <w:marLeft w:val="0"/>
              <w:marRight w:val="0"/>
              <w:marTop w:val="0"/>
              <w:marBottom w:val="0"/>
              <w:divBdr>
                <w:top w:val="none" w:sz="0" w:space="0" w:color="auto"/>
                <w:left w:val="none" w:sz="0" w:space="0" w:color="auto"/>
                <w:bottom w:val="none" w:sz="0" w:space="0" w:color="auto"/>
                <w:right w:val="none" w:sz="0" w:space="0" w:color="auto"/>
              </w:divBdr>
            </w:div>
            <w:div w:id="1979340792">
              <w:marLeft w:val="0"/>
              <w:marRight w:val="0"/>
              <w:marTop w:val="0"/>
              <w:marBottom w:val="0"/>
              <w:divBdr>
                <w:top w:val="none" w:sz="0" w:space="0" w:color="auto"/>
                <w:left w:val="none" w:sz="0" w:space="0" w:color="auto"/>
                <w:bottom w:val="none" w:sz="0" w:space="0" w:color="auto"/>
                <w:right w:val="none" w:sz="0" w:space="0" w:color="auto"/>
              </w:divBdr>
            </w:div>
            <w:div w:id="1997026925">
              <w:marLeft w:val="0"/>
              <w:marRight w:val="0"/>
              <w:marTop w:val="0"/>
              <w:marBottom w:val="0"/>
              <w:divBdr>
                <w:top w:val="none" w:sz="0" w:space="0" w:color="auto"/>
                <w:left w:val="none" w:sz="0" w:space="0" w:color="auto"/>
                <w:bottom w:val="none" w:sz="0" w:space="0" w:color="auto"/>
                <w:right w:val="none" w:sz="0" w:space="0" w:color="auto"/>
              </w:divBdr>
            </w:div>
            <w:div w:id="2113159387">
              <w:marLeft w:val="0"/>
              <w:marRight w:val="0"/>
              <w:marTop w:val="0"/>
              <w:marBottom w:val="0"/>
              <w:divBdr>
                <w:top w:val="none" w:sz="0" w:space="0" w:color="auto"/>
                <w:left w:val="none" w:sz="0" w:space="0" w:color="auto"/>
                <w:bottom w:val="none" w:sz="0" w:space="0" w:color="auto"/>
                <w:right w:val="none" w:sz="0" w:space="0" w:color="auto"/>
              </w:divBdr>
            </w:div>
          </w:divsChild>
        </w:div>
        <w:div w:id="1956017105">
          <w:marLeft w:val="0"/>
          <w:marRight w:val="0"/>
          <w:marTop w:val="0"/>
          <w:marBottom w:val="0"/>
          <w:divBdr>
            <w:top w:val="none" w:sz="0" w:space="0" w:color="auto"/>
            <w:left w:val="none" w:sz="0" w:space="0" w:color="auto"/>
            <w:bottom w:val="none" w:sz="0" w:space="0" w:color="auto"/>
            <w:right w:val="none" w:sz="0" w:space="0" w:color="auto"/>
          </w:divBdr>
          <w:divsChild>
            <w:div w:id="387337991">
              <w:marLeft w:val="0"/>
              <w:marRight w:val="0"/>
              <w:marTop w:val="0"/>
              <w:marBottom w:val="0"/>
              <w:divBdr>
                <w:top w:val="none" w:sz="0" w:space="0" w:color="auto"/>
                <w:left w:val="none" w:sz="0" w:space="0" w:color="auto"/>
                <w:bottom w:val="none" w:sz="0" w:space="0" w:color="auto"/>
                <w:right w:val="none" w:sz="0" w:space="0" w:color="auto"/>
              </w:divBdr>
            </w:div>
            <w:div w:id="612791333">
              <w:marLeft w:val="0"/>
              <w:marRight w:val="0"/>
              <w:marTop w:val="0"/>
              <w:marBottom w:val="0"/>
              <w:divBdr>
                <w:top w:val="none" w:sz="0" w:space="0" w:color="auto"/>
                <w:left w:val="none" w:sz="0" w:space="0" w:color="auto"/>
                <w:bottom w:val="none" w:sz="0" w:space="0" w:color="auto"/>
                <w:right w:val="none" w:sz="0" w:space="0" w:color="auto"/>
              </w:divBdr>
            </w:div>
            <w:div w:id="673649016">
              <w:marLeft w:val="0"/>
              <w:marRight w:val="0"/>
              <w:marTop w:val="0"/>
              <w:marBottom w:val="0"/>
              <w:divBdr>
                <w:top w:val="none" w:sz="0" w:space="0" w:color="auto"/>
                <w:left w:val="none" w:sz="0" w:space="0" w:color="auto"/>
                <w:bottom w:val="none" w:sz="0" w:space="0" w:color="auto"/>
                <w:right w:val="none" w:sz="0" w:space="0" w:color="auto"/>
              </w:divBdr>
            </w:div>
            <w:div w:id="743574024">
              <w:marLeft w:val="0"/>
              <w:marRight w:val="0"/>
              <w:marTop w:val="0"/>
              <w:marBottom w:val="0"/>
              <w:divBdr>
                <w:top w:val="none" w:sz="0" w:space="0" w:color="auto"/>
                <w:left w:val="none" w:sz="0" w:space="0" w:color="auto"/>
                <w:bottom w:val="none" w:sz="0" w:space="0" w:color="auto"/>
                <w:right w:val="none" w:sz="0" w:space="0" w:color="auto"/>
              </w:divBdr>
            </w:div>
            <w:div w:id="811598947">
              <w:marLeft w:val="0"/>
              <w:marRight w:val="0"/>
              <w:marTop w:val="0"/>
              <w:marBottom w:val="0"/>
              <w:divBdr>
                <w:top w:val="none" w:sz="0" w:space="0" w:color="auto"/>
                <w:left w:val="none" w:sz="0" w:space="0" w:color="auto"/>
                <w:bottom w:val="none" w:sz="0" w:space="0" w:color="auto"/>
                <w:right w:val="none" w:sz="0" w:space="0" w:color="auto"/>
              </w:divBdr>
            </w:div>
            <w:div w:id="1029991645">
              <w:marLeft w:val="0"/>
              <w:marRight w:val="0"/>
              <w:marTop w:val="0"/>
              <w:marBottom w:val="0"/>
              <w:divBdr>
                <w:top w:val="none" w:sz="0" w:space="0" w:color="auto"/>
                <w:left w:val="none" w:sz="0" w:space="0" w:color="auto"/>
                <w:bottom w:val="none" w:sz="0" w:space="0" w:color="auto"/>
                <w:right w:val="none" w:sz="0" w:space="0" w:color="auto"/>
              </w:divBdr>
            </w:div>
            <w:div w:id="1200708247">
              <w:marLeft w:val="0"/>
              <w:marRight w:val="0"/>
              <w:marTop w:val="0"/>
              <w:marBottom w:val="0"/>
              <w:divBdr>
                <w:top w:val="none" w:sz="0" w:space="0" w:color="auto"/>
                <w:left w:val="none" w:sz="0" w:space="0" w:color="auto"/>
                <w:bottom w:val="none" w:sz="0" w:space="0" w:color="auto"/>
                <w:right w:val="none" w:sz="0" w:space="0" w:color="auto"/>
              </w:divBdr>
            </w:div>
            <w:div w:id="1272712668">
              <w:marLeft w:val="0"/>
              <w:marRight w:val="0"/>
              <w:marTop w:val="0"/>
              <w:marBottom w:val="0"/>
              <w:divBdr>
                <w:top w:val="none" w:sz="0" w:space="0" w:color="auto"/>
                <w:left w:val="none" w:sz="0" w:space="0" w:color="auto"/>
                <w:bottom w:val="none" w:sz="0" w:space="0" w:color="auto"/>
                <w:right w:val="none" w:sz="0" w:space="0" w:color="auto"/>
              </w:divBdr>
            </w:div>
            <w:div w:id="1332564752">
              <w:marLeft w:val="0"/>
              <w:marRight w:val="0"/>
              <w:marTop w:val="0"/>
              <w:marBottom w:val="0"/>
              <w:divBdr>
                <w:top w:val="none" w:sz="0" w:space="0" w:color="auto"/>
                <w:left w:val="none" w:sz="0" w:space="0" w:color="auto"/>
                <w:bottom w:val="none" w:sz="0" w:space="0" w:color="auto"/>
                <w:right w:val="none" w:sz="0" w:space="0" w:color="auto"/>
              </w:divBdr>
            </w:div>
            <w:div w:id="1337027762">
              <w:marLeft w:val="0"/>
              <w:marRight w:val="0"/>
              <w:marTop w:val="0"/>
              <w:marBottom w:val="0"/>
              <w:divBdr>
                <w:top w:val="none" w:sz="0" w:space="0" w:color="auto"/>
                <w:left w:val="none" w:sz="0" w:space="0" w:color="auto"/>
                <w:bottom w:val="none" w:sz="0" w:space="0" w:color="auto"/>
                <w:right w:val="none" w:sz="0" w:space="0" w:color="auto"/>
              </w:divBdr>
            </w:div>
            <w:div w:id="1469056856">
              <w:marLeft w:val="0"/>
              <w:marRight w:val="0"/>
              <w:marTop w:val="0"/>
              <w:marBottom w:val="0"/>
              <w:divBdr>
                <w:top w:val="none" w:sz="0" w:space="0" w:color="auto"/>
                <w:left w:val="none" w:sz="0" w:space="0" w:color="auto"/>
                <w:bottom w:val="none" w:sz="0" w:space="0" w:color="auto"/>
                <w:right w:val="none" w:sz="0" w:space="0" w:color="auto"/>
              </w:divBdr>
            </w:div>
            <w:div w:id="1805269426">
              <w:marLeft w:val="0"/>
              <w:marRight w:val="0"/>
              <w:marTop w:val="0"/>
              <w:marBottom w:val="0"/>
              <w:divBdr>
                <w:top w:val="none" w:sz="0" w:space="0" w:color="auto"/>
                <w:left w:val="none" w:sz="0" w:space="0" w:color="auto"/>
                <w:bottom w:val="none" w:sz="0" w:space="0" w:color="auto"/>
                <w:right w:val="none" w:sz="0" w:space="0" w:color="auto"/>
              </w:divBdr>
            </w:div>
            <w:div w:id="1943611189">
              <w:marLeft w:val="0"/>
              <w:marRight w:val="0"/>
              <w:marTop w:val="0"/>
              <w:marBottom w:val="0"/>
              <w:divBdr>
                <w:top w:val="none" w:sz="0" w:space="0" w:color="auto"/>
                <w:left w:val="none" w:sz="0" w:space="0" w:color="auto"/>
                <w:bottom w:val="none" w:sz="0" w:space="0" w:color="auto"/>
                <w:right w:val="none" w:sz="0" w:space="0" w:color="auto"/>
              </w:divBdr>
            </w:div>
            <w:div w:id="1969780939">
              <w:marLeft w:val="0"/>
              <w:marRight w:val="0"/>
              <w:marTop w:val="0"/>
              <w:marBottom w:val="0"/>
              <w:divBdr>
                <w:top w:val="none" w:sz="0" w:space="0" w:color="auto"/>
                <w:left w:val="none" w:sz="0" w:space="0" w:color="auto"/>
                <w:bottom w:val="none" w:sz="0" w:space="0" w:color="auto"/>
                <w:right w:val="none" w:sz="0" w:space="0" w:color="auto"/>
              </w:divBdr>
            </w:div>
            <w:div w:id="1969818423">
              <w:marLeft w:val="0"/>
              <w:marRight w:val="0"/>
              <w:marTop w:val="0"/>
              <w:marBottom w:val="0"/>
              <w:divBdr>
                <w:top w:val="none" w:sz="0" w:space="0" w:color="auto"/>
                <w:left w:val="none" w:sz="0" w:space="0" w:color="auto"/>
                <w:bottom w:val="none" w:sz="0" w:space="0" w:color="auto"/>
                <w:right w:val="none" w:sz="0" w:space="0" w:color="auto"/>
              </w:divBdr>
            </w:div>
          </w:divsChild>
        </w:div>
        <w:div w:id="2061517538">
          <w:marLeft w:val="0"/>
          <w:marRight w:val="0"/>
          <w:marTop w:val="0"/>
          <w:marBottom w:val="0"/>
          <w:divBdr>
            <w:top w:val="none" w:sz="0" w:space="0" w:color="auto"/>
            <w:left w:val="none" w:sz="0" w:space="0" w:color="auto"/>
            <w:bottom w:val="none" w:sz="0" w:space="0" w:color="auto"/>
            <w:right w:val="none" w:sz="0" w:space="0" w:color="auto"/>
          </w:divBdr>
        </w:div>
      </w:divsChild>
    </w:div>
    <w:div w:id="1259018862">
      <w:bodyDiv w:val="1"/>
      <w:marLeft w:val="0"/>
      <w:marRight w:val="0"/>
      <w:marTop w:val="0"/>
      <w:marBottom w:val="0"/>
      <w:divBdr>
        <w:top w:val="none" w:sz="0" w:space="0" w:color="auto"/>
        <w:left w:val="none" w:sz="0" w:space="0" w:color="auto"/>
        <w:bottom w:val="none" w:sz="0" w:space="0" w:color="auto"/>
        <w:right w:val="none" w:sz="0" w:space="0" w:color="auto"/>
      </w:divBdr>
      <w:divsChild>
        <w:div w:id="810289638">
          <w:marLeft w:val="0"/>
          <w:marRight w:val="0"/>
          <w:marTop w:val="0"/>
          <w:marBottom w:val="0"/>
          <w:divBdr>
            <w:top w:val="none" w:sz="0" w:space="0" w:color="auto"/>
            <w:left w:val="none" w:sz="0" w:space="0" w:color="auto"/>
            <w:bottom w:val="none" w:sz="0" w:space="0" w:color="auto"/>
            <w:right w:val="none" w:sz="0" w:space="0" w:color="auto"/>
          </w:divBdr>
        </w:div>
        <w:div w:id="870341353">
          <w:marLeft w:val="0"/>
          <w:marRight w:val="0"/>
          <w:marTop w:val="0"/>
          <w:marBottom w:val="0"/>
          <w:divBdr>
            <w:top w:val="none" w:sz="0" w:space="0" w:color="auto"/>
            <w:left w:val="none" w:sz="0" w:space="0" w:color="auto"/>
            <w:bottom w:val="none" w:sz="0" w:space="0" w:color="auto"/>
            <w:right w:val="none" w:sz="0" w:space="0" w:color="auto"/>
          </w:divBdr>
        </w:div>
        <w:div w:id="2024358608">
          <w:marLeft w:val="0"/>
          <w:marRight w:val="0"/>
          <w:marTop w:val="0"/>
          <w:marBottom w:val="0"/>
          <w:divBdr>
            <w:top w:val="none" w:sz="0" w:space="0" w:color="auto"/>
            <w:left w:val="none" w:sz="0" w:space="0" w:color="auto"/>
            <w:bottom w:val="none" w:sz="0" w:space="0" w:color="auto"/>
            <w:right w:val="none" w:sz="0" w:space="0" w:color="auto"/>
          </w:divBdr>
        </w:div>
      </w:divsChild>
    </w:div>
    <w:div w:id="1424839153">
      <w:bodyDiv w:val="1"/>
      <w:marLeft w:val="0"/>
      <w:marRight w:val="0"/>
      <w:marTop w:val="0"/>
      <w:marBottom w:val="0"/>
      <w:divBdr>
        <w:top w:val="none" w:sz="0" w:space="0" w:color="auto"/>
        <w:left w:val="none" w:sz="0" w:space="0" w:color="auto"/>
        <w:bottom w:val="none" w:sz="0" w:space="0" w:color="auto"/>
        <w:right w:val="none" w:sz="0" w:space="0" w:color="auto"/>
      </w:divBdr>
      <w:divsChild>
        <w:div w:id="2051797">
          <w:marLeft w:val="202"/>
          <w:marRight w:val="0"/>
          <w:marTop w:val="0"/>
          <w:marBottom w:val="0"/>
          <w:divBdr>
            <w:top w:val="none" w:sz="0" w:space="0" w:color="auto"/>
            <w:left w:val="none" w:sz="0" w:space="0" w:color="auto"/>
            <w:bottom w:val="none" w:sz="0" w:space="0" w:color="auto"/>
            <w:right w:val="none" w:sz="0" w:space="0" w:color="auto"/>
          </w:divBdr>
        </w:div>
        <w:div w:id="126556973">
          <w:marLeft w:val="202"/>
          <w:marRight w:val="0"/>
          <w:marTop w:val="0"/>
          <w:marBottom w:val="0"/>
          <w:divBdr>
            <w:top w:val="none" w:sz="0" w:space="0" w:color="auto"/>
            <w:left w:val="none" w:sz="0" w:space="0" w:color="auto"/>
            <w:bottom w:val="none" w:sz="0" w:space="0" w:color="auto"/>
            <w:right w:val="none" w:sz="0" w:space="0" w:color="auto"/>
          </w:divBdr>
        </w:div>
        <w:div w:id="388724723">
          <w:marLeft w:val="202"/>
          <w:marRight w:val="0"/>
          <w:marTop w:val="0"/>
          <w:marBottom w:val="0"/>
          <w:divBdr>
            <w:top w:val="none" w:sz="0" w:space="0" w:color="auto"/>
            <w:left w:val="none" w:sz="0" w:space="0" w:color="auto"/>
            <w:bottom w:val="none" w:sz="0" w:space="0" w:color="auto"/>
            <w:right w:val="none" w:sz="0" w:space="0" w:color="auto"/>
          </w:divBdr>
        </w:div>
        <w:div w:id="778985296">
          <w:marLeft w:val="202"/>
          <w:marRight w:val="0"/>
          <w:marTop w:val="0"/>
          <w:marBottom w:val="0"/>
          <w:divBdr>
            <w:top w:val="none" w:sz="0" w:space="0" w:color="auto"/>
            <w:left w:val="none" w:sz="0" w:space="0" w:color="auto"/>
            <w:bottom w:val="none" w:sz="0" w:space="0" w:color="auto"/>
            <w:right w:val="none" w:sz="0" w:space="0" w:color="auto"/>
          </w:divBdr>
        </w:div>
        <w:div w:id="1114133535">
          <w:marLeft w:val="202"/>
          <w:marRight w:val="0"/>
          <w:marTop w:val="0"/>
          <w:marBottom w:val="0"/>
          <w:divBdr>
            <w:top w:val="none" w:sz="0" w:space="0" w:color="auto"/>
            <w:left w:val="none" w:sz="0" w:space="0" w:color="auto"/>
            <w:bottom w:val="none" w:sz="0" w:space="0" w:color="auto"/>
            <w:right w:val="none" w:sz="0" w:space="0" w:color="auto"/>
          </w:divBdr>
        </w:div>
        <w:div w:id="1458720725">
          <w:marLeft w:val="202"/>
          <w:marRight w:val="0"/>
          <w:marTop w:val="0"/>
          <w:marBottom w:val="0"/>
          <w:divBdr>
            <w:top w:val="none" w:sz="0" w:space="0" w:color="auto"/>
            <w:left w:val="none" w:sz="0" w:space="0" w:color="auto"/>
            <w:bottom w:val="none" w:sz="0" w:space="0" w:color="auto"/>
            <w:right w:val="none" w:sz="0" w:space="0" w:color="auto"/>
          </w:divBdr>
        </w:div>
        <w:div w:id="1904367099">
          <w:marLeft w:val="202"/>
          <w:marRight w:val="0"/>
          <w:marTop w:val="0"/>
          <w:marBottom w:val="0"/>
          <w:divBdr>
            <w:top w:val="none" w:sz="0" w:space="0" w:color="auto"/>
            <w:left w:val="none" w:sz="0" w:space="0" w:color="auto"/>
            <w:bottom w:val="none" w:sz="0" w:space="0" w:color="auto"/>
            <w:right w:val="none" w:sz="0" w:space="0" w:color="auto"/>
          </w:divBdr>
        </w:div>
      </w:divsChild>
    </w:div>
    <w:div w:id="1512527001">
      <w:bodyDiv w:val="1"/>
      <w:marLeft w:val="0"/>
      <w:marRight w:val="0"/>
      <w:marTop w:val="0"/>
      <w:marBottom w:val="0"/>
      <w:divBdr>
        <w:top w:val="none" w:sz="0" w:space="0" w:color="auto"/>
        <w:left w:val="none" w:sz="0" w:space="0" w:color="auto"/>
        <w:bottom w:val="none" w:sz="0" w:space="0" w:color="auto"/>
        <w:right w:val="none" w:sz="0" w:space="0" w:color="auto"/>
      </w:divBdr>
      <w:divsChild>
        <w:div w:id="92216284">
          <w:marLeft w:val="0"/>
          <w:marRight w:val="0"/>
          <w:marTop w:val="0"/>
          <w:marBottom w:val="0"/>
          <w:divBdr>
            <w:top w:val="none" w:sz="0" w:space="0" w:color="auto"/>
            <w:left w:val="none" w:sz="0" w:space="0" w:color="auto"/>
            <w:bottom w:val="none" w:sz="0" w:space="0" w:color="auto"/>
            <w:right w:val="none" w:sz="0" w:space="0" w:color="auto"/>
          </w:divBdr>
        </w:div>
        <w:div w:id="98257401">
          <w:marLeft w:val="0"/>
          <w:marRight w:val="0"/>
          <w:marTop w:val="0"/>
          <w:marBottom w:val="0"/>
          <w:divBdr>
            <w:top w:val="none" w:sz="0" w:space="0" w:color="auto"/>
            <w:left w:val="none" w:sz="0" w:space="0" w:color="auto"/>
            <w:bottom w:val="none" w:sz="0" w:space="0" w:color="auto"/>
            <w:right w:val="none" w:sz="0" w:space="0" w:color="auto"/>
          </w:divBdr>
        </w:div>
        <w:div w:id="137036203">
          <w:marLeft w:val="0"/>
          <w:marRight w:val="0"/>
          <w:marTop w:val="0"/>
          <w:marBottom w:val="0"/>
          <w:divBdr>
            <w:top w:val="none" w:sz="0" w:space="0" w:color="auto"/>
            <w:left w:val="none" w:sz="0" w:space="0" w:color="auto"/>
            <w:bottom w:val="none" w:sz="0" w:space="0" w:color="auto"/>
            <w:right w:val="none" w:sz="0" w:space="0" w:color="auto"/>
          </w:divBdr>
          <w:divsChild>
            <w:div w:id="74206912">
              <w:marLeft w:val="0"/>
              <w:marRight w:val="0"/>
              <w:marTop w:val="0"/>
              <w:marBottom w:val="0"/>
              <w:divBdr>
                <w:top w:val="none" w:sz="0" w:space="0" w:color="auto"/>
                <w:left w:val="none" w:sz="0" w:space="0" w:color="auto"/>
                <w:bottom w:val="none" w:sz="0" w:space="0" w:color="auto"/>
                <w:right w:val="none" w:sz="0" w:space="0" w:color="auto"/>
              </w:divBdr>
            </w:div>
            <w:div w:id="105974545">
              <w:marLeft w:val="0"/>
              <w:marRight w:val="0"/>
              <w:marTop w:val="0"/>
              <w:marBottom w:val="0"/>
              <w:divBdr>
                <w:top w:val="none" w:sz="0" w:space="0" w:color="auto"/>
                <w:left w:val="none" w:sz="0" w:space="0" w:color="auto"/>
                <w:bottom w:val="none" w:sz="0" w:space="0" w:color="auto"/>
                <w:right w:val="none" w:sz="0" w:space="0" w:color="auto"/>
              </w:divBdr>
            </w:div>
            <w:div w:id="134294796">
              <w:marLeft w:val="0"/>
              <w:marRight w:val="0"/>
              <w:marTop w:val="0"/>
              <w:marBottom w:val="0"/>
              <w:divBdr>
                <w:top w:val="none" w:sz="0" w:space="0" w:color="auto"/>
                <w:left w:val="none" w:sz="0" w:space="0" w:color="auto"/>
                <w:bottom w:val="none" w:sz="0" w:space="0" w:color="auto"/>
                <w:right w:val="none" w:sz="0" w:space="0" w:color="auto"/>
              </w:divBdr>
            </w:div>
            <w:div w:id="225458880">
              <w:marLeft w:val="0"/>
              <w:marRight w:val="0"/>
              <w:marTop w:val="0"/>
              <w:marBottom w:val="0"/>
              <w:divBdr>
                <w:top w:val="none" w:sz="0" w:space="0" w:color="auto"/>
                <w:left w:val="none" w:sz="0" w:space="0" w:color="auto"/>
                <w:bottom w:val="none" w:sz="0" w:space="0" w:color="auto"/>
                <w:right w:val="none" w:sz="0" w:space="0" w:color="auto"/>
              </w:divBdr>
            </w:div>
            <w:div w:id="326905766">
              <w:marLeft w:val="0"/>
              <w:marRight w:val="0"/>
              <w:marTop w:val="0"/>
              <w:marBottom w:val="0"/>
              <w:divBdr>
                <w:top w:val="none" w:sz="0" w:space="0" w:color="auto"/>
                <w:left w:val="none" w:sz="0" w:space="0" w:color="auto"/>
                <w:bottom w:val="none" w:sz="0" w:space="0" w:color="auto"/>
                <w:right w:val="none" w:sz="0" w:space="0" w:color="auto"/>
              </w:divBdr>
            </w:div>
            <w:div w:id="347222284">
              <w:marLeft w:val="0"/>
              <w:marRight w:val="0"/>
              <w:marTop w:val="0"/>
              <w:marBottom w:val="0"/>
              <w:divBdr>
                <w:top w:val="none" w:sz="0" w:space="0" w:color="auto"/>
                <w:left w:val="none" w:sz="0" w:space="0" w:color="auto"/>
                <w:bottom w:val="none" w:sz="0" w:space="0" w:color="auto"/>
                <w:right w:val="none" w:sz="0" w:space="0" w:color="auto"/>
              </w:divBdr>
            </w:div>
            <w:div w:id="512957034">
              <w:marLeft w:val="0"/>
              <w:marRight w:val="0"/>
              <w:marTop w:val="0"/>
              <w:marBottom w:val="0"/>
              <w:divBdr>
                <w:top w:val="none" w:sz="0" w:space="0" w:color="auto"/>
                <w:left w:val="none" w:sz="0" w:space="0" w:color="auto"/>
                <w:bottom w:val="none" w:sz="0" w:space="0" w:color="auto"/>
                <w:right w:val="none" w:sz="0" w:space="0" w:color="auto"/>
              </w:divBdr>
            </w:div>
            <w:div w:id="523057714">
              <w:marLeft w:val="0"/>
              <w:marRight w:val="0"/>
              <w:marTop w:val="0"/>
              <w:marBottom w:val="0"/>
              <w:divBdr>
                <w:top w:val="none" w:sz="0" w:space="0" w:color="auto"/>
                <w:left w:val="none" w:sz="0" w:space="0" w:color="auto"/>
                <w:bottom w:val="none" w:sz="0" w:space="0" w:color="auto"/>
                <w:right w:val="none" w:sz="0" w:space="0" w:color="auto"/>
              </w:divBdr>
            </w:div>
            <w:div w:id="673800052">
              <w:marLeft w:val="0"/>
              <w:marRight w:val="0"/>
              <w:marTop w:val="0"/>
              <w:marBottom w:val="0"/>
              <w:divBdr>
                <w:top w:val="none" w:sz="0" w:space="0" w:color="auto"/>
                <w:left w:val="none" w:sz="0" w:space="0" w:color="auto"/>
                <w:bottom w:val="none" w:sz="0" w:space="0" w:color="auto"/>
                <w:right w:val="none" w:sz="0" w:space="0" w:color="auto"/>
              </w:divBdr>
            </w:div>
            <w:div w:id="735474573">
              <w:marLeft w:val="0"/>
              <w:marRight w:val="0"/>
              <w:marTop w:val="0"/>
              <w:marBottom w:val="0"/>
              <w:divBdr>
                <w:top w:val="none" w:sz="0" w:space="0" w:color="auto"/>
                <w:left w:val="none" w:sz="0" w:space="0" w:color="auto"/>
                <w:bottom w:val="none" w:sz="0" w:space="0" w:color="auto"/>
                <w:right w:val="none" w:sz="0" w:space="0" w:color="auto"/>
              </w:divBdr>
            </w:div>
            <w:div w:id="829558996">
              <w:marLeft w:val="0"/>
              <w:marRight w:val="0"/>
              <w:marTop w:val="0"/>
              <w:marBottom w:val="0"/>
              <w:divBdr>
                <w:top w:val="none" w:sz="0" w:space="0" w:color="auto"/>
                <w:left w:val="none" w:sz="0" w:space="0" w:color="auto"/>
                <w:bottom w:val="none" w:sz="0" w:space="0" w:color="auto"/>
                <w:right w:val="none" w:sz="0" w:space="0" w:color="auto"/>
              </w:divBdr>
            </w:div>
            <w:div w:id="843738849">
              <w:marLeft w:val="0"/>
              <w:marRight w:val="0"/>
              <w:marTop w:val="0"/>
              <w:marBottom w:val="0"/>
              <w:divBdr>
                <w:top w:val="none" w:sz="0" w:space="0" w:color="auto"/>
                <w:left w:val="none" w:sz="0" w:space="0" w:color="auto"/>
                <w:bottom w:val="none" w:sz="0" w:space="0" w:color="auto"/>
                <w:right w:val="none" w:sz="0" w:space="0" w:color="auto"/>
              </w:divBdr>
            </w:div>
            <w:div w:id="889264724">
              <w:marLeft w:val="0"/>
              <w:marRight w:val="0"/>
              <w:marTop w:val="0"/>
              <w:marBottom w:val="0"/>
              <w:divBdr>
                <w:top w:val="none" w:sz="0" w:space="0" w:color="auto"/>
                <w:left w:val="none" w:sz="0" w:space="0" w:color="auto"/>
                <w:bottom w:val="none" w:sz="0" w:space="0" w:color="auto"/>
                <w:right w:val="none" w:sz="0" w:space="0" w:color="auto"/>
              </w:divBdr>
            </w:div>
            <w:div w:id="915362451">
              <w:marLeft w:val="0"/>
              <w:marRight w:val="0"/>
              <w:marTop w:val="0"/>
              <w:marBottom w:val="0"/>
              <w:divBdr>
                <w:top w:val="none" w:sz="0" w:space="0" w:color="auto"/>
                <w:left w:val="none" w:sz="0" w:space="0" w:color="auto"/>
                <w:bottom w:val="none" w:sz="0" w:space="0" w:color="auto"/>
                <w:right w:val="none" w:sz="0" w:space="0" w:color="auto"/>
              </w:divBdr>
            </w:div>
            <w:div w:id="1253902386">
              <w:marLeft w:val="0"/>
              <w:marRight w:val="0"/>
              <w:marTop w:val="0"/>
              <w:marBottom w:val="0"/>
              <w:divBdr>
                <w:top w:val="none" w:sz="0" w:space="0" w:color="auto"/>
                <w:left w:val="none" w:sz="0" w:space="0" w:color="auto"/>
                <w:bottom w:val="none" w:sz="0" w:space="0" w:color="auto"/>
                <w:right w:val="none" w:sz="0" w:space="0" w:color="auto"/>
              </w:divBdr>
            </w:div>
            <w:div w:id="1639146593">
              <w:marLeft w:val="0"/>
              <w:marRight w:val="0"/>
              <w:marTop w:val="0"/>
              <w:marBottom w:val="0"/>
              <w:divBdr>
                <w:top w:val="none" w:sz="0" w:space="0" w:color="auto"/>
                <w:left w:val="none" w:sz="0" w:space="0" w:color="auto"/>
                <w:bottom w:val="none" w:sz="0" w:space="0" w:color="auto"/>
                <w:right w:val="none" w:sz="0" w:space="0" w:color="auto"/>
              </w:divBdr>
            </w:div>
            <w:div w:id="1902986423">
              <w:marLeft w:val="0"/>
              <w:marRight w:val="0"/>
              <w:marTop w:val="0"/>
              <w:marBottom w:val="0"/>
              <w:divBdr>
                <w:top w:val="none" w:sz="0" w:space="0" w:color="auto"/>
                <w:left w:val="none" w:sz="0" w:space="0" w:color="auto"/>
                <w:bottom w:val="none" w:sz="0" w:space="0" w:color="auto"/>
                <w:right w:val="none" w:sz="0" w:space="0" w:color="auto"/>
              </w:divBdr>
            </w:div>
            <w:div w:id="1952203747">
              <w:marLeft w:val="0"/>
              <w:marRight w:val="0"/>
              <w:marTop w:val="0"/>
              <w:marBottom w:val="0"/>
              <w:divBdr>
                <w:top w:val="none" w:sz="0" w:space="0" w:color="auto"/>
                <w:left w:val="none" w:sz="0" w:space="0" w:color="auto"/>
                <w:bottom w:val="none" w:sz="0" w:space="0" w:color="auto"/>
                <w:right w:val="none" w:sz="0" w:space="0" w:color="auto"/>
              </w:divBdr>
            </w:div>
            <w:div w:id="2030402178">
              <w:marLeft w:val="0"/>
              <w:marRight w:val="0"/>
              <w:marTop w:val="0"/>
              <w:marBottom w:val="0"/>
              <w:divBdr>
                <w:top w:val="none" w:sz="0" w:space="0" w:color="auto"/>
                <w:left w:val="none" w:sz="0" w:space="0" w:color="auto"/>
                <w:bottom w:val="none" w:sz="0" w:space="0" w:color="auto"/>
                <w:right w:val="none" w:sz="0" w:space="0" w:color="auto"/>
              </w:divBdr>
            </w:div>
            <w:div w:id="2071952917">
              <w:marLeft w:val="0"/>
              <w:marRight w:val="0"/>
              <w:marTop w:val="0"/>
              <w:marBottom w:val="0"/>
              <w:divBdr>
                <w:top w:val="none" w:sz="0" w:space="0" w:color="auto"/>
                <w:left w:val="none" w:sz="0" w:space="0" w:color="auto"/>
                <w:bottom w:val="none" w:sz="0" w:space="0" w:color="auto"/>
                <w:right w:val="none" w:sz="0" w:space="0" w:color="auto"/>
              </w:divBdr>
            </w:div>
          </w:divsChild>
        </w:div>
        <w:div w:id="155608430">
          <w:marLeft w:val="0"/>
          <w:marRight w:val="0"/>
          <w:marTop w:val="0"/>
          <w:marBottom w:val="0"/>
          <w:divBdr>
            <w:top w:val="none" w:sz="0" w:space="0" w:color="auto"/>
            <w:left w:val="none" w:sz="0" w:space="0" w:color="auto"/>
            <w:bottom w:val="none" w:sz="0" w:space="0" w:color="auto"/>
            <w:right w:val="none" w:sz="0" w:space="0" w:color="auto"/>
          </w:divBdr>
          <w:divsChild>
            <w:div w:id="384373050">
              <w:marLeft w:val="0"/>
              <w:marRight w:val="0"/>
              <w:marTop w:val="0"/>
              <w:marBottom w:val="0"/>
              <w:divBdr>
                <w:top w:val="none" w:sz="0" w:space="0" w:color="auto"/>
                <w:left w:val="none" w:sz="0" w:space="0" w:color="auto"/>
                <w:bottom w:val="none" w:sz="0" w:space="0" w:color="auto"/>
                <w:right w:val="none" w:sz="0" w:space="0" w:color="auto"/>
              </w:divBdr>
            </w:div>
            <w:div w:id="430664991">
              <w:marLeft w:val="0"/>
              <w:marRight w:val="0"/>
              <w:marTop w:val="0"/>
              <w:marBottom w:val="0"/>
              <w:divBdr>
                <w:top w:val="none" w:sz="0" w:space="0" w:color="auto"/>
                <w:left w:val="none" w:sz="0" w:space="0" w:color="auto"/>
                <w:bottom w:val="none" w:sz="0" w:space="0" w:color="auto"/>
                <w:right w:val="none" w:sz="0" w:space="0" w:color="auto"/>
              </w:divBdr>
            </w:div>
            <w:div w:id="525676467">
              <w:marLeft w:val="0"/>
              <w:marRight w:val="0"/>
              <w:marTop w:val="0"/>
              <w:marBottom w:val="0"/>
              <w:divBdr>
                <w:top w:val="none" w:sz="0" w:space="0" w:color="auto"/>
                <w:left w:val="none" w:sz="0" w:space="0" w:color="auto"/>
                <w:bottom w:val="none" w:sz="0" w:space="0" w:color="auto"/>
                <w:right w:val="none" w:sz="0" w:space="0" w:color="auto"/>
              </w:divBdr>
            </w:div>
            <w:div w:id="720249547">
              <w:marLeft w:val="0"/>
              <w:marRight w:val="0"/>
              <w:marTop w:val="0"/>
              <w:marBottom w:val="0"/>
              <w:divBdr>
                <w:top w:val="none" w:sz="0" w:space="0" w:color="auto"/>
                <w:left w:val="none" w:sz="0" w:space="0" w:color="auto"/>
                <w:bottom w:val="none" w:sz="0" w:space="0" w:color="auto"/>
                <w:right w:val="none" w:sz="0" w:space="0" w:color="auto"/>
              </w:divBdr>
            </w:div>
            <w:div w:id="737165349">
              <w:marLeft w:val="0"/>
              <w:marRight w:val="0"/>
              <w:marTop w:val="0"/>
              <w:marBottom w:val="0"/>
              <w:divBdr>
                <w:top w:val="none" w:sz="0" w:space="0" w:color="auto"/>
                <w:left w:val="none" w:sz="0" w:space="0" w:color="auto"/>
                <w:bottom w:val="none" w:sz="0" w:space="0" w:color="auto"/>
                <w:right w:val="none" w:sz="0" w:space="0" w:color="auto"/>
              </w:divBdr>
            </w:div>
            <w:div w:id="956448248">
              <w:marLeft w:val="0"/>
              <w:marRight w:val="0"/>
              <w:marTop w:val="0"/>
              <w:marBottom w:val="0"/>
              <w:divBdr>
                <w:top w:val="none" w:sz="0" w:space="0" w:color="auto"/>
                <w:left w:val="none" w:sz="0" w:space="0" w:color="auto"/>
                <w:bottom w:val="none" w:sz="0" w:space="0" w:color="auto"/>
                <w:right w:val="none" w:sz="0" w:space="0" w:color="auto"/>
              </w:divBdr>
            </w:div>
            <w:div w:id="1065182862">
              <w:marLeft w:val="0"/>
              <w:marRight w:val="0"/>
              <w:marTop w:val="0"/>
              <w:marBottom w:val="0"/>
              <w:divBdr>
                <w:top w:val="none" w:sz="0" w:space="0" w:color="auto"/>
                <w:left w:val="none" w:sz="0" w:space="0" w:color="auto"/>
                <w:bottom w:val="none" w:sz="0" w:space="0" w:color="auto"/>
                <w:right w:val="none" w:sz="0" w:space="0" w:color="auto"/>
              </w:divBdr>
            </w:div>
            <w:div w:id="1377126386">
              <w:marLeft w:val="0"/>
              <w:marRight w:val="0"/>
              <w:marTop w:val="0"/>
              <w:marBottom w:val="0"/>
              <w:divBdr>
                <w:top w:val="none" w:sz="0" w:space="0" w:color="auto"/>
                <w:left w:val="none" w:sz="0" w:space="0" w:color="auto"/>
                <w:bottom w:val="none" w:sz="0" w:space="0" w:color="auto"/>
                <w:right w:val="none" w:sz="0" w:space="0" w:color="auto"/>
              </w:divBdr>
            </w:div>
            <w:div w:id="1441798246">
              <w:marLeft w:val="0"/>
              <w:marRight w:val="0"/>
              <w:marTop w:val="0"/>
              <w:marBottom w:val="0"/>
              <w:divBdr>
                <w:top w:val="none" w:sz="0" w:space="0" w:color="auto"/>
                <w:left w:val="none" w:sz="0" w:space="0" w:color="auto"/>
                <w:bottom w:val="none" w:sz="0" w:space="0" w:color="auto"/>
                <w:right w:val="none" w:sz="0" w:space="0" w:color="auto"/>
              </w:divBdr>
            </w:div>
            <w:div w:id="1445689914">
              <w:marLeft w:val="0"/>
              <w:marRight w:val="0"/>
              <w:marTop w:val="0"/>
              <w:marBottom w:val="0"/>
              <w:divBdr>
                <w:top w:val="none" w:sz="0" w:space="0" w:color="auto"/>
                <w:left w:val="none" w:sz="0" w:space="0" w:color="auto"/>
                <w:bottom w:val="none" w:sz="0" w:space="0" w:color="auto"/>
                <w:right w:val="none" w:sz="0" w:space="0" w:color="auto"/>
              </w:divBdr>
            </w:div>
            <w:div w:id="1463420981">
              <w:marLeft w:val="0"/>
              <w:marRight w:val="0"/>
              <w:marTop w:val="0"/>
              <w:marBottom w:val="0"/>
              <w:divBdr>
                <w:top w:val="none" w:sz="0" w:space="0" w:color="auto"/>
                <w:left w:val="none" w:sz="0" w:space="0" w:color="auto"/>
                <w:bottom w:val="none" w:sz="0" w:space="0" w:color="auto"/>
                <w:right w:val="none" w:sz="0" w:space="0" w:color="auto"/>
              </w:divBdr>
            </w:div>
            <w:div w:id="1510874056">
              <w:marLeft w:val="0"/>
              <w:marRight w:val="0"/>
              <w:marTop w:val="0"/>
              <w:marBottom w:val="0"/>
              <w:divBdr>
                <w:top w:val="none" w:sz="0" w:space="0" w:color="auto"/>
                <w:left w:val="none" w:sz="0" w:space="0" w:color="auto"/>
                <w:bottom w:val="none" w:sz="0" w:space="0" w:color="auto"/>
                <w:right w:val="none" w:sz="0" w:space="0" w:color="auto"/>
              </w:divBdr>
            </w:div>
            <w:div w:id="1546209831">
              <w:marLeft w:val="0"/>
              <w:marRight w:val="0"/>
              <w:marTop w:val="0"/>
              <w:marBottom w:val="0"/>
              <w:divBdr>
                <w:top w:val="none" w:sz="0" w:space="0" w:color="auto"/>
                <w:left w:val="none" w:sz="0" w:space="0" w:color="auto"/>
                <w:bottom w:val="none" w:sz="0" w:space="0" w:color="auto"/>
                <w:right w:val="none" w:sz="0" w:space="0" w:color="auto"/>
              </w:divBdr>
            </w:div>
            <w:div w:id="1600143513">
              <w:marLeft w:val="0"/>
              <w:marRight w:val="0"/>
              <w:marTop w:val="0"/>
              <w:marBottom w:val="0"/>
              <w:divBdr>
                <w:top w:val="none" w:sz="0" w:space="0" w:color="auto"/>
                <w:left w:val="none" w:sz="0" w:space="0" w:color="auto"/>
                <w:bottom w:val="none" w:sz="0" w:space="0" w:color="auto"/>
                <w:right w:val="none" w:sz="0" w:space="0" w:color="auto"/>
              </w:divBdr>
            </w:div>
            <w:div w:id="1622683391">
              <w:marLeft w:val="0"/>
              <w:marRight w:val="0"/>
              <w:marTop w:val="0"/>
              <w:marBottom w:val="0"/>
              <w:divBdr>
                <w:top w:val="none" w:sz="0" w:space="0" w:color="auto"/>
                <w:left w:val="none" w:sz="0" w:space="0" w:color="auto"/>
                <w:bottom w:val="none" w:sz="0" w:space="0" w:color="auto"/>
                <w:right w:val="none" w:sz="0" w:space="0" w:color="auto"/>
              </w:divBdr>
            </w:div>
            <w:div w:id="1686244467">
              <w:marLeft w:val="0"/>
              <w:marRight w:val="0"/>
              <w:marTop w:val="0"/>
              <w:marBottom w:val="0"/>
              <w:divBdr>
                <w:top w:val="none" w:sz="0" w:space="0" w:color="auto"/>
                <w:left w:val="none" w:sz="0" w:space="0" w:color="auto"/>
                <w:bottom w:val="none" w:sz="0" w:space="0" w:color="auto"/>
                <w:right w:val="none" w:sz="0" w:space="0" w:color="auto"/>
              </w:divBdr>
            </w:div>
            <w:div w:id="1775009299">
              <w:marLeft w:val="0"/>
              <w:marRight w:val="0"/>
              <w:marTop w:val="0"/>
              <w:marBottom w:val="0"/>
              <w:divBdr>
                <w:top w:val="none" w:sz="0" w:space="0" w:color="auto"/>
                <w:left w:val="none" w:sz="0" w:space="0" w:color="auto"/>
                <w:bottom w:val="none" w:sz="0" w:space="0" w:color="auto"/>
                <w:right w:val="none" w:sz="0" w:space="0" w:color="auto"/>
              </w:divBdr>
            </w:div>
            <w:div w:id="1795977321">
              <w:marLeft w:val="0"/>
              <w:marRight w:val="0"/>
              <w:marTop w:val="0"/>
              <w:marBottom w:val="0"/>
              <w:divBdr>
                <w:top w:val="none" w:sz="0" w:space="0" w:color="auto"/>
                <w:left w:val="none" w:sz="0" w:space="0" w:color="auto"/>
                <w:bottom w:val="none" w:sz="0" w:space="0" w:color="auto"/>
                <w:right w:val="none" w:sz="0" w:space="0" w:color="auto"/>
              </w:divBdr>
            </w:div>
            <w:div w:id="1979216037">
              <w:marLeft w:val="0"/>
              <w:marRight w:val="0"/>
              <w:marTop w:val="0"/>
              <w:marBottom w:val="0"/>
              <w:divBdr>
                <w:top w:val="none" w:sz="0" w:space="0" w:color="auto"/>
                <w:left w:val="none" w:sz="0" w:space="0" w:color="auto"/>
                <w:bottom w:val="none" w:sz="0" w:space="0" w:color="auto"/>
                <w:right w:val="none" w:sz="0" w:space="0" w:color="auto"/>
              </w:divBdr>
            </w:div>
            <w:div w:id="2064867510">
              <w:marLeft w:val="0"/>
              <w:marRight w:val="0"/>
              <w:marTop w:val="0"/>
              <w:marBottom w:val="0"/>
              <w:divBdr>
                <w:top w:val="none" w:sz="0" w:space="0" w:color="auto"/>
                <w:left w:val="none" w:sz="0" w:space="0" w:color="auto"/>
                <w:bottom w:val="none" w:sz="0" w:space="0" w:color="auto"/>
                <w:right w:val="none" w:sz="0" w:space="0" w:color="auto"/>
              </w:divBdr>
            </w:div>
          </w:divsChild>
        </w:div>
        <w:div w:id="159277096">
          <w:marLeft w:val="0"/>
          <w:marRight w:val="0"/>
          <w:marTop w:val="0"/>
          <w:marBottom w:val="0"/>
          <w:divBdr>
            <w:top w:val="none" w:sz="0" w:space="0" w:color="auto"/>
            <w:left w:val="none" w:sz="0" w:space="0" w:color="auto"/>
            <w:bottom w:val="none" w:sz="0" w:space="0" w:color="auto"/>
            <w:right w:val="none" w:sz="0" w:space="0" w:color="auto"/>
          </w:divBdr>
        </w:div>
        <w:div w:id="214852981">
          <w:marLeft w:val="0"/>
          <w:marRight w:val="0"/>
          <w:marTop w:val="0"/>
          <w:marBottom w:val="0"/>
          <w:divBdr>
            <w:top w:val="none" w:sz="0" w:space="0" w:color="auto"/>
            <w:left w:val="none" w:sz="0" w:space="0" w:color="auto"/>
            <w:bottom w:val="none" w:sz="0" w:space="0" w:color="auto"/>
            <w:right w:val="none" w:sz="0" w:space="0" w:color="auto"/>
          </w:divBdr>
        </w:div>
        <w:div w:id="356741252">
          <w:marLeft w:val="0"/>
          <w:marRight w:val="0"/>
          <w:marTop w:val="0"/>
          <w:marBottom w:val="0"/>
          <w:divBdr>
            <w:top w:val="none" w:sz="0" w:space="0" w:color="auto"/>
            <w:left w:val="none" w:sz="0" w:space="0" w:color="auto"/>
            <w:bottom w:val="none" w:sz="0" w:space="0" w:color="auto"/>
            <w:right w:val="none" w:sz="0" w:space="0" w:color="auto"/>
          </w:divBdr>
        </w:div>
        <w:div w:id="553464576">
          <w:marLeft w:val="0"/>
          <w:marRight w:val="0"/>
          <w:marTop w:val="0"/>
          <w:marBottom w:val="0"/>
          <w:divBdr>
            <w:top w:val="none" w:sz="0" w:space="0" w:color="auto"/>
            <w:left w:val="none" w:sz="0" w:space="0" w:color="auto"/>
            <w:bottom w:val="none" w:sz="0" w:space="0" w:color="auto"/>
            <w:right w:val="none" w:sz="0" w:space="0" w:color="auto"/>
          </w:divBdr>
        </w:div>
        <w:div w:id="579174332">
          <w:marLeft w:val="0"/>
          <w:marRight w:val="0"/>
          <w:marTop w:val="0"/>
          <w:marBottom w:val="0"/>
          <w:divBdr>
            <w:top w:val="none" w:sz="0" w:space="0" w:color="auto"/>
            <w:left w:val="none" w:sz="0" w:space="0" w:color="auto"/>
            <w:bottom w:val="none" w:sz="0" w:space="0" w:color="auto"/>
            <w:right w:val="none" w:sz="0" w:space="0" w:color="auto"/>
          </w:divBdr>
        </w:div>
        <w:div w:id="801770699">
          <w:marLeft w:val="0"/>
          <w:marRight w:val="0"/>
          <w:marTop w:val="0"/>
          <w:marBottom w:val="0"/>
          <w:divBdr>
            <w:top w:val="none" w:sz="0" w:space="0" w:color="auto"/>
            <w:left w:val="none" w:sz="0" w:space="0" w:color="auto"/>
            <w:bottom w:val="none" w:sz="0" w:space="0" w:color="auto"/>
            <w:right w:val="none" w:sz="0" w:space="0" w:color="auto"/>
          </w:divBdr>
        </w:div>
        <w:div w:id="805509437">
          <w:marLeft w:val="0"/>
          <w:marRight w:val="0"/>
          <w:marTop w:val="0"/>
          <w:marBottom w:val="0"/>
          <w:divBdr>
            <w:top w:val="none" w:sz="0" w:space="0" w:color="auto"/>
            <w:left w:val="none" w:sz="0" w:space="0" w:color="auto"/>
            <w:bottom w:val="none" w:sz="0" w:space="0" w:color="auto"/>
            <w:right w:val="none" w:sz="0" w:space="0" w:color="auto"/>
          </w:divBdr>
        </w:div>
        <w:div w:id="836964701">
          <w:marLeft w:val="0"/>
          <w:marRight w:val="0"/>
          <w:marTop w:val="0"/>
          <w:marBottom w:val="0"/>
          <w:divBdr>
            <w:top w:val="none" w:sz="0" w:space="0" w:color="auto"/>
            <w:left w:val="none" w:sz="0" w:space="0" w:color="auto"/>
            <w:bottom w:val="none" w:sz="0" w:space="0" w:color="auto"/>
            <w:right w:val="none" w:sz="0" w:space="0" w:color="auto"/>
          </w:divBdr>
        </w:div>
        <w:div w:id="843325161">
          <w:marLeft w:val="0"/>
          <w:marRight w:val="0"/>
          <w:marTop w:val="0"/>
          <w:marBottom w:val="0"/>
          <w:divBdr>
            <w:top w:val="none" w:sz="0" w:space="0" w:color="auto"/>
            <w:left w:val="none" w:sz="0" w:space="0" w:color="auto"/>
            <w:bottom w:val="none" w:sz="0" w:space="0" w:color="auto"/>
            <w:right w:val="none" w:sz="0" w:space="0" w:color="auto"/>
          </w:divBdr>
        </w:div>
        <w:div w:id="993723547">
          <w:marLeft w:val="0"/>
          <w:marRight w:val="0"/>
          <w:marTop w:val="0"/>
          <w:marBottom w:val="0"/>
          <w:divBdr>
            <w:top w:val="none" w:sz="0" w:space="0" w:color="auto"/>
            <w:left w:val="none" w:sz="0" w:space="0" w:color="auto"/>
            <w:bottom w:val="none" w:sz="0" w:space="0" w:color="auto"/>
            <w:right w:val="none" w:sz="0" w:space="0" w:color="auto"/>
          </w:divBdr>
          <w:divsChild>
            <w:div w:id="186677100">
              <w:marLeft w:val="0"/>
              <w:marRight w:val="0"/>
              <w:marTop w:val="0"/>
              <w:marBottom w:val="0"/>
              <w:divBdr>
                <w:top w:val="none" w:sz="0" w:space="0" w:color="auto"/>
                <w:left w:val="none" w:sz="0" w:space="0" w:color="auto"/>
                <w:bottom w:val="none" w:sz="0" w:space="0" w:color="auto"/>
                <w:right w:val="none" w:sz="0" w:space="0" w:color="auto"/>
              </w:divBdr>
            </w:div>
            <w:div w:id="310211155">
              <w:marLeft w:val="0"/>
              <w:marRight w:val="0"/>
              <w:marTop w:val="0"/>
              <w:marBottom w:val="0"/>
              <w:divBdr>
                <w:top w:val="none" w:sz="0" w:space="0" w:color="auto"/>
                <w:left w:val="none" w:sz="0" w:space="0" w:color="auto"/>
                <w:bottom w:val="none" w:sz="0" w:space="0" w:color="auto"/>
                <w:right w:val="none" w:sz="0" w:space="0" w:color="auto"/>
              </w:divBdr>
            </w:div>
            <w:div w:id="489371125">
              <w:marLeft w:val="0"/>
              <w:marRight w:val="0"/>
              <w:marTop w:val="0"/>
              <w:marBottom w:val="0"/>
              <w:divBdr>
                <w:top w:val="none" w:sz="0" w:space="0" w:color="auto"/>
                <w:left w:val="none" w:sz="0" w:space="0" w:color="auto"/>
                <w:bottom w:val="none" w:sz="0" w:space="0" w:color="auto"/>
                <w:right w:val="none" w:sz="0" w:space="0" w:color="auto"/>
              </w:divBdr>
            </w:div>
            <w:div w:id="542408404">
              <w:marLeft w:val="0"/>
              <w:marRight w:val="0"/>
              <w:marTop w:val="0"/>
              <w:marBottom w:val="0"/>
              <w:divBdr>
                <w:top w:val="none" w:sz="0" w:space="0" w:color="auto"/>
                <w:left w:val="none" w:sz="0" w:space="0" w:color="auto"/>
                <w:bottom w:val="none" w:sz="0" w:space="0" w:color="auto"/>
                <w:right w:val="none" w:sz="0" w:space="0" w:color="auto"/>
              </w:divBdr>
            </w:div>
            <w:div w:id="598487196">
              <w:marLeft w:val="0"/>
              <w:marRight w:val="0"/>
              <w:marTop w:val="0"/>
              <w:marBottom w:val="0"/>
              <w:divBdr>
                <w:top w:val="none" w:sz="0" w:space="0" w:color="auto"/>
                <w:left w:val="none" w:sz="0" w:space="0" w:color="auto"/>
                <w:bottom w:val="none" w:sz="0" w:space="0" w:color="auto"/>
                <w:right w:val="none" w:sz="0" w:space="0" w:color="auto"/>
              </w:divBdr>
            </w:div>
            <w:div w:id="618221522">
              <w:marLeft w:val="0"/>
              <w:marRight w:val="0"/>
              <w:marTop w:val="0"/>
              <w:marBottom w:val="0"/>
              <w:divBdr>
                <w:top w:val="none" w:sz="0" w:space="0" w:color="auto"/>
                <w:left w:val="none" w:sz="0" w:space="0" w:color="auto"/>
                <w:bottom w:val="none" w:sz="0" w:space="0" w:color="auto"/>
                <w:right w:val="none" w:sz="0" w:space="0" w:color="auto"/>
              </w:divBdr>
            </w:div>
            <w:div w:id="880240032">
              <w:marLeft w:val="0"/>
              <w:marRight w:val="0"/>
              <w:marTop w:val="0"/>
              <w:marBottom w:val="0"/>
              <w:divBdr>
                <w:top w:val="none" w:sz="0" w:space="0" w:color="auto"/>
                <w:left w:val="none" w:sz="0" w:space="0" w:color="auto"/>
                <w:bottom w:val="none" w:sz="0" w:space="0" w:color="auto"/>
                <w:right w:val="none" w:sz="0" w:space="0" w:color="auto"/>
              </w:divBdr>
            </w:div>
            <w:div w:id="929194368">
              <w:marLeft w:val="0"/>
              <w:marRight w:val="0"/>
              <w:marTop w:val="0"/>
              <w:marBottom w:val="0"/>
              <w:divBdr>
                <w:top w:val="none" w:sz="0" w:space="0" w:color="auto"/>
                <w:left w:val="none" w:sz="0" w:space="0" w:color="auto"/>
                <w:bottom w:val="none" w:sz="0" w:space="0" w:color="auto"/>
                <w:right w:val="none" w:sz="0" w:space="0" w:color="auto"/>
              </w:divBdr>
            </w:div>
            <w:div w:id="1071079550">
              <w:marLeft w:val="0"/>
              <w:marRight w:val="0"/>
              <w:marTop w:val="0"/>
              <w:marBottom w:val="0"/>
              <w:divBdr>
                <w:top w:val="none" w:sz="0" w:space="0" w:color="auto"/>
                <w:left w:val="none" w:sz="0" w:space="0" w:color="auto"/>
                <w:bottom w:val="none" w:sz="0" w:space="0" w:color="auto"/>
                <w:right w:val="none" w:sz="0" w:space="0" w:color="auto"/>
              </w:divBdr>
            </w:div>
            <w:div w:id="1081026752">
              <w:marLeft w:val="0"/>
              <w:marRight w:val="0"/>
              <w:marTop w:val="0"/>
              <w:marBottom w:val="0"/>
              <w:divBdr>
                <w:top w:val="none" w:sz="0" w:space="0" w:color="auto"/>
                <w:left w:val="none" w:sz="0" w:space="0" w:color="auto"/>
                <w:bottom w:val="none" w:sz="0" w:space="0" w:color="auto"/>
                <w:right w:val="none" w:sz="0" w:space="0" w:color="auto"/>
              </w:divBdr>
            </w:div>
            <w:div w:id="1102146142">
              <w:marLeft w:val="0"/>
              <w:marRight w:val="0"/>
              <w:marTop w:val="0"/>
              <w:marBottom w:val="0"/>
              <w:divBdr>
                <w:top w:val="none" w:sz="0" w:space="0" w:color="auto"/>
                <w:left w:val="none" w:sz="0" w:space="0" w:color="auto"/>
                <w:bottom w:val="none" w:sz="0" w:space="0" w:color="auto"/>
                <w:right w:val="none" w:sz="0" w:space="0" w:color="auto"/>
              </w:divBdr>
            </w:div>
            <w:div w:id="1103379870">
              <w:marLeft w:val="0"/>
              <w:marRight w:val="0"/>
              <w:marTop w:val="0"/>
              <w:marBottom w:val="0"/>
              <w:divBdr>
                <w:top w:val="none" w:sz="0" w:space="0" w:color="auto"/>
                <w:left w:val="none" w:sz="0" w:space="0" w:color="auto"/>
                <w:bottom w:val="none" w:sz="0" w:space="0" w:color="auto"/>
                <w:right w:val="none" w:sz="0" w:space="0" w:color="auto"/>
              </w:divBdr>
            </w:div>
            <w:div w:id="1166745157">
              <w:marLeft w:val="0"/>
              <w:marRight w:val="0"/>
              <w:marTop w:val="0"/>
              <w:marBottom w:val="0"/>
              <w:divBdr>
                <w:top w:val="none" w:sz="0" w:space="0" w:color="auto"/>
                <w:left w:val="none" w:sz="0" w:space="0" w:color="auto"/>
                <w:bottom w:val="none" w:sz="0" w:space="0" w:color="auto"/>
                <w:right w:val="none" w:sz="0" w:space="0" w:color="auto"/>
              </w:divBdr>
            </w:div>
            <w:div w:id="1498382025">
              <w:marLeft w:val="0"/>
              <w:marRight w:val="0"/>
              <w:marTop w:val="0"/>
              <w:marBottom w:val="0"/>
              <w:divBdr>
                <w:top w:val="none" w:sz="0" w:space="0" w:color="auto"/>
                <w:left w:val="none" w:sz="0" w:space="0" w:color="auto"/>
                <w:bottom w:val="none" w:sz="0" w:space="0" w:color="auto"/>
                <w:right w:val="none" w:sz="0" w:space="0" w:color="auto"/>
              </w:divBdr>
            </w:div>
            <w:div w:id="1524127785">
              <w:marLeft w:val="0"/>
              <w:marRight w:val="0"/>
              <w:marTop w:val="0"/>
              <w:marBottom w:val="0"/>
              <w:divBdr>
                <w:top w:val="none" w:sz="0" w:space="0" w:color="auto"/>
                <w:left w:val="none" w:sz="0" w:space="0" w:color="auto"/>
                <w:bottom w:val="none" w:sz="0" w:space="0" w:color="auto"/>
                <w:right w:val="none" w:sz="0" w:space="0" w:color="auto"/>
              </w:divBdr>
            </w:div>
            <w:div w:id="1571773300">
              <w:marLeft w:val="0"/>
              <w:marRight w:val="0"/>
              <w:marTop w:val="0"/>
              <w:marBottom w:val="0"/>
              <w:divBdr>
                <w:top w:val="none" w:sz="0" w:space="0" w:color="auto"/>
                <w:left w:val="none" w:sz="0" w:space="0" w:color="auto"/>
                <w:bottom w:val="none" w:sz="0" w:space="0" w:color="auto"/>
                <w:right w:val="none" w:sz="0" w:space="0" w:color="auto"/>
              </w:divBdr>
            </w:div>
            <w:div w:id="1692609671">
              <w:marLeft w:val="0"/>
              <w:marRight w:val="0"/>
              <w:marTop w:val="0"/>
              <w:marBottom w:val="0"/>
              <w:divBdr>
                <w:top w:val="none" w:sz="0" w:space="0" w:color="auto"/>
                <w:left w:val="none" w:sz="0" w:space="0" w:color="auto"/>
                <w:bottom w:val="none" w:sz="0" w:space="0" w:color="auto"/>
                <w:right w:val="none" w:sz="0" w:space="0" w:color="auto"/>
              </w:divBdr>
            </w:div>
            <w:div w:id="1903980313">
              <w:marLeft w:val="0"/>
              <w:marRight w:val="0"/>
              <w:marTop w:val="0"/>
              <w:marBottom w:val="0"/>
              <w:divBdr>
                <w:top w:val="none" w:sz="0" w:space="0" w:color="auto"/>
                <w:left w:val="none" w:sz="0" w:space="0" w:color="auto"/>
                <w:bottom w:val="none" w:sz="0" w:space="0" w:color="auto"/>
                <w:right w:val="none" w:sz="0" w:space="0" w:color="auto"/>
              </w:divBdr>
            </w:div>
            <w:div w:id="1946034136">
              <w:marLeft w:val="0"/>
              <w:marRight w:val="0"/>
              <w:marTop w:val="0"/>
              <w:marBottom w:val="0"/>
              <w:divBdr>
                <w:top w:val="none" w:sz="0" w:space="0" w:color="auto"/>
                <w:left w:val="none" w:sz="0" w:space="0" w:color="auto"/>
                <w:bottom w:val="none" w:sz="0" w:space="0" w:color="auto"/>
                <w:right w:val="none" w:sz="0" w:space="0" w:color="auto"/>
              </w:divBdr>
            </w:div>
            <w:div w:id="2001349200">
              <w:marLeft w:val="0"/>
              <w:marRight w:val="0"/>
              <w:marTop w:val="0"/>
              <w:marBottom w:val="0"/>
              <w:divBdr>
                <w:top w:val="none" w:sz="0" w:space="0" w:color="auto"/>
                <w:left w:val="none" w:sz="0" w:space="0" w:color="auto"/>
                <w:bottom w:val="none" w:sz="0" w:space="0" w:color="auto"/>
                <w:right w:val="none" w:sz="0" w:space="0" w:color="auto"/>
              </w:divBdr>
            </w:div>
          </w:divsChild>
        </w:div>
        <w:div w:id="1057893782">
          <w:marLeft w:val="0"/>
          <w:marRight w:val="0"/>
          <w:marTop w:val="0"/>
          <w:marBottom w:val="0"/>
          <w:divBdr>
            <w:top w:val="none" w:sz="0" w:space="0" w:color="auto"/>
            <w:left w:val="none" w:sz="0" w:space="0" w:color="auto"/>
            <w:bottom w:val="none" w:sz="0" w:space="0" w:color="auto"/>
            <w:right w:val="none" w:sz="0" w:space="0" w:color="auto"/>
          </w:divBdr>
        </w:div>
        <w:div w:id="1128429966">
          <w:marLeft w:val="0"/>
          <w:marRight w:val="0"/>
          <w:marTop w:val="0"/>
          <w:marBottom w:val="0"/>
          <w:divBdr>
            <w:top w:val="none" w:sz="0" w:space="0" w:color="auto"/>
            <w:left w:val="none" w:sz="0" w:space="0" w:color="auto"/>
            <w:bottom w:val="none" w:sz="0" w:space="0" w:color="auto"/>
            <w:right w:val="none" w:sz="0" w:space="0" w:color="auto"/>
          </w:divBdr>
        </w:div>
        <w:div w:id="1160190620">
          <w:marLeft w:val="0"/>
          <w:marRight w:val="0"/>
          <w:marTop w:val="0"/>
          <w:marBottom w:val="0"/>
          <w:divBdr>
            <w:top w:val="none" w:sz="0" w:space="0" w:color="auto"/>
            <w:left w:val="none" w:sz="0" w:space="0" w:color="auto"/>
            <w:bottom w:val="none" w:sz="0" w:space="0" w:color="auto"/>
            <w:right w:val="none" w:sz="0" w:space="0" w:color="auto"/>
          </w:divBdr>
          <w:divsChild>
            <w:div w:id="113642386">
              <w:marLeft w:val="0"/>
              <w:marRight w:val="0"/>
              <w:marTop w:val="0"/>
              <w:marBottom w:val="0"/>
              <w:divBdr>
                <w:top w:val="none" w:sz="0" w:space="0" w:color="auto"/>
                <w:left w:val="none" w:sz="0" w:space="0" w:color="auto"/>
                <w:bottom w:val="none" w:sz="0" w:space="0" w:color="auto"/>
                <w:right w:val="none" w:sz="0" w:space="0" w:color="auto"/>
              </w:divBdr>
            </w:div>
            <w:div w:id="121579669">
              <w:marLeft w:val="0"/>
              <w:marRight w:val="0"/>
              <w:marTop w:val="0"/>
              <w:marBottom w:val="0"/>
              <w:divBdr>
                <w:top w:val="none" w:sz="0" w:space="0" w:color="auto"/>
                <w:left w:val="none" w:sz="0" w:space="0" w:color="auto"/>
                <w:bottom w:val="none" w:sz="0" w:space="0" w:color="auto"/>
                <w:right w:val="none" w:sz="0" w:space="0" w:color="auto"/>
              </w:divBdr>
            </w:div>
            <w:div w:id="143472148">
              <w:marLeft w:val="0"/>
              <w:marRight w:val="0"/>
              <w:marTop w:val="0"/>
              <w:marBottom w:val="0"/>
              <w:divBdr>
                <w:top w:val="none" w:sz="0" w:space="0" w:color="auto"/>
                <w:left w:val="none" w:sz="0" w:space="0" w:color="auto"/>
                <w:bottom w:val="none" w:sz="0" w:space="0" w:color="auto"/>
                <w:right w:val="none" w:sz="0" w:space="0" w:color="auto"/>
              </w:divBdr>
            </w:div>
            <w:div w:id="379287713">
              <w:marLeft w:val="0"/>
              <w:marRight w:val="0"/>
              <w:marTop w:val="0"/>
              <w:marBottom w:val="0"/>
              <w:divBdr>
                <w:top w:val="none" w:sz="0" w:space="0" w:color="auto"/>
                <w:left w:val="none" w:sz="0" w:space="0" w:color="auto"/>
                <w:bottom w:val="none" w:sz="0" w:space="0" w:color="auto"/>
                <w:right w:val="none" w:sz="0" w:space="0" w:color="auto"/>
              </w:divBdr>
            </w:div>
            <w:div w:id="407268395">
              <w:marLeft w:val="0"/>
              <w:marRight w:val="0"/>
              <w:marTop w:val="0"/>
              <w:marBottom w:val="0"/>
              <w:divBdr>
                <w:top w:val="none" w:sz="0" w:space="0" w:color="auto"/>
                <w:left w:val="none" w:sz="0" w:space="0" w:color="auto"/>
                <w:bottom w:val="none" w:sz="0" w:space="0" w:color="auto"/>
                <w:right w:val="none" w:sz="0" w:space="0" w:color="auto"/>
              </w:divBdr>
            </w:div>
            <w:div w:id="414086383">
              <w:marLeft w:val="0"/>
              <w:marRight w:val="0"/>
              <w:marTop w:val="0"/>
              <w:marBottom w:val="0"/>
              <w:divBdr>
                <w:top w:val="none" w:sz="0" w:space="0" w:color="auto"/>
                <w:left w:val="none" w:sz="0" w:space="0" w:color="auto"/>
                <w:bottom w:val="none" w:sz="0" w:space="0" w:color="auto"/>
                <w:right w:val="none" w:sz="0" w:space="0" w:color="auto"/>
              </w:divBdr>
            </w:div>
            <w:div w:id="480730381">
              <w:marLeft w:val="0"/>
              <w:marRight w:val="0"/>
              <w:marTop w:val="0"/>
              <w:marBottom w:val="0"/>
              <w:divBdr>
                <w:top w:val="none" w:sz="0" w:space="0" w:color="auto"/>
                <w:left w:val="none" w:sz="0" w:space="0" w:color="auto"/>
                <w:bottom w:val="none" w:sz="0" w:space="0" w:color="auto"/>
                <w:right w:val="none" w:sz="0" w:space="0" w:color="auto"/>
              </w:divBdr>
            </w:div>
            <w:div w:id="595404820">
              <w:marLeft w:val="0"/>
              <w:marRight w:val="0"/>
              <w:marTop w:val="0"/>
              <w:marBottom w:val="0"/>
              <w:divBdr>
                <w:top w:val="none" w:sz="0" w:space="0" w:color="auto"/>
                <w:left w:val="none" w:sz="0" w:space="0" w:color="auto"/>
                <w:bottom w:val="none" w:sz="0" w:space="0" w:color="auto"/>
                <w:right w:val="none" w:sz="0" w:space="0" w:color="auto"/>
              </w:divBdr>
            </w:div>
            <w:div w:id="602036925">
              <w:marLeft w:val="0"/>
              <w:marRight w:val="0"/>
              <w:marTop w:val="0"/>
              <w:marBottom w:val="0"/>
              <w:divBdr>
                <w:top w:val="none" w:sz="0" w:space="0" w:color="auto"/>
                <w:left w:val="none" w:sz="0" w:space="0" w:color="auto"/>
                <w:bottom w:val="none" w:sz="0" w:space="0" w:color="auto"/>
                <w:right w:val="none" w:sz="0" w:space="0" w:color="auto"/>
              </w:divBdr>
            </w:div>
            <w:div w:id="664868742">
              <w:marLeft w:val="0"/>
              <w:marRight w:val="0"/>
              <w:marTop w:val="0"/>
              <w:marBottom w:val="0"/>
              <w:divBdr>
                <w:top w:val="none" w:sz="0" w:space="0" w:color="auto"/>
                <w:left w:val="none" w:sz="0" w:space="0" w:color="auto"/>
                <w:bottom w:val="none" w:sz="0" w:space="0" w:color="auto"/>
                <w:right w:val="none" w:sz="0" w:space="0" w:color="auto"/>
              </w:divBdr>
            </w:div>
            <w:div w:id="898396539">
              <w:marLeft w:val="0"/>
              <w:marRight w:val="0"/>
              <w:marTop w:val="0"/>
              <w:marBottom w:val="0"/>
              <w:divBdr>
                <w:top w:val="none" w:sz="0" w:space="0" w:color="auto"/>
                <w:left w:val="none" w:sz="0" w:space="0" w:color="auto"/>
                <w:bottom w:val="none" w:sz="0" w:space="0" w:color="auto"/>
                <w:right w:val="none" w:sz="0" w:space="0" w:color="auto"/>
              </w:divBdr>
            </w:div>
            <w:div w:id="981037034">
              <w:marLeft w:val="0"/>
              <w:marRight w:val="0"/>
              <w:marTop w:val="0"/>
              <w:marBottom w:val="0"/>
              <w:divBdr>
                <w:top w:val="none" w:sz="0" w:space="0" w:color="auto"/>
                <w:left w:val="none" w:sz="0" w:space="0" w:color="auto"/>
                <w:bottom w:val="none" w:sz="0" w:space="0" w:color="auto"/>
                <w:right w:val="none" w:sz="0" w:space="0" w:color="auto"/>
              </w:divBdr>
            </w:div>
            <w:div w:id="1432121159">
              <w:marLeft w:val="0"/>
              <w:marRight w:val="0"/>
              <w:marTop w:val="0"/>
              <w:marBottom w:val="0"/>
              <w:divBdr>
                <w:top w:val="none" w:sz="0" w:space="0" w:color="auto"/>
                <w:left w:val="none" w:sz="0" w:space="0" w:color="auto"/>
                <w:bottom w:val="none" w:sz="0" w:space="0" w:color="auto"/>
                <w:right w:val="none" w:sz="0" w:space="0" w:color="auto"/>
              </w:divBdr>
            </w:div>
            <w:div w:id="1516460399">
              <w:marLeft w:val="0"/>
              <w:marRight w:val="0"/>
              <w:marTop w:val="0"/>
              <w:marBottom w:val="0"/>
              <w:divBdr>
                <w:top w:val="none" w:sz="0" w:space="0" w:color="auto"/>
                <w:left w:val="none" w:sz="0" w:space="0" w:color="auto"/>
                <w:bottom w:val="none" w:sz="0" w:space="0" w:color="auto"/>
                <w:right w:val="none" w:sz="0" w:space="0" w:color="auto"/>
              </w:divBdr>
            </w:div>
            <w:div w:id="1575890416">
              <w:marLeft w:val="0"/>
              <w:marRight w:val="0"/>
              <w:marTop w:val="0"/>
              <w:marBottom w:val="0"/>
              <w:divBdr>
                <w:top w:val="none" w:sz="0" w:space="0" w:color="auto"/>
                <w:left w:val="none" w:sz="0" w:space="0" w:color="auto"/>
                <w:bottom w:val="none" w:sz="0" w:space="0" w:color="auto"/>
                <w:right w:val="none" w:sz="0" w:space="0" w:color="auto"/>
              </w:divBdr>
            </w:div>
            <w:div w:id="1615821166">
              <w:marLeft w:val="0"/>
              <w:marRight w:val="0"/>
              <w:marTop w:val="0"/>
              <w:marBottom w:val="0"/>
              <w:divBdr>
                <w:top w:val="none" w:sz="0" w:space="0" w:color="auto"/>
                <w:left w:val="none" w:sz="0" w:space="0" w:color="auto"/>
                <w:bottom w:val="none" w:sz="0" w:space="0" w:color="auto"/>
                <w:right w:val="none" w:sz="0" w:space="0" w:color="auto"/>
              </w:divBdr>
            </w:div>
            <w:div w:id="1844006162">
              <w:marLeft w:val="0"/>
              <w:marRight w:val="0"/>
              <w:marTop w:val="0"/>
              <w:marBottom w:val="0"/>
              <w:divBdr>
                <w:top w:val="none" w:sz="0" w:space="0" w:color="auto"/>
                <w:left w:val="none" w:sz="0" w:space="0" w:color="auto"/>
                <w:bottom w:val="none" w:sz="0" w:space="0" w:color="auto"/>
                <w:right w:val="none" w:sz="0" w:space="0" w:color="auto"/>
              </w:divBdr>
            </w:div>
            <w:div w:id="1966957934">
              <w:marLeft w:val="0"/>
              <w:marRight w:val="0"/>
              <w:marTop w:val="0"/>
              <w:marBottom w:val="0"/>
              <w:divBdr>
                <w:top w:val="none" w:sz="0" w:space="0" w:color="auto"/>
                <w:left w:val="none" w:sz="0" w:space="0" w:color="auto"/>
                <w:bottom w:val="none" w:sz="0" w:space="0" w:color="auto"/>
                <w:right w:val="none" w:sz="0" w:space="0" w:color="auto"/>
              </w:divBdr>
            </w:div>
            <w:div w:id="1996716494">
              <w:marLeft w:val="0"/>
              <w:marRight w:val="0"/>
              <w:marTop w:val="0"/>
              <w:marBottom w:val="0"/>
              <w:divBdr>
                <w:top w:val="none" w:sz="0" w:space="0" w:color="auto"/>
                <w:left w:val="none" w:sz="0" w:space="0" w:color="auto"/>
                <w:bottom w:val="none" w:sz="0" w:space="0" w:color="auto"/>
                <w:right w:val="none" w:sz="0" w:space="0" w:color="auto"/>
              </w:divBdr>
            </w:div>
            <w:div w:id="2118595771">
              <w:marLeft w:val="0"/>
              <w:marRight w:val="0"/>
              <w:marTop w:val="0"/>
              <w:marBottom w:val="0"/>
              <w:divBdr>
                <w:top w:val="none" w:sz="0" w:space="0" w:color="auto"/>
                <w:left w:val="none" w:sz="0" w:space="0" w:color="auto"/>
                <w:bottom w:val="none" w:sz="0" w:space="0" w:color="auto"/>
                <w:right w:val="none" w:sz="0" w:space="0" w:color="auto"/>
              </w:divBdr>
            </w:div>
          </w:divsChild>
        </w:div>
        <w:div w:id="1189417989">
          <w:marLeft w:val="0"/>
          <w:marRight w:val="0"/>
          <w:marTop w:val="0"/>
          <w:marBottom w:val="0"/>
          <w:divBdr>
            <w:top w:val="none" w:sz="0" w:space="0" w:color="auto"/>
            <w:left w:val="none" w:sz="0" w:space="0" w:color="auto"/>
            <w:bottom w:val="none" w:sz="0" w:space="0" w:color="auto"/>
            <w:right w:val="none" w:sz="0" w:space="0" w:color="auto"/>
          </w:divBdr>
        </w:div>
        <w:div w:id="1200435611">
          <w:marLeft w:val="0"/>
          <w:marRight w:val="0"/>
          <w:marTop w:val="0"/>
          <w:marBottom w:val="0"/>
          <w:divBdr>
            <w:top w:val="none" w:sz="0" w:space="0" w:color="auto"/>
            <w:left w:val="none" w:sz="0" w:space="0" w:color="auto"/>
            <w:bottom w:val="none" w:sz="0" w:space="0" w:color="auto"/>
            <w:right w:val="none" w:sz="0" w:space="0" w:color="auto"/>
          </w:divBdr>
          <w:divsChild>
            <w:div w:id="248274773">
              <w:marLeft w:val="0"/>
              <w:marRight w:val="0"/>
              <w:marTop w:val="0"/>
              <w:marBottom w:val="0"/>
              <w:divBdr>
                <w:top w:val="none" w:sz="0" w:space="0" w:color="auto"/>
                <w:left w:val="none" w:sz="0" w:space="0" w:color="auto"/>
                <w:bottom w:val="none" w:sz="0" w:space="0" w:color="auto"/>
                <w:right w:val="none" w:sz="0" w:space="0" w:color="auto"/>
              </w:divBdr>
            </w:div>
            <w:div w:id="295141271">
              <w:marLeft w:val="0"/>
              <w:marRight w:val="0"/>
              <w:marTop w:val="0"/>
              <w:marBottom w:val="0"/>
              <w:divBdr>
                <w:top w:val="none" w:sz="0" w:space="0" w:color="auto"/>
                <w:left w:val="none" w:sz="0" w:space="0" w:color="auto"/>
                <w:bottom w:val="none" w:sz="0" w:space="0" w:color="auto"/>
                <w:right w:val="none" w:sz="0" w:space="0" w:color="auto"/>
              </w:divBdr>
            </w:div>
            <w:div w:id="312178438">
              <w:marLeft w:val="0"/>
              <w:marRight w:val="0"/>
              <w:marTop w:val="0"/>
              <w:marBottom w:val="0"/>
              <w:divBdr>
                <w:top w:val="none" w:sz="0" w:space="0" w:color="auto"/>
                <w:left w:val="none" w:sz="0" w:space="0" w:color="auto"/>
                <w:bottom w:val="none" w:sz="0" w:space="0" w:color="auto"/>
                <w:right w:val="none" w:sz="0" w:space="0" w:color="auto"/>
              </w:divBdr>
            </w:div>
            <w:div w:id="557786835">
              <w:marLeft w:val="0"/>
              <w:marRight w:val="0"/>
              <w:marTop w:val="0"/>
              <w:marBottom w:val="0"/>
              <w:divBdr>
                <w:top w:val="none" w:sz="0" w:space="0" w:color="auto"/>
                <w:left w:val="none" w:sz="0" w:space="0" w:color="auto"/>
                <w:bottom w:val="none" w:sz="0" w:space="0" w:color="auto"/>
                <w:right w:val="none" w:sz="0" w:space="0" w:color="auto"/>
              </w:divBdr>
            </w:div>
            <w:div w:id="590772888">
              <w:marLeft w:val="0"/>
              <w:marRight w:val="0"/>
              <w:marTop w:val="0"/>
              <w:marBottom w:val="0"/>
              <w:divBdr>
                <w:top w:val="none" w:sz="0" w:space="0" w:color="auto"/>
                <w:left w:val="none" w:sz="0" w:space="0" w:color="auto"/>
                <w:bottom w:val="none" w:sz="0" w:space="0" w:color="auto"/>
                <w:right w:val="none" w:sz="0" w:space="0" w:color="auto"/>
              </w:divBdr>
            </w:div>
            <w:div w:id="625237984">
              <w:marLeft w:val="0"/>
              <w:marRight w:val="0"/>
              <w:marTop w:val="0"/>
              <w:marBottom w:val="0"/>
              <w:divBdr>
                <w:top w:val="none" w:sz="0" w:space="0" w:color="auto"/>
                <w:left w:val="none" w:sz="0" w:space="0" w:color="auto"/>
                <w:bottom w:val="none" w:sz="0" w:space="0" w:color="auto"/>
                <w:right w:val="none" w:sz="0" w:space="0" w:color="auto"/>
              </w:divBdr>
            </w:div>
            <w:div w:id="676884135">
              <w:marLeft w:val="0"/>
              <w:marRight w:val="0"/>
              <w:marTop w:val="0"/>
              <w:marBottom w:val="0"/>
              <w:divBdr>
                <w:top w:val="none" w:sz="0" w:space="0" w:color="auto"/>
                <w:left w:val="none" w:sz="0" w:space="0" w:color="auto"/>
                <w:bottom w:val="none" w:sz="0" w:space="0" w:color="auto"/>
                <w:right w:val="none" w:sz="0" w:space="0" w:color="auto"/>
              </w:divBdr>
            </w:div>
            <w:div w:id="840580362">
              <w:marLeft w:val="0"/>
              <w:marRight w:val="0"/>
              <w:marTop w:val="0"/>
              <w:marBottom w:val="0"/>
              <w:divBdr>
                <w:top w:val="none" w:sz="0" w:space="0" w:color="auto"/>
                <w:left w:val="none" w:sz="0" w:space="0" w:color="auto"/>
                <w:bottom w:val="none" w:sz="0" w:space="0" w:color="auto"/>
                <w:right w:val="none" w:sz="0" w:space="0" w:color="auto"/>
              </w:divBdr>
            </w:div>
            <w:div w:id="884373836">
              <w:marLeft w:val="0"/>
              <w:marRight w:val="0"/>
              <w:marTop w:val="0"/>
              <w:marBottom w:val="0"/>
              <w:divBdr>
                <w:top w:val="none" w:sz="0" w:space="0" w:color="auto"/>
                <w:left w:val="none" w:sz="0" w:space="0" w:color="auto"/>
                <w:bottom w:val="none" w:sz="0" w:space="0" w:color="auto"/>
                <w:right w:val="none" w:sz="0" w:space="0" w:color="auto"/>
              </w:divBdr>
            </w:div>
            <w:div w:id="1044869472">
              <w:marLeft w:val="0"/>
              <w:marRight w:val="0"/>
              <w:marTop w:val="0"/>
              <w:marBottom w:val="0"/>
              <w:divBdr>
                <w:top w:val="none" w:sz="0" w:space="0" w:color="auto"/>
                <w:left w:val="none" w:sz="0" w:space="0" w:color="auto"/>
                <w:bottom w:val="none" w:sz="0" w:space="0" w:color="auto"/>
                <w:right w:val="none" w:sz="0" w:space="0" w:color="auto"/>
              </w:divBdr>
            </w:div>
            <w:div w:id="1090270224">
              <w:marLeft w:val="0"/>
              <w:marRight w:val="0"/>
              <w:marTop w:val="0"/>
              <w:marBottom w:val="0"/>
              <w:divBdr>
                <w:top w:val="none" w:sz="0" w:space="0" w:color="auto"/>
                <w:left w:val="none" w:sz="0" w:space="0" w:color="auto"/>
                <w:bottom w:val="none" w:sz="0" w:space="0" w:color="auto"/>
                <w:right w:val="none" w:sz="0" w:space="0" w:color="auto"/>
              </w:divBdr>
            </w:div>
            <w:div w:id="1408958945">
              <w:marLeft w:val="0"/>
              <w:marRight w:val="0"/>
              <w:marTop w:val="0"/>
              <w:marBottom w:val="0"/>
              <w:divBdr>
                <w:top w:val="none" w:sz="0" w:space="0" w:color="auto"/>
                <w:left w:val="none" w:sz="0" w:space="0" w:color="auto"/>
                <w:bottom w:val="none" w:sz="0" w:space="0" w:color="auto"/>
                <w:right w:val="none" w:sz="0" w:space="0" w:color="auto"/>
              </w:divBdr>
            </w:div>
            <w:div w:id="1459687744">
              <w:marLeft w:val="0"/>
              <w:marRight w:val="0"/>
              <w:marTop w:val="0"/>
              <w:marBottom w:val="0"/>
              <w:divBdr>
                <w:top w:val="none" w:sz="0" w:space="0" w:color="auto"/>
                <w:left w:val="none" w:sz="0" w:space="0" w:color="auto"/>
                <w:bottom w:val="none" w:sz="0" w:space="0" w:color="auto"/>
                <w:right w:val="none" w:sz="0" w:space="0" w:color="auto"/>
              </w:divBdr>
            </w:div>
            <w:div w:id="1568035287">
              <w:marLeft w:val="0"/>
              <w:marRight w:val="0"/>
              <w:marTop w:val="0"/>
              <w:marBottom w:val="0"/>
              <w:divBdr>
                <w:top w:val="none" w:sz="0" w:space="0" w:color="auto"/>
                <w:left w:val="none" w:sz="0" w:space="0" w:color="auto"/>
                <w:bottom w:val="none" w:sz="0" w:space="0" w:color="auto"/>
                <w:right w:val="none" w:sz="0" w:space="0" w:color="auto"/>
              </w:divBdr>
            </w:div>
            <w:div w:id="1666393662">
              <w:marLeft w:val="0"/>
              <w:marRight w:val="0"/>
              <w:marTop w:val="0"/>
              <w:marBottom w:val="0"/>
              <w:divBdr>
                <w:top w:val="none" w:sz="0" w:space="0" w:color="auto"/>
                <w:left w:val="none" w:sz="0" w:space="0" w:color="auto"/>
                <w:bottom w:val="none" w:sz="0" w:space="0" w:color="auto"/>
                <w:right w:val="none" w:sz="0" w:space="0" w:color="auto"/>
              </w:divBdr>
            </w:div>
            <w:div w:id="1674137893">
              <w:marLeft w:val="0"/>
              <w:marRight w:val="0"/>
              <w:marTop w:val="0"/>
              <w:marBottom w:val="0"/>
              <w:divBdr>
                <w:top w:val="none" w:sz="0" w:space="0" w:color="auto"/>
                <w:left w:val="none" w:sz="0" w:space="0" w:color="auto"/>
                <w:bottom w:val="none" w:sz="0" w:space="0" w:color="auto"/>
                <w:right w:val="none" w:sz="0" w:space="0" w:color="auto"/>
              </w:divBdr>
            </w:div>
            <w:div w:id="1862670409">
              <w:marLeft w:val="0"/>
              <w:marRight w:val="0"/>
              <w:marTop w:val="0"/>
              <w:marBottom w:val="0"/>
              <w:divBdr>
                <w:top w:val="none" w:sz="0" w:space="0" w:color="auto"/>
                <w:left w:val="none" w:sz="0" w:space="0" w:color="auto"/>
                <w:bottom w:val="none" w:sz="0" w:space="0" w:color="auto"/>
                <w:right w:val="none" w:sz="0" w:space="0" w:color="auto"/>
              </w:divBdr>
            </w:div>
            <w:div w:id="1870214630">
              <w:marLeft w:val="0"/>
              <w:marRight w:val="0"/>
              <w:marTop w:val="0"/>
              <w:marBottom w:val="0"/>
              <w:divBdr>
                <w:top w:val="none" w:sz="0" w:space="0" w:color="auto"/>
                <w:left w:val="none" w:sz="0" w:space="0" w:color="auto"/>
                <w:bottom w:val="none" w:sz="0" w:space="0" w:color="auto"/>
                <w:right w:val="none" w:sz="0" w:space="0" w:color="auto"/>
              </w:divBdr>
            </w:div>
            <w:div w:id="1950502681">
              <w:marLeft w:val="0"/>
              <w:marRight w:val="0"/>
              <w:marTop w:val="0"/>
              <w:marBottom w:val="0"/>
              <w:divBdr>
                <w:top w:val="none" w:sz="0" w:space="0" w:color="auto"/>
                <w:left w:val="none" w:sz="0" w:space="0" w:color="auto"/>
                <w:bottom w:val="none" w:sz="0" w:space="0" w:color="auto"/>
                <w:right w:val="none" w:sz="0" w:space="0" w:color="auto"/>
              </w:divBdr>
            </w:div>
            <w:div w:id="2103528469">
              <w:marLeft w:val="0"/>
              <w:marRight w:val="0"/>
              <w:marTop w:val="0"/>
              <w:marBottom w:val="0"/>
              <w:divBdr>
                <w:top w:val="none" w:sz="0" w:space="0" w:color="auto"/>
                <w:left w:val="none" w:sz="0" w:space="0" w:color="auto"/>
                <w:bottom w:val="none" w:sz="0" w:space="0" w:color="auto"/>
                <w:right w:val="none" w:sz="0" w:space="0" w:color="auto"/>
              </w:divBdr>
            </w:div>
          </w:divsChild>
        </w:div>
        <w:div w:id="1243756135">
          <w:marLeft w:val="0"/>
          <w:marRight w:val="0"/>
          <w:marTop w:val="0"/>
          <w:marBottom w:val="0"/>
          <w:divBdr>
            <w:top w:val="none" w:sz="0" w:space="0" w:color="auto"/>
            <w:left w:val="none" w:sz="0" w:space="0" w:color="auto"/>
            <w:bottom w:val="none" w:sz="0" w:space="0" w:color="auto"/>
            <w:right w:val="none" w:sz="0" w:space="0" w:color="auto"/>
          </w:divBdr>
        </w:div>
        <w:div w:id="1286547884">
          <w:marLeft w:val="0"/>
          <w:marRight w:val="0"/>
          <w:marTop w:val="0"/>
          <w:marBottom w:val="0"/>
          <w:divBdr>
            <w:top w:val="none" w:sz="0" w:space="0" w:color="auto"/>
            <w:left w:val="none" w:sz="0" w:space="0" w:color="auto"/>
            <w:bottom w:val="none" w:sz="0" w:space="0" w:color="auto"/>
            <w:right w:val="none" w:sz="0" w:space="0" w:color="auto"/>
          </w:divBdr>
        </w:div>
        <w:div w:id="1321737373">
          <w:marLeft w:val="0"/>
          <w:marRight w:val="0"/>
          <w:marTop w:val="0"/>
          <w:marBottom w:val="0"/>
          <w:divBdr>
            <w:top w:val="none" w:sz="0" w:space="0" w:color="auto"/>
            <w:left w:val="none" w:sz="0" w:space="0" w:color="auto"/>
            <w:bottom w:val="none" w:sz="0" w:space="0" w:color="auto"/>
            <w:right w:val="none" w:sz="0" w:space="0" w:color="auto"/>
          </w:divBdr>
        </w:div>
        <w:div w:id="1332757217">
          <w:marLeft w:val="0"/>
          <w:marRight w:val="0"/>
          <w:marTop w:val="0"/>
          <w:marBottom w:val="0"/>
          <w:divBdr>
            <w:top w:val="none" w:sz="0" w:space="0" w:color="auto"/>
            <w:left w:val="none" w:sz="0" w:space="0" w:color="auto"/>
            <w:bottom w:val="none" w:sz="0" w:space="0" w:color="auto"/>
            <w:right w:val="none" w:sz="0" w:space="0" w:color="auto"/>
          </w:divBdr>
        </w:div>
        <w:div w:id="1430539219">
          <w:marLeft w:val="0"/>
          <w:marRight w:val="0"/>
          <w:marTop w:val="0"/>
          <w:marBottom w:val="0"/>
          <w:divBdr>
            <w:top w:val="none" w:sz="0" w:space="0" w:color="auto"/>
            <w:left w:val="none" w:sz="0" w:space="0" w:color="auto"/>
            <w:bottom w:val="none" w:sz="0" w:space="0" w:color="auto"/>
            <w:right w:val="none" w:sz="0" w:space="0" w:color="auto"/>
          </w:divBdr>
        </w:div>
        <w:div w:id="1683849079">
          <w:marLeft w:val="0"/>
          <w:marRight w:val="0"/>
          <w:marTop w:val="0"/>
          <w:marBottom w:val="0"/>
          <w:divBdr>
            <w:top w:val="none" w:sz="0" w:space="0" w:color="auto"/>
            <w:left w:val="none" w:sz="0" w:space="0" w:color="auto"/>
            <w:bottom w:val="none" w:sz="0" w:space="0" w:color="auto"/>
            <w:right w:val="none" w:sz="0" w:space="0" w:color="auto"/>
          </w:divBdr>
        </w:div>
        <w:div w:id="1789658151">
          <w:marLeft w:val="0"/>
          <w:marRight w:val="0"/>
          <w:marTop w:val="0"/>
          <w:marBottom w:val="0"/>
          <w:divBdr>
            <w:top w:val="none" w:sz="0" w:space="0" w:color="auto"/>
            <w:left w:val="none" w:sz="0" w:space="0" w:color="auto"/>
            <w:bottom w:val="none" w:sz="0" w:space="0" w:color="auto"/>
            <w:right w:val="none" w:sz="0" w:space="0" w:color="auto"/>
          </w:divBdr>
        </w:div>
        <w:div w:id="1820347497">
          <w:marLeft w:val="0"/>
          <w:marRight w:val="0"/>
          <w:marTop w:val="0"/>
          <w:marBottom w:val="0"/>
          <w:divBdr>
            <w:top w:val="none" w:sz="0" w:space="0" w:color="auto"/>
            <w:left w:val="none" w:sz="0" w:space="0" w:color="auto"/>
            <w:bottom w:val="none" w:sz="0" w:space="0" w:color="auto"/>
            <w:right w:val="none" w:sz="0" w:space="0" w:color="auto"/>
          </w:divBdr>
          <w:divsChild>
            <w:div w:id="34891889">
              <w:marLeft w:val="0"/>
              <w:marRight w:val="0"/>
              <w:marTop w:val="0"/>
              <w:marBottom w:val="0"/>
              <w:divBdr>
                <w:top w:val="none" w:sz="0" w:space="0" w:color="auto"/>
                <w:left w:val="none" w:sz="0" w:space="0" w:color="auto"/>
                <w:bottom w:val="none" w:sz="0" w:space="0" w:color="auto"/>
                <w:right w:val="none" w:sz="0" w:space="0" w:color="auto"/>
              </w:divBdr>
            </w:div>
            <w:div w:id="172116452">
              <w:marLeft w:val="0"/>
              <w:marRight w:val="0"/>
              <w:marTop w:val="0"/>
              <w:marBottom w:val="0"/>
              <w:divBdr>
                <w:top w:val="none" w:sz="0" w:space="0" w:color="auto"/>
                <w:left w:val="none" w:sz="0" w:space="0" w:color="auto"/>
                <w:bottom w:val="none" w:sz="0" w:space="0" w:color="auto"/>
                <w:right w:val="none" w:sz="0" w:space="0" w:color="auto"/>
              </w:divBdr>
            </w:div>
            <w:div w:id="301037983">
              <w:marLeft w:val="0"/>
              <w:marRight w:val="0"/>
              <w:marTop w:val="0"/>
              <w:marBottom w:val="0"/>
              <w:divBdr>
                <w:top w:val="none" w:sz="0" w:space="0" w:color="auto"/>
                <w:left w:val="none" w:sz="0" w:space="0" w:color="auto"/>
                <w:bottom w:val="none" w:sz="0" w:space="0" w:color="auto"/>
                <w:right w:val="none" w:sz="0" w:space="0" w:color="auto"/>
              </w:divBdr>
            </w:div>
            <w:div w:id="462772247">
              <w:marLeft w:val="0"/>
              <w:marRight w:val="0"/>
              <w:marTop w:val="0"/>
              <w:marBottom w:val="0"/>
              <w:divBdr>
                <w:top w:val="none" w:sz="0" w:space="0" w:color="auto"/>
                <w:left w:val="none" w:sz="0" w:space="0" w:color="auto"/>
                <w:bottom w:val="none" w:sz="0" w:space="0" w:color="auto"/>
                <w:right w:val="none" w:sz="0" w:space="0" w:color="auto"/>
              </w:divBdr>
            </w:div>
            <w:div w:id="476411450">
              <w:marLeft w:val="0"/>
              <w:marRight w:val="0"/>
              <w:marTop w:val="0"/>
              <w:marBottom w:val="0"/>
              <w:divBdr>
                <w:top w:val="none" w:sz="0" w:space="0" w:color="auto"/>
                <w:left w:val="none" w:sz="0" w:space="0" w:color="auto"/>
                <w:bottom w:val="none" w:sz="0" w:space="0" w:color="auto"/>
                <w:right w:val="none" w:sz="0" w:space="0" w:color="auto"/>
              </w:divBdr>
            </w:div>
            <w:div w:id="513501475">
              <w:marLeft w:val="0"/>
              <w:marRight w:val="0"/>
              <w:marTop w:val="0"/>
              <w:marBottom w:val="0"/>
              <w:divBdr>
                <w:top w:val="none" w:sz="0" w:space="0" w:color="auto"/>
                <w:left w:val="none" w:sz="0" w:space="0" w:color="auto"/>
                <w:bottom w:val="none" w:sz="0" w:space="0" w:color="auto"/>
                <w:right w:val="none" w:sz="0" w:space="0" w:color="auto"/>
              </w:divBdr>
            </w:div>
            <w:div w:id="666708366">
              <w:marLeft w:val="0"/>
              <w:marRight w:val="0"/>
              <w:marTop w:val="0"/>
              <w:marBottom w:val="0"/>
              <w:divBdr>
                <w:top w:val="none" w:sz="0" w:space="0" w:color="auto"/>
                <w:left w:val="none" w:sz="0" w:space="0" w:color="auto"/>
                <w:bottom w:val="none" w:sz="0" w:space="0" w:color="auto"/>
                <w:right w:val="none" w:sz="0" w:space="0" w:color="auto"/>
              </w:divBdr>
            </w:div>
            <w:div w:id="775711782">
              <w:marLeft w:val="0"/>
              <w:marRight w:val="0"/>
              <w:marTop w:val="0"/>
              <w:marBottom w:val="0"/>
              <w:divBdr>
                <w:top w:val="none" w:sz="0" w:space="0" w:color="auto"/>
                <w:left w:val="none" w:sz="0" w:space="0" w:color="auto"/>
                <w:bottom w:val="none" w:sz="0" w:space="0" w:color="auto"/>
                <w:right w:val="none" w:sz="0" w:space="0" w:color="auto"/>
              </w:divBdr>
            </w:div>
            <w:div w:id="885526444">
              <w:marLeft w:val="0"/>
              <w:marRight w:val="0"/>
              <w:marTop w:val="0"/>
              <w:marBottom w:val="0"/>
              <w:divBdr>
                <w:top w:val="none" w:sz="0" w:space="0" w:color="auto"/>
                <w:left w:val="none" w:sz="0" w:space="0" w:color="auto"/>
                <w:bottom w:val="none" w:sz="0" w:space="0" w:color="auto"/>
                <w:right w:val="none" w:sz="0" w:space="0" w:color="auto"/>
              </w:divBdr>
            </w:div>
            <w:div w:id="957223425">
              <w:marLeft w:val="0"/>
              <w:marRight w:val="0"/>
              <w:marTop w:val="0"/>
              <w:marBottom w:val="0"/>
              <w:divBdr>
                <w:top w:val="none" w:sz="0" w:space="0" w:color="auto"/>
                <w:left w:val="none" w:sz="0" w:space="0" w:color="auto"/>
                <w:bottom w:val="none" w:sz="0" w:space="0" w:color="auto"/>
                <w:right w:val="none" w:sz="0" w:space="0" w:color="auto"/>
              </w:divBdr>
            </w:div>
            <w:div w:id="1164513920">
              <w:marLeft w:val="0"/>
              <w:marRight w:val="0"/>
              <w:marTop w:val="0"/>
              <w:marBottom w:val="0"/>
              <w:divBdr>
                <w:top w:val="none" w:sz="0" w:space="0" w:color="auto"/>
                <w:left w:val="none" w:sz="0" w:space="0" w:color="auto"/>
                <w:bottom w:val="none" w:sz="0" w:space="0" w:color="auto"/>
                <w:right w:val="none" w:sz="0" w:space="0" w:color="auto"/>
              </w:divBdr>
            </w:div>
            <w:div w:id="1165319065">
              <w:marLeft w:val="0"/>
              <w:marRight w:val="0"/>
              <w:marTop w:val="0"/>
              <w:marBottom w:val="0"/>
              <w:divBdr>
                <w:top w:val="none" w:sz="0" w:space="0" w:color="auto"/>
                <w:left w:val="none" w:sz="0" w:space="0" w:color="auto"/>
                <w:bottom w:val="none" w:sz="0" w:space="0" w:color="auto"/>
                <w:right w:val="none" w:sz="0" w:space="0" w:color="auto"/>
              </w:divBdr>
            </w:div>
            <w:div w:id="1270548649">
              <w:marLeft w:val="0"/>
              <w:marRight w:val="0"/>
              <w:marTop w:val="0"/>
              <w:marBottom w:val="0"/>
              <w:divBdr>
                <w:top w:val="none" w:sz="0" w:space="0" w:color="auto"/>
                <w:left w:val="none" w:sz="0" w:space="0" w:color="auto"/>
                <w:bottom w:val="none" w:sz="0" w:space="0" w:color="auto"/>
                <w:right w:val="none" w:sz="0" w:space="0" w:color="auto"/>
              </w:divBdr>
            </w:div>
            <w:div w:id="1434475048">
              <w:marLeft w:val="0"/>
              <w:marRight w:val="0"/>
              <w:marTop w:val="0"/>
              <w:marBottom w:val="0"/>
              <w:divBdr>
                <w:top w:val="none" w:sz="0" w:space="0" w:color="auto"/>
                <w:left w:val="none" w:sz="0" w:space="0" w:color="auto"/>
                <w:bottom w:val="none" w:sz="0" w:space="0" w:color="auto"/>
                <w:right w:val="none" w:sz="0" w:space="0" w:color="auto"/>
              </w:divBdr>
            </w:div>
            <w:div w:id="1480265946">
              <w:marLeft w:val="0"/>
              <w:marRight w:val="0"/>
              <w:marTop w:val="0"/>
              <w:marBottom w:val="0"/>
              <w:divBdr>
                <w:top w:val="none" w:sz="0" w:space="0" w:color="auto"/>
                <w:left w:val="none" w:sz="0" w:space="0" w:color="auto"/>
                <w:bottom w:val="none" w:sz="0" w:space="0" w:color="auto"/>
                <w:right w:val="none" w:sz="0" w:space="0" w:color="auto"/>
              </w:divBdr>
            </w:div>
            <w:div w:id="1693989712">
              <w:marLeft w:val="0"/>
              <w:marRight w:val="0"/>
              <w:marTop w:val="0"/>
              <w:marBottom w:val="0"/>
              <w:divBdr>
                <w:top w:val="none" w:sz="0" w:space="0" w:color="auto"/>
                <w:left w:val="none" w:sz="0" w:space="0" w:color="auto"/>
                <w:bottom w:val="none" w:sz="0" w:space="0" w:color="auto"/>
                <w:right w:val="none" w:sz="0" w:space="0" w:color="auto"/>
              </w:divBdr>
            </w:div>
            <w:div w:id="1743747657">
              <w:marLeft w:val="0"/>
              <w:marRight w:val="0"/>
              <w:marTop w:val="0"/>
              <w:marBottom w:val="0"/>
              <w:divBdr>
                <w:top w:val="none" w:sz="0" w:space="0" w:color="auto"/>
                <w:left w:val="none" w:sz="0" w:space="0" w:color="auto"/>
                <w:bottom w:val="none" w:sz="0" w:space="0" w:color="auto"/>
                <w:right w:val="none" w:sz="0" w:space="0" w:color="auto"/>
              </w:divBdr>
            </w:div>
            <w:div w:id="1770855623">
              <w:marLeft w:val="0"/>
              <w:marRight w:val="0"/>
              <w:marTop w:val="0"/>
              <w:marBottom w:val="0"/>
              <w:divBdr>
                <w:top w:val="none" w:sz="0" w:space="0" w:color="auto"/>
                <w:left w:val="none" w:sz="0" w:space="0" w:color="auto"/>
                <w:bottom w:val="none" w:sz="0" w:space="0" w:color="auto"/>
                <w:right w:val="none" w:sz="0" w:space="0" w:color="auto"/>
              </w:divBdr>
            </w:div>
            <w:div w:id="1995989802">
              <w:marLeft w:val="0"/>
              <w:marRight w:val="0"/>
              <w:marTop w:val="0"/>
              <w:marBottom w:val="0"/>
              <w:divBdr>
                <w:top w:val="none" w:sz="0" w:space="0" w:color="auto"/>
                <w:left w:val="none" w:sz="0" w:space="0" w:color="auto"/>
                <w:bottom w:val="none" w:sz="0" w:space="0" w:color="auto"/>
                <w:right w:val="none" w:sz="0" w:space="0" w:color="auto"/>
              </w:divBdr>
            </w:div>
            <w:div w:id="2072343705">
              <w:marLeft w:val="0"/>
              <w:marRight w:val="0"/>
              <w:marTop w:val="0"/>
              <w:marBottom w:val="0"/>
              <w:divBdr>
                <w:top w:val="none" w:sz="0" w:space="0" w:color="auto"/>
                <w:left w:val="none" w:sz="0" w:space="0" w:color="auto"/>
                <w:bottom w:val="none" w:sz="0" w:space="0" w:color="auto"/>
                <w:right w:val="none" w:sz="0" w:space="0" w:color="auto"/>
              </w:divBdr>
            </w:div>
          </w:divsChild>
        </w:div>
        <w:div w:id="1905069351">
          <w:marLeft w:val="0"/>
          <w:marRight w:val="0"/>
          <w:marTop w:val="0"/>
          <w:marBottom w:val="0"/>
          <w:divBdr>
            <w:top w:val="none" w:sz="0" w:space="0" w:color="auto"/>
            <w:left w:val="none" w:sz="0" w:space="0" w:color="auto"/>
            <w:bottom w:val="none" w:sz="0" w:space="0" w:color="auto"/>
            <w:right w:val="none" w:sz="0" w:space="0" w:color="auto"/>
          </w:divBdr>
        </w:div>
        <w:div w:id="2015762181">
          <w:marLeft w:val="0"/>
          <w:marRight w:val="0"/>
          <w:marTop w:val="0"/>
          <w:marBottom w:val="0"/>
          <w:divBdr>
            <w:top w:val="none" w:sz="0" w:space="0" w:color="auto"/>
            <w:left w:val="none" w:sz="0" w:space="0" w:color="auto"/>
            <w:bottom w:val="none" w:sz="0" w:space="0" w:color="auto"/>
            <w:right w:val="none" w:sz="0" w:space="0" w:color="auto"/>
          </w:divBdr>
          <w:divsChild>
            <w:div w:id="63914889">
              <w:marLeft w:val="0"/>
              <w:marRight w:val="0"/>
              <w:marTop w:val="0"/>
              <w:marBottom w:val="0"/>
              <w:divBdr>
                <w:top w:val="none" w:sz="0" w:space="0" w:color="auto"/>
                <w:left w:val="none" w:sz="0" w:space="0" w:color="auto"/>
                <w:bottom w:val="none" w:sz="0" w:space="0" w:color="auto"/>
                <w:right w:val="none" w:sz="0" w:space="0" w:color="auto"/>
              </w:divBdr>
            </w:div>
            <w:div w:id="331180881">
              <w:marLeft w:val="0"/>
              <w:marRight w:val="0"/>
              <w:marTop w:val="0"/>
              <w:marBottom w:val="0"/>
              <w:divBdr>
                <w:top w:val="none" w:sz="0" w:space="0" w:color="auto"/>
                <w:left w:val="none" w:sz="0" w:space="0" w:color="auto"/>
                <w:bottom w:val="none" w:sz="0" w:space="0" w:color="auto"/>
                <w:right w:val="none" w:sz="0" w:space="0" w:color="auto"/>
              </w:divBdr>
            </w:div>
            <w:div w:id="515852336">
              <w:marLeft w:val="0"/>
              <w:marRight w:val="0"/>
              <w:marTop w:val="0"/>
              <w:marBottom w:val="0"/>
              <w:divBdr>
                <w:top w:val="none" w:sz="0" w:space="0" w:color="auto"/>
                <w:left w:val="none" w:sz="0" w:space="0" w:color="auto"/>
                <w:bottom w:val="none" w:sz="0" w:space="0" w:color="auto"/>
                <w:right w:val="none" w:sz="0" w:space="0" w:color="auto"/>
              </w:divBdr>
            </w:div>
            <w:div w:id="726881132">
              <w:marLeft w:val="0"/>
              <w:marRight w:val="0"/>
              <w:marTop w:val="0"/>
              <w:marBottom w:val="0"/>
              <w:divBdr>
                <w:top w:val="none" w:sz="0" w:space="0" w:color="auto"/>
                <w:left w:val="none" w:sz="0" w:space="0" w:color="auto"/>
                <w:bottom w:val="none" w:sz="0" w:space="0" w:color="auto"/>
                <w:right w:val="none" w:sz="0" w:space="0" w:color="auto"/>
              </w:divBdr>
            </w:div>
            <w:div w:id="736634070">
              <w:marLeft w:val="0"/>
              <w:marRight w:val="0"/>
              <w:marTop w:val="0"/>
              <w:marBottom w:val="0"/>
              <w:divBdr>
                <w:top w:val="none" w:sz="0" w:space="0" w:color="auto"/>
                <w:left w:val="none" w:sz="0" w:space="0" w:color="auto"/>
                <w:bottom w:val="none" w:sz="0" w:space="0" w:color="auto"/>
                <w:right w:val="none" w:sz="0" w:space="0" w:color="auto"/>
              </w:divBdr>
            </w:div>
            <w:div w:id="774331372">
              <w:marLeft w:val="0"/>
              <w:marRight w:val="0"/>
              <w:marTop w:val="0"/>
              <w:marBottom w:val="0"/>
              <w:divBdr>
                <w:top w:val="none" w:sz="0" w:space="0" w:color="auto"/>
                <w:left w:val="none" w:sz="0" w:space="0" w:color="auto"/>
                <w:bottom w:val="none" w:sz="0" w:space="0" w:color="auto"/>
                <w:right w:val="none" w:sz="0" w:space="0" w:color="auto"/>
              </w:divBdr>
            </w:div>
            <w:div w:id="800079310">
              <w:marLeft w:val="0"/>
              <w:marRight w:val="0"/>
              <w:marTop w:val="0"/>
              <w:marBottom w:val="0"/>
              <w:divBdr>
                <w:top w:val="none" w:sz="0" w:space="0" w:color="auto"/>
                <w:left w:val="none" w:sz="0" w:space="0" w:color="auto"/>
                <w:bottom w:val="none" w:sz="0" w:space="0" w:color="auto"/>
                <w:right w:val="none" w:sz="0" w:space="0" w:color="auto"/>
              </w:divBdr>
            </w:div>
            <w:div w:id="800614095">
              <w:marLeft w:val="0"/>
              <w:marRight w:val="0"/>
              <w:marTop w:val="0"/>
              <w:marBottom w:val="0"/>
              <w:divBdr>
                <w:top w:val="none" w:sz="0" w:space="0" w:color="auto"/>
                <w:left w:val="none" w:sz="0" w:space="0" w:color="auto"/>
                <w:bottom w:val="none" w:sz="0" w:space="0" w:color="auto"/>
                <w:right w:val="none" w:sz="0" w:space="0" w:color="auto"/>
              </w:divBdr>
            </w:div>
            <w:div w:id="924386078">
              <w:marLeft w:val="0"/>
              <w:marRight w:val="0"/>
              <w:marTop w:val="0"/>
              <w:marBottom w:val="0"/>
              <w:divBdr>
                <w:top w:val="none" w:sz="0" w:space="0" w:color="auto"/>
                <w:left w:val="none" w:sz="0" w:space="0" w:color="auto"/>
                <w:bottom w:val="none" w:sz="0" w:space="0" w:color="auto"/>
                <w:right w:val="none" w:sz="0" w:space="0" w:color="auto"/>
              </w:divBdr>
            </w:div>
            <w:div w:id="948775443">
              <w:marLeft w:val="0"/>
              <w:marRight w:val="0"/>
              <w:marTop w:val="0"/>
              <w:marBottom w:val="0"/>
              <w:divBdr>
                <w:top w:val="none" w:sz="0" w:space="0" w:color="auto"/>
                <w:left w:val="none" w:sz="0" w:space="0" w:color="auto"/>
                <w:bottom w:val="none" w:sz="0" w:space="0" w:color="auto"/>
                <w:right w:val="none" w:sz="0" w:space="0" w:color="auto"/>
              </w:divBdr>
            </w:div>
            <w:div w:id="1051029488">
              <w:marLeft w:val="0"/>
              <w:marRight w:val="0"/>
              <w:marTop w:val="0"/>
              <w:marBottom w:val="0"/>
              <w:divBdr>
                <w:top w:val="none" w:sz="0" w:space="0" w:color="auto"/>
                <w:left w:val="none" w:sz="0" w:space="0" w:color="auto"/>
                <w:bottom w:val="none" w:sz="0" w:space="0" w:color="auto"/>
                <w:right w:val="none" w:sz="0" w:space="0" w:color="auto"/>
              </w:divBdr>
            </w:div>
            <w:div w:id="1159225242">
              <w:marLeft w:val="0"/>
              <w:marRight w:val="0"/>
              <w:marTop w:val="0"/>
              <w:marBottom w:val="0"/>
              <w:divBdr>
                <w:top w:val="none" w:sz="0" w:space="0" w:color="auto"/>
                <w:left w:val="none" w:sz="0" w:space="0" w:color="auto"/>
                <w:bottom w:val="none" w:sz="0" w:space="0" w:color="auto"/>
                <w:right w:val="none" w:sz="0" w:space="0" w:color="auto"/>
              </w:divBdr>
            </w:div>
            <w:div w:id="1184710703">
              <w:marLeft w:val="0"/>
              <w:marRight w:val="0"/>
              <w:marTop w:val="0"/>
              <w:marBottom w:val="0"/>
              <w:divBdr>
                <w:top w:val="none" w:sz="0" w:space="0" w:color="auto"/>
                <w:left w:val="none" w:sz="0" w:space="0" w:color="auto"/>
                <w:bottom w:val="none" w:sz="0" w:space="0" w:color="auto"/>
                <w:right w:val="none" w:sz="0" w:space="0" w:color="auto"/>
              </w:divBdr>
            </w:div>
            <w:div w:id="1378429128">
              <w:marLeft w:val="0"/>
              <w:marRight w:val="0"/>
              <w:marTop w:val="0"/>
              <w:marBottom w:val="0"/>
              <w:divBdr>
                <w:top w:val="none" w:sz="0" w:space="0" w:color="auto"/>
                <w:left w:val="none" w:sz="0" w:space="0" w:color="auto"/>
                <w:bottom w:val="none" w:sz="0" w:space="0" w:color="auto"/>
                <w:right w:val="none" w:sz="0" w:space="0" w:color="auto"/>
              </w:divBdr>
            </w:div>
            <w:div w:id="1529371260">
              <w:marLeft w:val="0"/>
              <w:marRight w:val="0"/>
              <w:marTop w:val="0"/>
              <w:marBottom w:val="0"/>
              <w:divBdr>
                <w:top w:val="none" w:sz="0" w:space="0" w:color="auto"/>
                <w:left w:val="none" w:sz="0" w:space="0" w:color="auto"/>
                <w:bottom w:val="none" w:sz="0" w:space="0" w:color="auto"/>
                <w:right w:val="none" w:sz="0" w:space="0" w:color="auto"/>
              </w:divBdr>
            </w:div>
            <w:div w:id="1616986756">
              <w:marLeft w:val="0"/>
              <w:marRight w:val="0"/>
              <w:marTop w:val="0"/>
              <w:marBottom w:val="0"/>
              <w:divBdr>
                <w:top w:val="none" w:sz="0" w:space="0" w:color="auto"/>
                <w:left w:val="none" w:sz="0" w:space="0" w:color="auto"/>
                <w:bottom w:val="none" w:sz="0" w:space="0" w:color="auto"/>
                <w:right w:val="none" w:sz="0" w:space="0" w:color="auto"/>
              </w:divBdr>
            </w:div>
            <w:div w:id="1747145835">
              <w:marLeft w:val="0"/>
              <w:marRight w:val="0"/>
              <w:marTop w:val="0"/>
              <w:marBottom w:val="0"/>
              <w:divBdr>
                <w:top w:val="none" w:sz="0" w:space="0" w:color="auto"/>
                <w:left w:val="none" w:sz="0" w:space="0" w:color="auto"/>
                <w:bottom w:val="none" w:sz="0" w:space="0" w:color="auto"/>
                <w:right w:val="none" w:sz="0" w:space="0" w:color="auto"/>
              </w:divBdr>
            </w:div>
            <w:div w:id="1767073210">
              <w:marLeft w:val="0"/>
              <w:marRight w:val="0"/>
              <w:marTop w:val="0"/>
              <w:marBottom w:val="0"/>
              <w:divBdr>
                <w:top w:val="none" w:sz="0" w:space="0" w:color="auto"/>
                <w:left w:val="none" w:sz="0" w:space="0" w:color="auto"/>
                <w:bottom w:val="none" w:sz="0" w:space="0" w:color="auto"/>
                <w:right w:val="none" w:sz="0" w:space="0" w:color="auto"/>
              </w:divBdr>
            </w:div>
            <w:div w:id="1796364218">
              <w:marLeft w:val="0"/>
              <w:marRight w:val="0"/>
              <w:marTop w:val="0"/>
              <w:marBottom w:val="0"/>
              <w:divBdr>
                <w:top w:val="none" w:sz="0" w:space="0" w:color="auto"/>
                <w:left w:val="none" w:sz="0" w:space="0" w:color="auto"/>
                <w:bottom w:val="none" w:sz="0" w:space="0" w:color="auto"/>
                <w:right w:val="none" w:sz="0" w:space="0" w:color="auto"/>
              </w:divBdr>
            </w:div>
            <w:div w:id="1889952396">
              <w:marLeft w:val="0"/>
              <w:marRight w:val="0"/>
              <w:marTop w:val="0"/>
              <w:marBottom w:val="0"/>
              <w:divBdr>
                <w:top w:val="none" w:sz="0" w:space="0" w:color="auto"/>
                <w:left w:val="none" w:sz="0" w:space="0" w:color="auto"/>
                <w:bottom w:val="none" w:sz="0" w:space="0" w:color="auto"/>
                <w:right w:val="none" w:sz="0" w:space="0" w:color="auto"/>
              </w:divBdr>
            </w:div>
          </w:divsChild>
        </w:div>
        <w:div w:id="2068915296">
          <w:marLeft w:val="0"/>
          <w:marRight w:val="0"/>
          <w:marTop w:val="0"/>
          <w:marBottom w:val="0"/>
          <w:divBdr>
            <w:top w:val="none" w:sz="0" w:space="0" w:color="auto"/>
            <w:left w:val="none" w:sz="0" w:space="0" w:color="auto"/>
            <w:bottom w:val="none" w:sz="0" w:space="0" w:color="auto"/>
            <w:right w:val="none" w:sz="0" w:space="0" w:color="auto"/>
          </w:divBdr>
        </w:div>
      </w:divsChild>
    </w:div>
    <w:div w:id="1516067808">
      <w:bodyDiv w:val="1"/>
      <w:marLeft w:val="0"/>
      <w:marRight w:val="0"/>
      <w:marTop w:val="0"/>
      <w:marBottom w:val="0"/>
      <w:divBdr>
        <w:top w:val="none" w:sz="0" w:space="0" w:color="auto"/>
        <w:left w:val="none" w:sz="0" w:space="0" w:color="auto"/>
        <w:bottom w:val="none" w:sz="0" w:space="0" w:color="auto"/>
        <w:right w:val="none" w:sz="0" w:space="0" w:color="auto"/>
      </w:divBdr>
      <w:divsChild>
        <w:div w:id="796991011">
          <w:marLeft w:val="0"/>
          <w:marRight w:val="0"/>
          <w:marTop w:val="0"/>
          <w:marBottom w:val="0"/>
          <w:divBdr>
            <w:top w:val="none" w:sz="0" w:space="0" w:color="auto"/>
            <w:left w:val="none" w:sz="0" w:space="0" w:color="auto"/>
            <w:bottom w:val="none" w:sz="0" w:space="0" w:color="auto"/>
            <w:right w:val="none" w:sz="0" w:space="0" w:color="auto"/>
          </w:divBdr>
        </w:div>
        <w:div w:id="1200120174">
          <w:marLeft w:val="0"/>
          <w:marRight w:val="0"/>
          <w:marTop w:val="0"/>
          <w:marBottom w:val="0"/>
          <w:divBdr>
            <w:top w:val="none" w:sz="0" w:space="0" w:color="auto"/>
            <w:left w:val="none" w:sz="0" w:space="0" w:color="auto"/>
            <w:bottom w:val="none" w:sz="0" w:space="0" w:color="auto"/>
            <w:right w:val="none" w:sz="0" w:space="0" w:color="auto"/>
          </w:divBdr>
        </w:div>
      </w:divsChild>
    </w:div>
    <w:div w:id="1566179657">
      <w:bodyDiv w:val="1"/>
      <w:marLeft w:val="0"/>
      <w:marRight w:val="0"/>
      <w:marTop w:val="0"/>
      <w:marBottom w:val="0"/>
      <w:divBdr>
        <w:top w:val="none" w:sz="0" w:space="0" w:color="auto"/>
        <w:left w:val="none" w:sz="0" w:space="0" w:color="auto"/>
        <w:bottom w:val="none" w:sz="0" w:space="0" w:color="auto"/>
        <w:right w:val="none" w:sz="0" w:space="0" w:color="auto"/>
      </w:divBdr>
    </w:div>
    <w:div w:id="1671955117">
      <w:bodyDiv w:val="1"/>
      <w:marLeft w:val="0"/>
      <w:marRight w:val="0"/>
      <w:marTop w:val="0"/>
      <w:marBottom w:val="0"/>
      <w:divBdr>
        <w:top w:val="none" w:sz="0" w:space="0" w:color="auto"/>
        <w:left w:val="none" w:sz="0" w:space="0" w:color="auto"/>
        <w:bottom w:val="none" w:sz="0" w:space="0" w:color="auto"/>
        <w:right w:val="none" w:sz="0" w:space="0" w:color="auto"/>
      </w:divBdr>
      <w:divsChild>
        <w:div w:id="39524475">
          <w:marLeft w:val="0"/>
          <w:marRight w:val="0"/>
          <w:marTop w:val="0"/>
          <w:marBottom w:val="0"/>
          <w:divBdr>
            <w:top w:val="none" w:sz="0" w:space="0" w:color="auto"/>
            <w:left w:val="none" w:sz="0" w:space="0" w:color="auto"/>
            <w:bottom w:val="none" w:sz="0" w:space="0" w:color="auto"/>
            <w:right w:val="none" w:sz="0" w:space="0" w:color="auto"/>
          </w:divBdr>
        </w:div>
        <w:div w:id="402221755">
          <w:marLeft w:val="0"/>
          <w:marRight w:val="0"/>
          <w:marTop w:val="0"/>
          <w:marBottom w:val="0"/>
          <w:divBdr>
            <w:top w:val="none" w:sz="0" w:space="0" w:color="auto"/>
            <w:left w:val="none" w:sz="0" w:space="0" w:color="auto"/>
            <w:bottom w:val="none" w:sz="0" w:space="0" w:color="auto"/>
            <w:right w:val="none" w:sz="0" w:space="0" w:color="auto"/>
          </w:divBdr>
        </w:div>
        <w:div w:id="1050422157">
          <w:marLeft w:val="0"/>
          <w:marRight w:val="0"/>
          <w:marTop w:val="0"/>
          <w:marBottom w:val="0"/>
          <w:divBdr>
            <w:top w:val="none" w:sz="0" w:space="0" w:color="auto"/>
            <w:left w:val="none" w:sz="0" w:space="0" w:color="auto"/>
            <w:bottom w:val="none" w:sz="0" w:space="0" w:color="auto"/>
            <w:right w:val="none" w:sz="0" w:space="0" w:color="auto"/>
          </w:divBdr>
        </w:div>
        <w:div w:id="1177692006">
          <w:marLeft w:val="0"/>
          <w:marRight w:val="0"/>
          <w:marTop w:val="0"/>
          <w:marBottom w:val="0"/>
          <w:divBdr>
            <w:top w:val="none" w:sz="0" w:space="0" w:color="auto"/>
            <w:left w:val="none" w:sz="0" w:space="0" w:color="auto"/>
            <w:bottom w:val="none" w:sz="0" w:space="0" w:color="auto"/>
            <w:right w:val="none" w:sz="0" w:space="0" w:color="auto"/>
          </w:divBdr>
        </w:div>
        <w:div w:id="1204443084">
          <w:marLeft w:val="0"/>
          <w:marRight w:val="0"/>
          <w:marTop w:val="0"/>
          <w:marBottom w:val="0"/>
          <w:divBdr>
            <w:top w:val="none" w:sz="0" w:space="0" w:color="auto"/>
            <w:left w:val="none" w:sz="0" w:space="0" w:color="auto"/>
            <w:bottom w:val="none" w:sz="0" w:space="0" w:color="auto"/>
            <w:right w:val="none" w:sz="0" w:space="0" w:color="auto"/>
          </w:divBdr>
        </w:div>
        <w:div w:id="1372537036">
          <w:marLeft w:val="0"/>
          <w:marRight w:val="0"/>
          <w:marTop w:val="0"/>
          <w:marBottom w:val="0"/>
          <w:divBdr>
            <w:top w:val="none" w:sz="0" w:space="0" w:color="auto"/>
            <w:left w:val="none" w:sz="0" w:space="0" w:color="auto"/>
            <w:bottom w:val="none" w:sz="0" w:space="0" w:color="auto"/>
            <w:right w:val="none" w:sz="0" w:space="0" w:color="auto"/>
          </w:divBdr>
        </w:div>
        <w:div w:id="1437364348">
          <w:marLeft w:val="0"/>
          <w:marRight w:val="0"/>
          <w:marTop w:val="0"/>
          <w:marBottom w:val="0"/>
          <w:divBdr>
            <w:top w:val="none" w:sz="0" w:space="0" w:color="auto"/>
            <w:left w:val="none" w:sz="0" w:space="0" w:color="auto"/>
            <w:bottom w:val="none" w:sz="0" w:space="0" w:color="auto"/>
            <w:right w:val="none" w:sz="0" w:space="0" w:color="auto"/>
          </w:divBdr>
        </w:div>
        <w:div w:id="1617053737">
          <w:marLeft w:val="0"/>
          <w:marRight w:val="0"/>
          <w:marTop w:val="0"/>
          <w:marBottom w:val="0"/>
          <w:divBdr>
            <w:top w:val="none" w:sz="0" w:space="0" w:color="auto"/>
            <w:left w:val="none" w:sz="0" w:space="0" w:color="auto"/>
            <w:bottom w:val="none" w:sz="0" w:space="0" w:color="auto"/>
            <w:right w:val="none" w:sz="0" w:space="0" w:color="auto"/>
          </w:divBdr>
        </w:div>
        <w:div w:id="1695033963">
          <w:marLeft w:val="0"/>
          <w:marRight w:val="0"/>
          <w:marTop w:val="0"/>
          <w:marBottom w:val="0"/>
          <w:divBdr>
            <w:top w:val="none" w:sz="0" w:space="0" w:color="auto"/>
            <w:left w:val="none" w:sz="0" w:space="0" w:color="auto"/>
            <w:bottom w:val="none" w:sz="0" w:space="0" w:color="auto"/>
            <w:right w:val="none" w:sz="0" w:space="0" w:color="auto"/>
          </w:divBdr>
        </w:div>
        <w:div w:id="2036349206">
          <w:marLeft w:val="0"/>
          <w:marRight w:val="0"/>
          <w:marTop w:val="0"/>
          <w:marBottom w:val="0"/>
          <w:divBdr>
            <w:top w:val="none" w:sz="0" w:space="0" w:color="auto"/>
            <w:left w:val="none" w:sz="0" w:space="0" w:color="auto"/>
            <w:bottom w:val="none" w:sz="0" w:space="0" w:color="auto"/>
            <w:right w:val="none" w:sz="0" w:space="0" w:color="auto"/>
          </w:divBdr>
        </w:div>
        <w:div w:id="2106874401">
          <w:marLeft w:val="0"/>
          <w:marRight w:val="0"/>
          <w:marTop w:val="0"/>
          <w:marBottom w:val="0"/>
          <w:divBdr>
            <w:top w:val="none" w:sz="0" w:space="0" w:color="auto"/>
            <w:left w:val="none" w:sz="0" w:space="0" w:color="auto"/>
            <w:bottom w:val="none" w:sz="0" w:space="0" w:color="auto"/>
            <w:right w:val="none" w:sz="0" w:space="0" w:color="auto"/>
          </w:divBdr>
        </w:div>
      </w:divsChild>
    </w:div>
    <w:div w:id="1710108248">
      <w:bodyDiv w:val="1"/>
      <w:marLeft w:val="0"/>
      <w:marRight w:val="0"/>
      <w:marTop w:val="0"/>
      <w:marBottom w:val="0"/>
      <w:divBdr>
        <w:top w:val="none" w:sz="0" w:space="0" w:color="auto"/>
        <w:left w:val="none" w:sz="0" w:space="0" w:color="auto"/>
        <w:bottom w:val="none" w:sz="0" w:space="0" w:color="auto"/>
        <w:right w:val="none" w:sz="0" w:space="0" w:color="auto"/>
      </w:divBdr>
    </w:div>
    <w:div w:id="1920168254">
      <w:bodyDiv w:val="1"/>
      <w:marLeft w:val="0"/>
      <w:marRight w:val="0"/>
      <w:marTop w:val="0"/>
      <w:marBottom w:val="0"/>
      <w:divBdr>
        <w:top w:val="none" w:sz="0" w:space="0" w:color="auto"/>
        <w:left w:val="none" w:sz="0" w:space="0" w:color="auto"/>
        <w:bottom w:val="none" w:sz="0" w:space="0" w:color="auto"/>
        <w:right w:val="none" w:sz="0" w:space="0" w:color="auto"/>
      </w:divBdr>
    </w:div>
    <w:div w:id="2054377964">
      <w:bodyDiv w:val="1"/>
      <w:marLeft w:val="0"/>
      <w:marRight w:val="0"/>
      <w:marTop w:val="0"/>
      <w:marBottom w:val="0"/>
      <w:divBdr>
        <w:top w:val="none" w:sz="0" w:space="0" w:color="auto"/>
        <w:left w:val="none" w:sz="0" w:space="0" w:color="auto"/>
        <w:bottom w:val="none" w:sz="0" w:space="0" w:color="auto"/>
        <w:right w:val="none" w:sz="0" w:space="0" w:color="auto"/>
      </w:divBdr>
    </w:div>
    <w:div w:id="2100984866">
      <w:bodyDiv w:val="1"/>
      <w:marLeft w:val="0"/>
      <w:marRight w:val="0"/>
      <w:marTop w:val="0"/>
      <w:marBottom w:val="0"/>
      <w:divBdr>
        <w:top w:val="none" w:sz="0" w:space="0" w:color="auto"/>
        <w:left w:val="none" w:sz="0" w:space="0" w:color="auto"/>
        <w:bottom w:val="none" w:sz="0" w:space="0" w:color="auto"/>
        <w:right w:val="none" w:sz="0" w:space="0" w:color="auto"/>
      </w:divBdr>
      <w:divsChild>
        <w:div w:id="862090470">
          <w:marLeft w:val="0"/>
          <w:marRight w:val="0"/>
          <w:marTop w:val="0"/>
          <w:marBottom w:val="0"/>
          <w:divBdr>
            <w:top w:val="none" w:sz="0" w:space="0" w:color="auto"/>
            <w:left w:val="none" w:sz="0" w:space="0" w:color="auto"/>
            <w:bottom w:val="none" w:sz="0" w:space="0" w:color="auto"/>
            <w:right w:val="none" w:sz="0" w:space="0" w:color="auto"/>
          </w:divBdr>
        </w:div>
        <w:div w:id="1067269073">
          <w:marLeft w:val="0"/>
          <w:marRight w:val="0"/>
          <w:marTop w:val="0"/>
          <w:marBottom w:val="0"/>
          <w:divBdr>
            <w:top w:val="none" w:sz="0" w:space="0" w:color="auto"/>
            <w:left w:val="none" w:sz="0" w:space="0" w:color="auto"/>
            <w:bottom w:val="none" w:sz="0" w:space="0" w:color="auto"/>
            <w:right w:val="none" w:sz="0" w:space="0" w:color="auto"/>
          </w:divBdr>
        </w:div>
        <w:div w:id="1546675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jci1.3:c:BWBR0035362&amp;hoofdstuk=1&amp;paragraaf=1&amp;artikel=1.1.1&amp;z=2024-07-01&amp;g=2024-07-01" TargetMode="External"/><Relationship Id="rId18" Type="http://schemas.openxmlformats.org/officeDocument/2006/relationships/hyperlink" Target="mailto:bibob@nijmegen.nl" TargetMode="External"/><Relationship Id="rId26" Type="http://schemas.openxmlformats.org/officeDocument/2006/relationships/hyperlink" Target="https://www.belastingdienst.nl/wps/wcm/connect/bldcontentnl/themaoverstijgend/programmas_en_formulieren/verklaring_betalingsgedrag_nakoming_fiscale_verplichtingen"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obregionijmegen.nl/wp-content/uploads/2022/12/220720-Algemeen-controleplan-ZIN-Wmo-en-Jeugdwet.pdf" TargetMode="External"/><Relationship Id="rId34" Type="http://schemas.microsoft.com/office/2018/08/relationships/commentsExtensible" Target="commentsExtensible.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etenbureau@i-sociaaldomein.nl" TargetMode="External"/><Relationship Id="rId17" Type="http://schemas.openxmlformats.org/officeDocument/2006/relationships/hyperlink" Target="https://info.mercell.com/nl-nl/" TargetMode="External"/><Relationship Id="rId25" Type="http://schemas.openxmlformats.org/officeDocument/2006/relationships/hyperlink" Target="file:///\\gn.karelstad.nl\Documenten\krabm0\My%20Documents\Downloads\www.justis.nl" TargetMode="External"/><Relationship Id="rId33" Type="http://schemas.microsoft.com/office/2016/09/relationships/commentsIds" Target="commentsIds.xm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tten.overheid.nl/jci1.3:c:BWBR0032203&amp;deel=1&amp;hoofdstuk=1.1&amp;artikel=1.1&amp;z=2022-03-02&amp;g=2022-03-02" TargetMode="External"/><Relationship Id="rId20" Type="http://schemas.openxmlformats.org/officeDocument/2006/relationships/hyperlink" Target="https://vng.nl/artikelen/functies-en-aanbieders-wmo-zg" TargetMode="External"/><Relationship Id="rId29" Type="http://schemas.openxmlformats.org/officeDocument/2006/relationships/hyperlink" Target="https://www.degeschillencommissiezorg.nl/over-ons/zorgcommissies/sociaal-domein-inkoop-jeugdwet-en-wmo-2/"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ciaaldomein.nl" TargetMode="External"/><Relationship Id="rId24" Type="http://schemas.openxmlformats.org/officeDocument/2006/relationships/hyperlink" Target="https://vng.nl/sites/default/files/2024-10/vng-model-algemene-inkoopvoorwaarden.pdf" TargetMode="External"/><Relationship Id="rId32" Type="http://schemas.microsoft.com/office/2011/relationships/commentsExtended" Target="commentsExtended.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tten.overheid.nl/jci1.3:c:BWBR0036096&amp;hoofdstuk=1&amp;artikel=1&amp;z=2024-05-30&amp;g=2024-05-30" TargetMode="External"/><Relationship Id="rId23" Type="http://schemas.openxmlformats.org/officeDocument/2006/relationships/hyperlink" Target="https://wetten.overheid.nl/jci1.3:c:BWBR0035733&amp;hoofdstuk=5&amp;artikel=5.4&amp;z=2024-07-01&amp;g=2024-07-01" TargetMode="External"/><Relationship Id="rId28" Type="http://schemas.openxmlformats.org/officeDocument/2006/relationships/hyperlink" Target="https://www.nijmegen.nl/diensten/ondernemen/inkoop-en-aanbesteding/"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robregionijmegen.nl" TargetMode="Externa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jci1.3:c:BWBR0035733&amp;hoofdstuk=1&amp;artikel=1.1&amp;z=2024-07-01&amp;g=2024-07-01" TargetMode="External"/><Relationship Id="rId22" Type="http://schemas.openxmlformats.org/officeDocument/2006/relationships/hyperlink" Target="https://wetten.overheid.nl/jci1.3:c:BWBR0035362&amp;hoofdstuk=2&amp;paragraaf=6&amp;artikel=2.6.6&amp;z=2024-07-01&amp;g=2024-07-01" TargetMode="External"/><Relationship Id="rId27" Type="http://schemas.openxmlformats.org/officeDocument/2006/relationships/hyperlink" Target="https://www.pianoo.nl/nl" TargetMode="External"/><Relationship Id="rId30" Type="http://schemas.openxmlformats.org/officeDocument/2006/relationships/hyperlink" Target="https://wetten.overheid.nl/jci1.3:c:BWBR0005289&amp;boek=6&amp;titeldeel=5&amp;afdeling=2&amp;artikel=217&amp;z=2024-10-01&amp;g=2024-10-01" TargetMode="External"/><Relationship Id="rId35" Type="http://schemas.openxmlformats.org/officeDocument/2006/relationships/image" Target="media/image1.png"/><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676A67E954440B6FB5DEC1723A104"/>
        <w:category>
          <w:name w:val="Algemeen"/>
          <w:gallery w:val="placeholder"/>
        </w:category>
        <w:types>
          <w:type w:val="bbPlcHdr"/>
        </w:types>
        <w:behaviors>
          <w:behavior w:val="content"/>
        </w:behaviors>
        <w:guid w:val="{8F9499C1-E490-49E9-9195-CF44BF3EE9DA}"/>
      </w:docPartPr>
      <w:docPartBody>
        <w:p w:rsidR="00180F0A" w:rsidRDefault="00180F0A" w:rsidP="00180F0A">
          <w:pPr>
            <w:pStyle w:val="EFA676A67E954440B6FB5DEC1723A104"/>
          </w:pPr>
          <w:r w:rsidRPr="0014432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Source Sans Pro">
    <w:altName w:val="Cambria Math"/>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05"/>
    <w:rsid w:val="00004B26"/>
    <w:rsid w:val="00045BF1"/>
    <w:rsid w:val="00047DD2"/>
    <w:rsid w:val="00096B12"/>
    <w:rsid w:val="00180F0A"/>
    <w:rsid w:val="001A2768"/>
    <w:rsid w:val="001B27C8"/>
    <w:rsid w:val="0026563D"/>
    <w:rsid w:val="00266802"/>
    <w:rsid w:val="0028493C"/>
    <w:rsid w:val="002D4217"/>
    <w:rsid w:val="002E71F1"/>
    <w:rsid w:val="00342982"/>
    <w:rsid w:val="00352992"/>
    <w:rsid w:val="00361B9A"/>
    <w:rsid w:val="003C0755"/>
    <w:rsid w:val="003D5E00"/>
    <w:rsid w:val="00452CB8"/>
    <w:rsid w:val="00473AD2"/>
    <w:rsid w:val="00484079"/>
    <w:rsid w:val="004E3749"/>
    <w:rsid w:val="00522235"/>
    <w:rsid w:val="005545C4"/>
    <w:rsid w:val="005B1BB2"/>
    <w:rsid w:val="005F342F"/>
    <w:rsid w:val="00677CB8"/>
    <w:rsid w:val="00685580"/>
    <w:rsid w:val="00692E54"/>
    <w:rsid w:val="006969DC"/>
    <w:rsid w:val="006C0637"/>
    <w:rsid w:val="00702864"/>
    <w:rsid w:val="0072404A"/>
    <w:rsid w:val="00796E4B"/>
    <w:rsid w:val="007C5509"/>
    <w:rsid w:val="007E6534"/>
    <w:rsid w:val="00824B05"/>
    <w:rsid w:val="00833C31"/>
    <w:rsid w:val="0084692B"/>
    <w:rsid w:val="00850F83"/>
    <w:rsid w:val="00883B6E"/>
    <w:rsid w:val="00893F05"/>
    <w:rsid w:val="008946C7"/>
    <w:rsid w:val="008A4117"/>
    <w:rsid w:val="008D0E1E"/>
    <w:rsid w:val="00935594"/>
    <w:rsid w:val="009473E8"/>
    <w:rsid w:val="0095523C"/>
    <w:rsid w:val="009A2494"/>
    <w:rsid w:val="009F141E"/>
    <w:rsid w:val="00A55B30"/>
    <w:rsid w:val="00A6367A"/>
    <w:rsid w:val="00A91C88"/>
    <w:rsid w:val="00AA560C"/>
    <w:rsid w:val="00AB2FFB"/>
    <w:rsid w:val="00B260BB"/>
    <w:rsid w:val="00B74D8D"/>
    <w:rsid w:val="00B77B3C"/>
    <w:rsid w:val="00BC606B"/>
    <w:rsid w:val="00BE2F56"/>
    <w:rsid w:val="00BF68C9"/>
    <w:rsid w:val="00C270DA"/>
    <w:rsid w:val="00C56F08"/>
    <w:rsid w:val="00CE4FAD"/>
    <w:rsid w:val="00D00097"/>
    <w:rsid w:val="00D54C47"/>
    <w:rsid w:val="00D80656"/>
    <w:rsid w:val="00DB05AB"/>
    <w:rsid w:val="00DC1480"/>
    <w:rsid w:val="00DF4555"/>
    <w:rsid w:val="00E47553"/>
    <w:rsid w:val="00E50200"/>
    <w:rsid w:val="00EC1C73"/>
    <w:rsid w:val="00EE5E28"/>
    <w:rsid w:val="00F96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0F0A"/>
    <w:rPr>
      <w:color w:val="808080"/>
    </w:rPr>
  </w:style>
  <w:style w:type="paragraph" w:customStyle="1" w:styleId="EFA676A67E954440B6FB5DEC1723A104">
    <w:name w:val="EFA676A67E954440B6FB5DEC1723A104"/>
    <w:rsid w:val="00180F0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sociaal_domein_Kleuren">
      <a:dk1>
        <a:srgbClr val="000000"/>
      </a:dk1>
      <a:lt1>
        <a:srgbClr val="FFFFFF"/>
      </a:lt1>
      <a:dk2>
        <a:srgbClr val="783293"/>
      </a:dk2>
      <a:lt2>
        <a:srgbClr val="C9C9C9"/>
      </a:lt2>
      <a:accent1>
        <a:srgbClr val="2D3079"/>
      </a:accent1>
      <a:accent2>
        <a:srgbClr val="783293"/>
      </a:accent2>
      <a:accent3>
        <a:srgbClr val="03A9F4"/>
      </a:accent3>
      <a:accent4>
        <a:srgbClr val="EC008C"/>
      </a:accent4>
      <a:accent5>
        <a:srgbClr val="CDDC39"/>
      </a:accent5>
      <a:accent6>
        <a:srgbClr val="F9A82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8" ma:contentTypeDescription="Een nieuw document maken." ma:contentTypeScope="" ma:versionID="001c67040355210ed35d8b691236e186">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dc99e5cc9615a2998e8dd022f0cb388a"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476aeb-cfc0-4d64-93e5-927642e1f979">
      <Terms xmlns="http://schemas.microsoft.com/office/infopath/2007/PartnerControls"/>
    </lcf76f155ced4ddcb4097134ff3c332f>
    <TaxCatchAll xmlns="73ddae55-80d5-40da-8705-548d45c223e6" xsi:nil="true"/>
    <SharedWithUsers xmlns="73ddae55-80d5-40da-8705-548d45c223e6">
      <UserInfo>
        <DisplayName>Liza Leijenhorst</DisplayName>
        <AccountId>560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94E3A-2F11-4B51-9A76-E71BC230E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6D9A-28FF-4D96-9F47-48737934EE73}">
  <ds:schemaRefs>
    <ds:schemaRef ds:uri="http://schemas.microsoft.com/sharepoint/v3/contenttype/forms"/>
  </ds:schemaRefs>
</ds:datastoreItem>
</file>

<file path=customXml/itemProps3.xml><?xml version="1.0" encoding="utf-8"?>
<ds:datastoreItem xmlns:ds="http://schemas.openxmlformats.org/officeDocument/2006/customXml" ds:itemID="{58CA691C-971F-45E5-88E3-7D1C49569A48}">
  <ds:schemaRefs>
    <ds:schemaRef ds:uri="http://schemas.microsoft.com/office/2006/metadata/properties"/>
    <ds:schemaRef ds:uri="http://schemas.microsoft.com/office/infopath/2007/PartnerControls"/>
    <ds:schemaRef ds:uri="eb476aeb-cfc0-4d64-93e5-927642e1f979"/>
    <ds:schemaRef ds:uri="73ddae55-80d5-40da-8705-548d45c223e6"/>
  </ds:schemaRefs>
</ds:datastoreItem>
</file>

<file path=customXml/itemProps4.xml><?xml version="1.0" encoding="utf-8"?>
<ds:datastoreItem xmlns:ds="http://schemas.openxmlformats.org/officeDocument/2006/customXml" ds:itemID="{460DBD2B-4A50-4482-864A-695266A6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10131</Words>
  <Characters>55726</Characters>
  <Application>Microsoft Office Word</Application>
  <DocSecurity>0</DocSecurity>
  <Lines>464</Lines>
  <Paragraphs>131</Paragraphs>
  <ScaleCrop>false</ScaleCrop>
  <HeadingPairs>
    <vt:vector size="2" baseType="variant">
      <vt:variant>
        <vt:lpstr>Titel</vt:lpstr>
      </vt:variant>
      <vt:variant>
        <vt:i4>1</vt:i4>
      </vt:variant>
    </vt:vector>
  </HeadingPairs>
  <TitlesOfParts>
    <vt:vector size="1" baseType="lpstr">
      <vt:lpstr>i-sociaal domein</vt:lpstr>
    </vt:vector>
  </TitlesOfParts>
  <Manager/>
  <Company>i-sociaal domein</Company>
  <LinksUpToDate>false</LinksUpToDate>
  <CharactersWithSpaces>65726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i-sociaal domein</dc:title>
  <dc:subject/>
  <dc:creator>Microsoft Office User</dc:creator>
  <cp:keywords/>
  <dc:description/>
  <cp:lastModifiedBy>Manon van der Krabben</cp:lastModifiedBy>
  <cp:revision>8</cp:revision>
  <cp:lastPrinted>2025-03-04T13:30:00Z</cp:lastPrinted>
  <dcterms:created xsi:type="dcterms:W3CDTF">2025-03-24T17:33:00Z</dcterms:created>
  <dcterms:modified xsi:type="dcterms:W3CDTF">2025-03-24T18:30:00Z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MediaServiceImageTags">
    <vt:lpwstr/>
  </property>
</Properties>
</file>